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37C73" w14:textId="77777777" w:rsidR="0097028B" w:rsidRPr="00DD30D6" w:rsidRDefault="007527BC" w:rsidP="0042742D">
      <w:pPr>
        <w:jc w:val="right"/>
        <w:rPr>
          <w:rFonts w:asciiTheme="minorHAnsi" w:eastAsia="Times New Roman" w:hAnsiTheme="minorHAnsi" w:cstheme="minorHAnsi"/>
          <w:bCs/>
          <w:iCs/>
          <w:kern w:val="0"/>
          <w:sz w:val="22"/>
          <w:szCs w:val="22"/>
          <w:lang w:eastAsia="pl-PL" w:bidi="ar-SA"/>
        </w:rPr>
      </w:pPr>
      <w:bookmarkStart w:id="0" w:name="_Toc458584934"/>
      <w:bookmarkStart w:id="1" w:name="_Toc458668567"/>
      <w:bookmarkStart w:id="2" w:name="_Toc458670230"/>
      <w:bookmarkStart w:id="3" w:name="_Toc458764096"/>
      <w:bookmarkStart w:id="4" w:name="_GoBack"/>
      <w:bookmarkEnd w:id="4"/>
      <w:r w:rsidRPr="00DD30D6">
        <w:rPr>
          <w:rFonts w:asciiTheme="minorHAnsi" w:eastAsia="Times New Roman" w:hAnsiTheme="minorHAnsi" w:cstheme="minorHAnsi"/>
          <w:bCs/>
          <w:iCs/>
          <w:kern w:val="0"/>
          <w:sz w:val="22"/>
          <w:szCs w:val="22"/>
          <w:lang w:eastAsia="pl-PL" w:bidi="ar-SA"/>
        </w:rPr>
        <w:t>Z</w:t>
      </w:r>
      <w:r w:rsidR="0097028B" w:rsidRPr="00DD30D6">
        <w:rPr>
          <w:rFonts w:asciiTheme="minorHAnsi" w:eastAsia="Times New Roman" w:hAnsiTheme="minorHAnsi" w:cstheme="minorHAnsi"/>
          <w:bCs/>
          <w:iCs/>
          <w:kern w:val="0"/>
          <w:sz w:val="22"/>
          <w:szCs w:val="22"/>
          <w:lang w:eastAsia="pl-PL" w:bidi="ar-SA"/>
        </w:rPr>
        <w:t xml:space="preserve">ałącznik nr </w:t>
      </w:r>
      <w:r w:rsidR="00DD30D6" w:rsidRPr="00DD30D6">
        <w:rPr>
          <w:rFonts w:asciiTheme="minorHAnsi" w:eastAsia="Times New Roman" w:hAnsiTheme="minorHAnsi" w:cstheme="minorHAnsi"/>
          <w:bCs/>
          <w:iCs/>
          <w:kern w:val="0"/>
          <w:sz w:val="22"/>
          <w:szCs w:val="22"/>
          <w:lang w:eastAsia="pl-PL" w:bidi="ar-SA"/>
        </w:rPr>
        <w:t>1</w:t>
      </w:r>
    </w:p>
    <w:p w14:paraId="5EAA049E" w14:textId="0CF23936" w:rsidR="002E4C5A" w:rsidRPr="00DD30D6" w:rsidRDefault="00DE79AE" w:rsidP="00703A70">
      <w:pPr>
        <w:tabs>
          <w:tab w:val="left" w:pos="9517"/>
        </w:tabs>
        <w:spacing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DD30D6">
        <w:rPr>
          <w:rFonts w:asciiTheme="minorHAnsi" w:hAnsiTheme="minorHAnsi" w:cstheme="minorHAnsi"/>
          <w:bCs/>
          <w:sz w:val="22"/>
          <w:szCs w:val="22"/>
        </w:rPr>
        <w:t>2401-ILZ.</w:t>
      </w:r>
      <w:r w:rsidR="00703A70" w:rsidRPr="00DD30D6">
        <w:rPr>
          <w:rFonts w:asciiTheme="minorHAnsi" w:hAnsiTheme="minorHAnsi" w:cstheme="minorHAnsi"/>
          <w:bCs/>
          <w:sz w:val="22"/>
          <w:szCs w:val="22"/>
        </w:rPr>
        <w:t>261</w:t>
      </w:r>
      <w:r w:rsidR="00400B82">
        <w:rPr>
          <w:rFonts w:asciiTheme="minorHAnsi" w:hAnsiTheme="minorHAnsi" w:cstheme="minorHAnsi"/>
          <w:bCs/>
          <w:sz w:val="22"/>
          <w:szCs w:val="22"/>
        </w:rPr>
        <w:t>.79</w:t>
      </w:r>
      <w:r w:rsidRPr="00DD30D6">
        <w:rPr>
          <w:rFonts w:asciiTheme="minorHAnsi" w:hAnsiTheme="minorHAnsi" w:cstheme="minorHAnsi"/>
          <w:bCs/>
          <w:sz w:val="22"/>
          <w:szCs w:val="22"/>
        </w:rPr>
        <w:t>.2021</w:t>
      </w:r>
      <w:r w:rsidR="007C032B" w:rsidRPr="00DD30D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B800E1F" w14:textId="25F7ED87" w:rsidR="007C032B" w:rsidRPr="00DD30D6" w:rsidRDefault="00DE79AE" w:rsidP="00703A70">
      <w:pPr>
        <w:tabs>
          <w:tab w:val="left" w:pos="9517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D30D6">
        <w:rPr>
          <w:rFonts w:asciiTheme="minorHAnsi" w:hAnsiTheme="minorHAnsi" w:cstheme="minorHAnsi"/>
          <w:sz w:val="22"/>
          <w:szCs w:val="22"/>
        </w:rPr>
        <w:t>2401-21</w:t>
      </w:r>
      <w:r w:rsidR="002E4C5A" w:rsidRPr="00DD30D6">
        <w:rPr>
          <w:rFonts w:asciiTheme="minorHAnsi" w:hAnsiTheme="minorHAnsi" w:cstheme="minorHAnsi"/>
          <w:sz w:val="22"/>
          <w:szCs w:val="22"/>
        </w:rPr>
        <w:t>-</w:t>
      </w:r>
      <w:r w:rsidR="00400B82">
        <w:rPr>
          <w:rFonts w:asciiTheme="minorHAnsi" w:hAnsiTheme="minorHAnsi" w:cstheme="minorHAnsi"/>
          <w:sz w:val="22"/>
          <w:szCs w:val="22"/>
        </w:rPr>
        <w:t>151414</w:t>
      </w:r>
    </w:p>
    <w:p w14:paraId="3AA01537" w14:textId="77777777" w:rsidR="00F27BC3" w:rsidRPr="00DD30D6" w:rsidRDefault="00F27BC3" w:rsidP="00AC2AEB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DD30D6">
        <w:rPr>
          <w:rFonts w:asciiTheme="minorHAnsi" w:hAnsiTheme="minorHAnsi" w:cstheme="minorHAnsi"/>
          <w:sz w:val="24"/>
          <w:szCs w:val="24"/>
        </w:rPr>
        <w:t>FORMULARZ OFERTY</w:t>
      </w:r>
    </w:p>
    <w:p w14:paraId="2A5ABEE4" w14:textId="77777777" w:rsidR="00F27BC3" w:rsidRPr="00DD30D6" w:rsidRDefault="00F27BC3" w:rsidP="00EB4BA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30D6">
        <w:rPr>
          <w:rFonts w:asciiTheme="minorHAnsi" w:hAnsiTheme="minorHAnsi" w:cstheme="minorHAnsi"/>
          <w:sz w:val="22"/>
          <w:szCs w:val="22"/>
        </w:rPr>
        <w:t>Wykonawca:</w:t>
      </w:r>
    </w:p>
    <w:p w14:paraId="7659F77C" w14:textId="77777777" w:rsidR="00F27BC3" w:rsidRPr="00DD30D6" w:rsidRDefault="00F27BC3" w:rsidP="00EB4BA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30D6">
        <w:rPr>
          <w:rFonts w:asciiTheme="minorHAnsi" w:hAnsiTheme="minorHAnsi" w:cstheme="minorHAnsi"/>
          <w:sz w:val="22"/>
          <w:szCs w:val="22"/>
        </w:rPr>
        <w:t xml:space="preserve">Nazwa/Imię i nazwisko: </w:t>
      </w:r>
      <w:r w:rsidR="002E4C5A" w:rsidRPr="00DD30D6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DD30D6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BD15C6" w:rsidRPr="00DD30D6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747834E6" w14:textId="77777777" w:rsidR="00F27BC3" w:rsidRPr="00DD30D6" w:rsidRDefault="00F27BC3" w:rsidP="00EB4BA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30D6">
        <w:rPr>
          <w:rFonts w:asciiTheme="minorHAnsi" w:hAnsiTheme="minorHAnsi" w:cstheme="minorHAnsi"/>
          <w:sz w:val="22"/>
          <w:szCs w:val="22"/>
        </w:rPr>
        <w:t>Siedziba/Adres: …………………………………………………………</w:t>
      </w:r>
      <w:r w:rsidR="000203B8" w:rsidRPr="00DD30D6">
        <w:rPr>
          <w:rFonts w:asciiTheme="minorHAnsi" w:hAnsiTheme="minorHAnsi" w:cstheme="minorHAnsi"/>
          <w:sz w:val="22"/>
          <w:szCs w:val="22"/>
        </w:rPr>
        <w:t>………..</w:t>
      </w:r>
      <w:r w:rsidRPr="00DD30D6">
        <w:rPr>
          <w:rFonts w:asciiTheme="minorHAnsi" w:hAnsiTheme="minorHAnsi" w:cstheme="minorHAnsi"/>
          <w:sz w:val="22"/>
          <w:szCs w:val="22"/>
        </w:rPr>
        <w:t>…………………………………..…………………...</w:t>
      </w:r>
    </w:p>
    <w:p w14:paraId="42924847" w14:textId="77777777" w:rsidR="00F27BC3" w:rsidRPr="00DD30D6" w:rsidRDefault="00F27BC3" w:rsidP="00EB4BA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30D6">
        <w:rPr>
          <w:rFonts w:asciiTheme="minorHAnsi" w:hAnsiTheme="minorHAnsi" w:cstheme="minorHAnsi"/>
          <w:sz w:val="22"/>
          <w:szCs w:val="22"/>
        </w:rPr>
        <w:t>NIP: :………………….…………………</w:t>
      </w:r>
      <w:r w:rsidR="00BD15C6" w:rsidRPr="00DD30D6">
        <w:rPr>
          <w:rFonts w:asciiTheme="minorHAnsi" w:hAnsiTheme="minorHAnsi" w:cstheme="minorHAnsi"/>
          <w:sz w:val="22"/>
          <w:szCs w:val="22"/>
        </w:rPr>
        <w:t>……</w:t>
      </w:r>
      <w:r w:rsidRPr="00DD30D6">
        <w:rPr>
          <w:rFonts w:asciiTheme="minorHAnsi" w:hAnsiTheme="minorHAnsi" w:cstheme="minorHAnsi"/>
          <w:sz w:val="22"/>
          <w:szCs w:val="22"/>
        </w:rPr>
        <w:t>……..… REGON: :…………………</w:t>
      </w:r>
      <w:r w:rsidR="00BD15C6" w:rsidRPr="00DD30D6">
        <w:rPr>
          <w:rFonts w:asciiTheme="minorHAnsi" w:hAnsiTheme="minorHAnsi" w:cstheme="minorHAnsi"/>
          <w:sz w:val="22"/>
          <w:szCs w:val="22"/>
        </w:rPr>
        <w:t>……….</w:t>
      </w:r>
      <w:r w:rsidRPr="00DD30D6">
        <w:rPr>
          <w:rFonts w:asciiTheme="minorHAnsi" w:hAnsiTheme="minorHAnsi" w:cstheme="minorHAnsi"/>
          <w:sz w:val="22"/>
          <w:szCs w:val="22"/>
        </w:rPr>
        <w:t>………………</w:t>
      </w:r>
    </w:p>
    <w:p w14:paraId="00EB94DA" w14:textId="77777777" w:rsidR="00F27BC3" w:rsidRPr="00DD30D6" w:rsidRDefault="00EB4BA2" w:rsidP="00EB4BA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30D6">
        <w:rPr>
          <w:rFonts w:asciiTheme="minorHAnsi" w:hAnsiTheme="minorHAnsi" w:cstheme="minorHAnsi"/>
          <w:sz w:val="22"/>
          <w:szCs w:val="22"/>
        </w:rPr>
        <w:t>Nr telefonu</w:t>
      </w:r>
      <w:r w:rsidR="00F27BC3" w:rsidRPr="00DD30D6">
        <w:rPr>
          <w:rFonts w:asciiTheme="minorHAnsi" w:hAnsiTheme="minorHAnsi" w:cstheme="minorHAnsi"/>
          <w:sz w:val="22"/>
          <w:szCs w:val="22"/>
        </w:rPr>
        <w:t>: ………………</w:t>
      </w:r>
      <w:r w:rsidR="00DE2284" w:rsidRPr="00DD30D6">
        <w:rPr>
          <w:rFonts w:asciiTheme="minorHAnsi" w:hAnsiTheme="minorHAnsi" w:cstheme="minorHAnsi"/>
          <w:sz w:val="22"/>
          <w:szCs w:val="22"/>
        </w:rPr>
        <w:t>………………………</w:t>
      </w:r>
      <w:r w:rsidR="00BD15C6" w:rsidRPr="00DD30D6">
        <w:rPr>
          <w:rFonts w:asciiTheme="minorHAnsi" w:hAnsiTheme="minorHAnsi" w:cstheme="minorHAnsi"/>
          <w:sz w:val="22"/>
          <w:szCs w:val="22"/>
        </w:rPr>
        <w:t>……………</w:t>
      </w:r>
      <w:r w:rsidR="00DE2284" w:rsidRPr="00DD30D6">
        <w:rPr>
          <w:rFonts w:asciiTheme="minorHAnsi" w:hAnsiTheme="minorHAnsi" w:cstheme="minorHAnsi"/>
          <w:sz w:val="22"/>
          <w:szCs w:val="22"/>
        </w:rPr>
        <w:t>…………………...………….......…..</w:t>
      </w:r>
    </w:p>
    <w:p w14:paraId="68BA267E" w14:textId="77777777" w:rsidR="007D061F" w:rsidRPr="00DD30D6" w:rsidRDefault="00F27BC3" w:rsidP="00EB4BA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30D6">
        <w:rPr>
          <w:rFonts w:asciiTheme="minorHAnsi" w:hAnsiTheme="minorHAnsi" w:cstheme="minorHAnsi"/>
          <w:sz w:val="22"/>
          <w:szCs w:val="22"/>
        </w:rPr>
        <w:t>Adres email: …………………………………..……………</w:t>
      </w:r>
      <w:r w:rsidR="00BD15C6" w:rsidRPr="00DD30D6">
        <w:rPr>
          <w:rFonts w:asciiTheme="minorHAnsi" w:hAnsiTheme="minorHAnsi" w:cstheme="minorHAnsi"/>
          <w:sz w:val="22"/>
          <w:szCs w:val="22"/>
        </w:rPr>
        <w:t>……………</w:t>
      </w:r>
      <w:r w:rsidRPr="00DD30D6">
        <w:rPr>
          <w:rFonts w:asciiTheme="minorHAnsi" w:hAnsiTheme="minorHAnsi" w:cstheme="minorHAnsi"/>
          <w:sz w:val="22"/>
          <w:szCs w:val="22"/>
        </w:rPr>
        <w:t>…………………………………....</w:t>
      </w:r>
      <w:bookmarkEnd w:id="0"/>
      <w:bookmarkEnd w:id="1"/>
      <w:bookmarkEnd w:id="2"/>
      <w:bookmarkEnd w:id="3"/>
    </w:p>
    <w:p w14:paraId="48638B90" w14:textId="3294998F" w:rsidR="00EF71A0" w:rsidRPr="00481855" w:rsidRDefault="007D061F" w:rsidP="003E06C0">
      <w:pPr>
        <w:pStyle w:val="Nagwek3"/>
        <w:numPr>
          <w:ilvl w:val="0"/>
          <w:numId w:val="0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825E4">
        <w:rPr>
          <w:rFonts w:asciiTheme="minorHAnsi" w:eastAsia="Times New Roman" w:hAnsiTheme="minorHAnsi" w:cstheme="minorHAnsi"/>
          <w:b w:val="0"/>
          <w:kern w:val="0"/>
          <w:sz w:val="22"/>
          <w:szCs w:val="22"/>
          <w:lang w:eastAsia="pl-PL" w:bidi="ar-SA"/>
        </w:rPr>
        <w:t xml:space="preserve">W odpowiedzi na </w:t>
      </w:r>
      <w:r w:rsidR="00703A70" w:rsidRPr="008825E4">
        <w:rPr>
          <w:rFonts w:asciiTheme="minorHAnsi" w:eastAsia="Times New Roman" w:hAnsiTheme="minorHAnsi" w:cstheme="minorHAnsi"/>
          <w:b w:val="0"/>
          <w:kern w:val="0"/>
          <w:sz w:val="22"/>
          <w:szCs w:val="22"/>
          <w:lang w:eastAsia="pl-PL" w:bidi="ar-SA"/>
        </w:rPr>
        <w:t xml:space="preserve">zaproszenie do składania ofert </w:t>
      </w:r>
      <w:r w:rsidR="004F11AC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2401-ILZ.261.79</w:t>
      </w:r>
      <w:r w:rsidR="00DE79AE" w:rsidRPr="008825E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.2021</w:t>
      </w:r>
      <w:r w:rsidR="00703A70" w:rsidRPr="008825E4">
        <w:rPr>
          <w:rFonts w:asciiTheme="minorHAnsi" w:eastAsia="Times New Roman" w:hAnsiTheme="minorHAnsi" w:cstheme="minorHAnsi"/>
          <w:b w:val="0"/>
          <w:kern w:val="0"/>
          <w:sz w:val="22"/>
          <w:szCs w:val="22"/>
          <w:lang w:eastAsia="pl-PL" w:bidi="ar-SA"/>
        </w:rPr>
        <w:t xml:space="preserve"> </w:t>
      </w:r>
      <w:r w:rsidR="003E06C0">
        <w:rPr>
          <w:rFonts w:asciiTheme="minorHAnsi" w:eastAsia="Times New Roman" w:hAnsiTheme="minorHAnsi" w:cstheme="minorHAnsi"/>
          <w:b w:val="0"/>
          <w:kern w:val="0"/>
          <w:sz w:val="22"/>
          <w:szCs w:val="22"/>
          <w:lang w:eastAsia="pl-PL" w:bidi="ar-SA"/>
        </w:rPr>
        <w:t xml:space="preserve">na </w:t>
      </w:r>
      <w:r w:rsidR="00DD30D6" w:rsidRPr="008825E4">
        <w:rPr>
          <w:rFonts w:asciiTheme="minorHAnsi" w:hAnsiTheme="minorHAnsi" w:cstheme="minorHAnsi"/>
          <w:b w:val="0"/>
          <w:sz w:val="22"/>
          <w:szCs w:val="22"/>
        </w:rPr>
        <w:t>dostaw</w:t>
      </w:r>
      <w:r w:rsidR="003E06C0">
        <w:rPr>
          <w:rFonts w:asciiTheme="minorHAnsi" w:hAnsiTheme="minorHAnsi" w:cstheme="minorHAnsi"/>
          <w:b w:val="0"/>
          <w:sz w:val="22"/>
          <w:szCs w:val="22"/>
        </w:rPr>
        <w:t>ę</w:t>
      </w:r>
      <w:r w:rsidR="00061CF6">
        <w:rPr>
          <w:rFonts w:asciiTheme="minorHAnsi" w:hAnsiTheme="minorHAnsi" w:cstheme="minorHAnsi"/>
          <w:b w:val="0"/>
          <w:sz w:val="22"/>
          <w:szCs w:val="22"/>
        </w:rPr>
        <w:t xml:space="preserve"> 176</w:t>
      </w:r>
      <w:r w:rsidR="00DD30D6" w:rsidRPr="008825E4">
        <w:rPr>
          <w:rFonts w:asciiTheme="minorHAnsi" w:hAnsiTheme="minorHAnsi" w:cstheme="minorHAnsi"/>
          <w:b w:val="0"/>
          <w:sz w:val="22"/>
          <w:szCs w:val="22"/>
        </w:rPr>
        <w:t xml:space="preserve"> sztuk akumulatorów żelowych dla Izby Administracji Skarbowej w Katowicach oraz odbiór i utylizacj</w:t>
      </w:r>
      <w:r w:rsidR="003E06C0">
        <w:rPr>
          <w:rFonts w:asciiTheme="minorHAnsi" w:hAnsiTheme="minorHAnsi" w:cstheme="minorHAnsi"/>
          <w:b w:val="0"/>
          <w:sz w:val="22"/>
          <w:szCs w:val="22"/>
        </w:rPr>
        <w:t>ę</w:t>
      </w:r>
      <w:r w:rsidR="00DD30D6" w:rsidRPr="008825E4">
        <w:rPr>
          <w:rFonts w:asciiTheme="minorHAnsi" w:hAnsiTheme="minorHAnsi" w:cstheme="minorHAnsi"/>
          <w:b w:val="0"/>
          <w:sz w:val="22"/>
          <w:szCs w:val="22"/>
        </w:rPr>
        <w:t xml:space="preserve"> zużytych akumulatorów</w:t>
      </w:r>
      <w:r w:rsidRPr="008825E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703A70" w:rsidRPr="008825E4">
        <w:rPr>
          <w:rFonts w:asciiTheme="minorHAnsi" w:hAnsiTheme="minorHAnsi" w:cstheme="minorHAnsi"/>
          <w:b w:val="0"/>
          <w:sz w:val="22"/>
          <w:szCs w:val="22"/>
        </w:rPr>
        <w:t xml:space="preserve">oferujemy </w:t>
      </w:r>
      <w:r w:rsidR="00925955" w:rsidRPr="008825E4">
        <w:rPr>
          <w:rFonts w:asciiTheme="minorHAnsi" w:hAnsiTheme="minorHAnsi" w:cstheme="minorHAnsi"/>
          <w:b w:val="0"/>
          <w:sz w:val="22"/>
          <w:szCs w:val="22"/>
        </w:rPr>
        <w:t>wykonan</w:t>
      </w:r>
      <w:r w:rsidR="000203B8" w:rsidRPr="008825E4">
        <w:rPr>
          <w:rFonts w:asciiTheme="minorHAnsi" w:hAnsiTheme="minorHAnsi" w:cstheme="minorHAnsi"/>
          <w:b w:val="0"/>
          <w:sz w:val="22"/>
          <w:szCs w:val="22"/>
        </w:rPr>
        <w:t xml:space="preserve">ie przedmiotowego zamówienia </w:t>
      </w:r>
      <w:r w:rsidR="00925955" w:rsidRPr="008825E4">
        <w:rPr>
          <w:rFonts w:asciiTheme="minorHAnsi" w:hAnsiTheme="minorHAnsi" w:cstheme="minorHAnsi"/>
          <w:b w:val="0"/>
          <w:sz w:val="22"/>
          <w:szCs w:val="22"/>
        </w:rPr>
        <w:t>w podanyc</w:t>
      </w:r>
      <w:r w:rsidR="00481855">
        <w:rPr>
          <w:rFonts w:asciiTheme="minorHAnsi" w:hAnsiTheme="minorHAnsi" w:cstheme="minorHAnsi"/>
          <w:b w:val="0"/>
          <w:sz w:val="22"/>
          <w:szCs w:val="22"/>
        </w:rPr>
        <w:t>h cenach</w:t>
      </w:r>
    </w:p>
    <w:tbl>
      <w:tblPr>
        <w:tblW w:w="1474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1639"/>
        <w:gridCol w:w="1337"/>
        <w:gridCol w:w="2127"/>
        <w:gridCol w:w="992"/>
        <w:gridCol w:w="1843"/>
        <w:gridCol w:w="1842"/>
        <w:gridCol w:w="2275"/>
      </w:tblGrid>
      <w:tr w:rsidR="00481855" w:rsidRPr="00A6020B" w14:paraId="51296C05" w14:textId="77777777" w:rsidTr="002C56D7">
        <w:trPr>
          <w:trHeight w:val="5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EDE5CF" w14:textId="77777777" w:rsidR="006613E5" w:rsidRPr="00A6020B" w:rsidRDefault="00A6020B" w:rsidP="00A6020B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</w:t>
            </w:r>
            <w:r w:rsidR="006613E5" w:rsidRPr="00A602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960F84" w14:textId="77777777" w:rsidR="006613E5" w:rsidRPr="00A6020B" w:rsidRDefault="006613E5" w:rsidP="00F27073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02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Wymagany</w:t>
            </w:r>
          </w:p>
          <w:p w14:paraId="09DE0237" w14:textId="77777777" w:rsidR="006613E5" w:rsidRPr="00A6020B" w:rsidRDefault="006613E5" w:rsidP="00A6020B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02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akumulator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507A17E" w14:textId="77777777" w:rsidR="006613E5" w:rsidRPr="00A6020B" w:rsidRDefault="006613E5" w:rsidP="00A6020B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02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Nazwa/producent oferowanego akumulatora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CB2A61" w14:textId="77777777" w:rsidR="006613E5" w:rsidRPr="00A6020B" w:rsidRDefault="006613E5" w:rsidP="00A6020B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02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258947" w14:textId="77777777" w:rsidR="006613E5" w:rsidRPr="00A6020B" w:rsidRDefault="006613E5" w:rsidP="00A6020B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02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1051EB" w14:textId="77777777" w:rsidR="006613E5" w:rsidRPr="00A6020B" w:rsidRDefault="006613E5" w:rsidP="00A6020B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02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237838" w14:textId="77777777" w:rsidR="006613E5" w:rsidRPr="00A6020B" w:rsidRDefault="006613E5" w:rsidP="00A6020B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02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Kwota VAT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C7B9A2" w14:textId="77777777" w:rsidR="006613E5" w:rsidRPr="00A6020B" w:rsidRDefault="006613E5" w:rsidP="00A6020B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02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</w:t>
            </w:r>
          </w:p>
        </w:tc>
      </w:tr>
      <w:tr w:rsidR="006613E5" w:rsidRPr="00A6020B" w14:paraId="59D13AAC" w14:textId="77777777" w:rsidTr="002C56D7">
        <w:trPr>
          <w:trHeight w:val="59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21D26F" w14:textId="77777777" w:rsidR="006613E5" w:rsidRPr="00FD25C1" w:rsidRDefault="006613E5" w:rsidP="00A6020B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25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92C543" w14:textId="77777777" w:rsidR="006613E5" w:rsidRPr="00FD25C1" w:rsidRDefault="006613E5" w:rsidP="00A6020B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25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AA68C7A" w14:textId="77777777" w:rsidR="006613E5" w:rsidRPr="00FD25C1" w:rsidRDefault="006613E5" w:rsidP="00A6020B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25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2682F29" w14:textId="77777777" w:rsidR="006613E5" w:rsidRPr="00FD25C1" w:rsidRDefault="006613E5" w:rsidP="00A6020B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25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1E62810" w14:textId="77777777" w:rsidR="006613E5" w:rsidRPr="00FD25C1" w:rsidRDefault="00E90669" w:rsidP="00A6020B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25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59BC46F" w14:textId="77777777" w:rsidR="006613E5" w:rsidRPr="00FD25C1" w:rsidRDefault="00E90669" w:rsidP="00A6020B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25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</w:t>
            </w:r>
          </w:p>
          <w:p w14:paraId="43CB88E7" w14:textId="77777777" w:rsidR="00E90669" w:rsidRPr="00FD25C1" w:rsidRDefault="00822BEC" w:rsidP="00A6020B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25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(d x e)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24FD0B2" w14:textId="77777777" w:rsidR="00822BEC" w:rsidRPr="00FD25C1" w:rsidRDefault="00822BEC" w:rsidP="00A6020B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25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</w:t>
            </w:r>
          </w:p>
          <w:p w14:paraId="7B062124" w14:textId="77777777" w:rsidR="00822BEC" w:rsidRPr="00FD25C1" w:rsidRDefault="00822BEC" w:rsidP="00A6020B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25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(f x 23%)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532523F" w14:textId="77777777" w:rsidR="00822BEC" w:rsidRPr="00FD25C1" w:rsidRDefault="00822BEC" w:rsidP="00A6020B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25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</w:t>
            </w:r>
          </w:p>
          <w:p w14:paraId="668A1194" w14:textId="77777777" w:rsidR="00822BEC" w:rsidRPr="00FD25C1" w:rsidRDefault="00DB7828" w:rsidP="00A6020B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25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(f + g)</w:t>
            </w:r>
          </w:p>
        </w:tc>
      </w:tr>
      <w:tr w:rsidR="00B866DE" w:rsidRPr="00A6020B" w14:paraId="1B5C01C7" w14:textId="77777777" w:rsidTr="002C56D7">
        <w:trPr>
          <w:trHeight w:val="107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C581" w14:textId="77777777" w:rsidR="00B866DE" w:rsidRPr="002E20DD" w:rsidRDefault="00B866DE" w:rsidP="002E20DD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20D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CAB7" w14:textId="77777777" w:rsidR="00B866DE" w:rsidRPr="00A6020B" w:rsidRDefault="00B866DE" w:rsidP="00400A06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20B">
              <w:rPr>
                <w:rFonts w:asciiTheme="minorHAnsi" w:eastAsia="Microsoft YaHei" w:hAnsiTheme="minorHAnsi" w:cstheme="minorHAnsi"/>
                <w:b/>
                <w:bCs/>
                <w:sz w:val="22"/>
                <w:szCs w:val="22"/>
              </w:rPr>
              <w:t>AGM VRLA 12V/ 9Ah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BB0D" w14:textId="77777777" w:rsidR="00B866DE" w:rsidRPr="00A6020B" w:rsidRDefault="00B866DE" w:rsidP="00105DFD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C335" w14:textId="77777777" w:rsidR="00B866DE" w:rsidRPr="00A6020B" w:rsidRDefault="00B866DE" w:rsidP="00105DFD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A6020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87CB" w14:textId="77777777" w:rsidR="00B866DE" w:rsidRPr="00A6020B" w:rsidRDefault="002E20DD" w:rsidP="00FD25C1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51C9" w14:textId="77777777" w:rsidR="00B866DE" w:rsidRPr="00A6020B" w:rsidRDefault="00F27073" w:rsidP="00F27073">
            <w:pPr>
              <w:pStyle w:val="Tekstpodstawowy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5A19" w14:textId="77777777" w:rsidR="00B866DE" w:rsidRPr="00A6020B" w:rsidRDefault="00B866DE" w:rsidP="00F27073">
            <w:pPr>
              <w:pStyle w:val="Tekstpodstawowy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6020B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2EE6" w14:textId="77777777" w:rsidR="00B866DE" w:rsidRPr="00A6020B" w:rsidRDefault="00B866DE" w:rsidP="00F27073">
            <w:pPr>
              <w:pStyle w:val="Tekstpodstawowy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6020B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</w:tr>
      <w:tr w:rsidR="00915107" w:rsidRPr="00A6020B" w14:paraId="4F8A443E" w14:textId="77777777" w:rsidTr="002C56D7">
        <w:trPr>
          <w:trHeight w:val="107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CE910" w14:textId="77777777" w:rsidR="00915107" w:rsidRPr="002E20DD" w:rsidRDefault="00915107" w:rsidP="00915107">
            <w:pPr>
              <w:pStyle w:val="Tekstpodstawow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20DD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E65F" w14:textId="0ADCB73F" w:rsidR="00915107" w:rsidRPr="00A6020B" w:rsidRDefault="00400A06" w:rsidP="00400A06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Microsoft YaHei" w:hAnsiTheme="minorHAnsi" w:cstheme="minorHAnsi"/>
                <w:b/>
                <w:bCs/>
                <w:sz w:val="22"/>
                <w:szCs w:val="22"/>
              </w:rPr>
              <w:t xml:space="preserve">AGM </w:t>
            </w:r>
            <w:r w:rsidR="00915107" w:rsidRPr="00FD565E">
              <w:rPr>
                <w:rFonts w:asciiTheme="minorHAnsi" w:eastAsia="Microsoft YaHei" w:hAnsiTheme="minorHAnsi" w:cstheme="minorHAnsi"/>
                <w:b/>
                <w:bCs/>
                <w:sz w:val="22"/>
                <w:szCs w:val="22"/>
              </w:rPr>
              <w:t>BP 17-12/12V/18Ah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C95E" w14:textId="77777777" w:rsidR="00915107" w:rsidRPr="00A6020B" w:rsidRDefault="00915107" w:rsidP="00915107">
            <w:pPr>
              <w:pStyle w:val="Tekstpodstawowy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E28F" w14:textId="77777777" w:rsidR="00915107" w:rsidRPr="002E20DD" w:rsidRDefault="00915107" w:rsidP="00915107">
            <w:pPr>
              <w:pStyle w:val="Tekstpodstawow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3F66" w14:textId="77777777" w:rsidR="00915107" w:rsidRPr="002E20DD" w:rsidRDefault="00915107" w:rsidP="00FD25C1">
            <w:pPr>
              <w:pStyle w:val="Tekstpodstawow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20DD">
              <w:rPr>
                <w:rFonts w:asciiTheme="minorHAnsi" w:hAnsiTheme="minorHAnsi" w:cstheme="minorHAnsi"/>
                <w:bCs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EF6A" w14:textId="77777777" w:rsidR="00915107" w:rsidRPr="00A6020B" w:rsidRDefault="00915107" w:rsidP="00915107">
            <w:pPr>
              <w:pStyle w:val="Tekstpodstawowy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9AA9" w14:textId="77777777" w:rsidR="00915107" w:rsidRPr="00A6020B" w:rsidRDefault="00915107" w:rsidP="00915107">
            <w:pPr>
              <w:pStyle w:val="Tekstpodstawowy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6020B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2779" w14:textId="77777777" w:rsidR="00915107" w:rsidRPr="00A6020B" w:rsidRDefault="00915107" w:rsidP="00915107">
            <w:pPr>
              <w:pStyle w:val="Tekstpodstawowy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6020B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</w:tr>
      <w:tr w:rsidR="003454FF" w:rsidRPr="00A6020B" w14:paraId="121AA482" w14:textId="77777777" w:rsidTr="002C56D7">
        <w:trPr>
          <w:trHeight w:val="107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6652" w14:textId="1BD1DD02" w:rsidR="003454FF" w:rsidRPr="002E20DD" w:rsidRDefault="003454FF" w:rsidP="003454FF">
            <w:pPr>
              <w:pStyle w:val="Tekstpodstawow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2BA3" w14:textId="2E7BCB54" w:rsidR="003454FF" w:rsidRDefault="003454FF" w:rsidP="003454FF">
            <w:pPr>
              <w:pStyle w:val="Tekstpodstawowy"/>
              <w:jc w:val="center"/>
              <w:rPr>
                <w:rFonts w:asciiTheme="minorHAnsi" w:eastAsia="Microsoft YaHei" w:hAnsiTheme="minorHAnsi" w:cstheme="minorHAnsi"/>
                <w:b/>
                <w:bCs/>
                <w:sz w:val="22"/>
                <w:szCs w:val="22"/>
              </w:rPr>
            </w:pPr>
            <w:r w:rsidRPr="00400A06">
              <w:rPr>
                <w:rFonts w:asciiTheme="minorHAnsi" w:eastAsia="Microsoft YaHei" w:hAnsiTheme="minorHAnsi" w:cstheme="minorHAnsi"/>
                <w:b/>
                <w:bCs/>
                <w:sz w:val="22"/>
                <w:szCs w:val="22"/>
              </w:rPr>
              <w:t>AGM BP-12/12V/12Ah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C981" w14:textId="77777777" w:rsidR="003454FF" w:rsidRPr="00A6020B" w:rsidRDefault="003454FF" w:rsidP="003454FF">
            <w:pPr>
              <w:pStyle w:val="Tekstpodstawowy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4A07" w14:textId="77777777" w:rsidR="003454FF" w:rsidRPr="002E20DD" w:rsidRDefault="003454FF" w:rsidP="003454FF">
            <w:pPr>
              <w:pStyle w:val="Tekstpodstawow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EB86" w14:textId="71F5CBDD" w:rsidR="003454FF" w:rsidRPr="002E20DD" w:rsidRDefault="003454FF" w:rsidP="003454FF">
            <w:pPr>
              <w:pStyle w:val="Tekstpodstawow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4C9E" w14:textId="377696A7" w:rsidR="003454FF" w:rsidRDefault="003454FF" w:rsidP="003454FF">
            <w:pPr>
              <w:pStyle w:val="Tekstpodstawowy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3A8A" w14:textId="5B7E5FC8" w:rsidR="003454FF" w:rsidRPr="00A6020B" w:rsidRDefault="003454FF" w:rsidP="003454FF">
            <w:pPr>
              <w:pStyle w:val="Tekstpodstawowy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6020B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A4C4" w14:textId="1A2D50B4" w:rsidR="003454FF" w:rsidRPr="00A6020B" w:rsidRDefault="003454FF" w:rsidP="003454FF">
            <w:pPr>
              <w:pStyle w:val="Tekstpodstawowy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6020B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</w:tr>
      <w:tr w:rsidR="003454FF" w:rsidRPr="00A6020B" w14:paraId="406ED3F8" w14:textId="77777777" w:rsidTr="002C56D7">
        <w:trPr>
          <w:trHeight w:val="107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8DEF6" w14:textId="3E2087F2" w:rsidR="003454FF" w:rsidRPr="002E20DD" w:rsidRDefault="003454FF" w:rsidP="003454FF">
            <w:pPr>
              <w:pStyle w:val="Tekstpodstawow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2E15" w14:textId="77777777" w:rsidR="003454FF" w:rsidRPr="00FD565E" w:rsidRDefault="003454FF" w:rsidP="003454FF">
            <w:pPr>
              <w:jc w:val="center"/>
              <w:rPr>
                <w:rFonts w:asciiTheme="minorHAnsi" w:eastAsia="Microsoft YaHei" w:hAnsiTheme="minorHAnsi" w:cstheme="minorHAnsi"/>
                <w:b/>
                <w:bCs/>
                <w:sz w:val="22"/>
                <w:szCs w:val="22"/>
              </w:rPr>
            </w:pPr>
            <w:r w:rsidRPr="00FD565E">
              <w:rPr>
                <w:rFonts w:asciiTheme="minorHAnsi" w:eastAsia="Microsoft YaHei" w:hAnsiTheme="minorHAnsi" w:cstheme="minorHAnsi"/>
                <w:b/>
                <w:bCs/>
                <w:sz w:val="22"/>
                <w:szCs w:val="22"/>
              </w:rPr>
              <w:t>BP5-12/12V/5Ah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7D45" w14:textId="77777777" w:rsidR="003454FF" w:rsidRPr="00A6020B" w:rsidRDefault="003454FF" w:rsidP="003454FF">
            <w:pPr>
              <w:pStyle w:val="Tekstpodstawowy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AF43" w14:textId="77777777" w:rsidR="003454FF" w:rsidRPr="002E20DD" w:rsidRDefault="003454FF" w:rsidP="003454FF">
            <w:pPr>
              <w:pStyle w:val="Tekstpodstawow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747B" w14:textId="77777777" w:rsidR="003454FF" w:rsidRPr="002E20DD" w:rsidRDefault="003454FF" w:rsidP="003454FF">
            <w:pPr>
              <w:pStyle w:val="Tekstpodstawow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20DD">
              <w:rPr>
                <w:rFonts w:asciiTheme="minorHAnsi" w:hAnsiTheme="minorHAnsi" w:cstheme="minorHAnsi"/>
                <w:bCs/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7609" w14:textId="77777777" w:rsidR="003454FF" w:rsidRPr="00A6020B" w:rsidRDefault="003454FF" w:rsidP="003454FF">
            <w:pPr>
              <w:pStyle w:val="Tekstpodstawowy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31EE" w14:textId="77777777" w:rsidR="003454FF" w:rsidRPr="00A6020B" w:rsidRDefault="003454FF" w:rsidP="003454FF">
            <w:pPr>
              <w:pStyle w:val="Tekstpodstawowy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6020B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3834" w14:textId="77777777" w:rsidR="003454FF" w:rsidRPr="00A6020B" w:rsidRDefault="003454FF" w:rsidP="003454FF">
            <w:pPr>
              <w:pStyle w:val="Tekstpodstawowy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6020B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</w:tr>
      <w:tr w:rsidR="003454FF" w:rsidRPr="00A6020B" w14:paraId="5DACE162" w14:textId="77777777" w:rsidTr="002C56D7">
        <w:trPr>
          <w:trHeight w:val="107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6A9F5" w14:textId="09025B9B" w:rsidR="003454FF" w:rsidRPr="002E20DD" w:rsidRDefault="003454FF" w:rsidP="003454FF">
            <w:pPr>
              <w:pStyle w:val="Tekstpodstawow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Pr="002E20D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228C" w14:textId="77777777" w:rsidR="00762948" w:rsidRPr="00762948" w:rsidRDefault="00762948" w:rsidP="00762948">
            <w:pPr>
              <w:jc w:val="center"/>
              <w:rPr>
                <w:rFonts w:asciiTheme="minorHAnsi" w:eastAsia="Microsoft YaHei" w:hAnsiTheme="minorHAnsi" w:cstheme="minorHAnsi"/>
                <w:b/>
                <w:bCs/>
                <w:sz w:val="22"/>
                <w:szCs w:val="22"/>
              </w:rPr>
            </w:pPr>
            <w:r w:rsidRPr="00762948">
              <w:rPr>
                <w:rFonts w:asciiTheme="minorHAnsi" w:eastAsia="Microsoft YaHei" w:hAnsiTheme="minorHAnsi" w:cstheme="minorHAnsi"/>
                <w:b/>
                <w:bCs/>
                <w:sz w:val="22"/>
                <w:szCs w:val="22"/>
              </w:rPr>
              <w:t xml:space="preserve">Wymienny moduł bateryjny </w:t>
            </w:r>
          </w:p>
          <w:p w14:paraId="00121321" w14:textId="77777777" w:rsidR="00762948" w:rsidRPr="00762948" w:rsidRDefault="00762948" w:rsidP="00762948">
            <w:pPr>
              <w:jc w:val="center"/>
              <w:rPr>
                <w:rFonts w:asciiTheme="minorHAnsi" w:eastAsia="Microsoft YaHei" w:hAnsiTheme="minorHAnsi" w:cstheme="minorHAnsi"/>
                <w:b/>
                <w:bCs/>
                <w:sz w:val="22"/>
                <w:szCs w:val="22"/>
              </w:rPr>
            </w:pPr>
            <w:r w:rsidRPr="00762948">
              <w:rPr>
                <w:rFonts w:asciiTheme="minorHAnsi" w:eastAsia="Microsoft YaHei" w:hAnsiTheme="minorHAnsi" w:cstheme="minorHAnsi"/>
                <w:b/>
                <w:bCs/>
                <w:sz w:val="22"/>
                <w:szCs w:val="22"/>
              </w:rPr>
              <w:t xml:space="preserve">RBC55 12V/816VAh (APC lub zamiennik) do zasilaczy </w:t>
            </w:r>
          </w:p>
          <w:p w14:paraId="50748A4A" w14:textId="77777777" w:rsidR="00762948" w:rsidRPr="00762948" w:rsidRDefault="00762948" w:rsidP="00762948">
            <w:pPr>
              <w:jc w:val="center"/>
              <w:rPr>
                <w:rFonts w:asciiTheme="minorHAnsi" w:eastAsia="Microsoft YaHei" w:hAnsiTheme="minorHAnsi" w:cstheme="minorHAnsi"/>
                <w:b/>
                <w:bCs/>
                <w:sz w:val="22"/>
                <w:szCs w:val="22"/>
              </w:rPr>
            </w:pPr>
            <w:r w:rsidRPr="00762948">
              <w:rPr>
                <w:rFonts w:asciiTheme="minorHAnsi" w:eastAsia="Microsoft YaHei" w:hAnsiTheme="minorHAnsi" w:cstheme="minorHAnsi"/>
                <w:b/>
                <w:bCs/>
                <w:sz w:val="22"/>
                <w:szCs w:val="22"/>
              </w:rPr>
              <w:t xml:space="preserve">APC SMART-UPS XL 3000 (SUA3000XL) oraz </w:t>
            </w:r>
          </w:p>
          <w:p w14:paraId="21EA26A8" w14:textId="77777777" w:rsidR="00762948" w:rsidRPr="00762948" w:rsidRDefault="00762948" w:rsidP="00762948">
            <w:pPr>
              <w:jc w:val="center"/>
              <w:rPr>
                <w:rFonts w:asciiTheme="minorHAnsi" w:eastAsia="Microsoft YaHei" w:hAnsiTheme="minorHAnsi" w:cstheme="minorHAnsi"/>
                <w:b/>
                <w:bCs/>
                <w:sz w:val="22"/>
                <w:szCs w:val="22"/>
              </w:rPr>
            </w:pPr>
            <w:r w:rsidRPr="00762948">
              <w:rPr>
                <w:rFonts w:asciiTheme="minorHAnsi" w:eastAsia="Microsoft YaHei" w:hAnsiTheme="minorHAnsi" w:cstheme="minorHAnsi"/>
                <w:b/>
                <w:bCs/>
                <w:sz w:val="22"/>
                <w:szCs w:val="22"/>
              </w:rPr>
              <w:t xml:space="preserve">BATTERY PACK APC SMART UPS XL 48V </w:t>
            </w:r>
          </w:p>
          <w:p w14:paraId="3E73062D" w14:textId="2ED9C01E" w:rsidR="003454FF" w:rsidRPr="00FD565E" w:rsidRDefault="00762948" w:rsidP="00762948">
            <w:pPr>
              <w:jc w:val="center"/>
              <w:rPr>
                <w:rFonts w:asciiTheme="minorHAnsi" w:eastAsia="Microsoft YaHei" w:hAnsiTheme="minorHAnsi" w:cstheme="minorHAnsi"/>
                <w:b/>
                <w:bCs/>
                <w:sz w:val="22"/>
                <w:szCs w:val="22"/>
              </w:rPr>
            </w:pPr>
            <w:r w:rsidRPr="00762948">
              <w:rPr>
                <w:rFonts w:asciiTheme="minorHAnsi" w:eastAsia="Microsoft YaHei" w:hAnsiTheme="minorHAnsi" w:cstheme="minorHAnsi"/>
                <w:b/>
                <w:bCs/>
                <w:sz w:val="22"/>
                <w:szCs w:val="22"/>
              </w:rPr>
              <w:t>(SUA48XLBP)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D505" w14:textId="77777777" w:rsidR="003454FF" w:rsidRPr="00A6020B" w:rsidRDefault="003454FF" w:rsidP="003454FF">
            <w:pPr>
              <w:pStyle w:val="Tekstpodstawowy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1781" w14:textId="77777777" w:rsidR="003454FF" w:rsidRPr="002E20DD" w:rsidRDefault="003454FF" w:rsidP="003454FF">
            <w:pPr>
              <w:pStyle w:val="Tekstpodstawowy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7EE9" w14:textId="77777777" w:rsidR="003454FF" w:rsidRPr="002E20DD" w:rsidRDefault="003454FF" w:rsidP="003454FF">
            <w:pPr>
              <w:pStyle w:val="Tekstpodstawow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20DD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A2AF" w14:textId="77777777" w:rsidR="003454FF" w:rsidRPr="00A6020B" w:rsidRDefault="003454FF" w:rsidP="003454FF">
            <w:pPr>
              <w:pStyle w:val="Tekstpodstawowy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FEF2" w14:textId="77777777" w:rsidR="003454FF" w:rsidRPr="00A6020B" w:rsidRDefault="003454FF" w:rsidP="003454FF">
            <w:pPr>
              <w:pStyle w:val="Tekstpodstawowy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6020B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6EFF" w14:textId="77777777" w:rsidR="003454FF" w:rsidRPr="00A6020B" w:rsidRDefault="003454FF" w:rsidP="003454FF">
            <w:pPr>
              <w:pStyle w:val="Tekstpodstawowy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6020B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</w:tr>
      <w:tr w:rsidR="003454FF" w:rsidRPr="00A6020B" w14:paraId="7F3E3DB3" w14:textId="77777777" w:rsidTr="002C56D7">
        <w:trPr>
          <w:trHeight w:val="1074"/>
          <w:jc w:val="center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F6802" w14:textId="77777777" w:rsidR="003454FF" w:rsidRDefault="003454FF" w:rsidP="003454FF">
            <w:pPr>
              <w:pStyle w:val="Tekstpodstawow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RAZEM</w:t>
            </w:r>
          </w:p>
          <w:p w14:paraId="1D55F4C9" w14:textId="77777777" w:rsidR="003454FF" w:rsidRPr="002E20DD" w:rsidRDefault="003454FF" w:rsidP="003454FF">
            <w:pPr>
              <w:pStyle w:val="Tekstpodstawowy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(suma kolumn: „f”, „g” oraz „h”)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979E" w14:textId="77777777" w:rsidR="003454FF" w:rsidRDefault="003454FF" w:rsidP="003454FF">
            <w:pPr>
              <w:pStyle w:val="Tekstpodstawowy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3EA5" w14:textId="77777777" w:rsidR="003454FF" w:rsidRPr="00A6020B" w:rsidRDefault="003454FF" w:rsidP="003454FF">
            <w:pPr>
              <w:pStyle w:val="Tekstpodstawowy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2D44" w14:textId="77777777" w:rsidR="003454FF" w:rsidRPr="00A6020B" w:rsidRDefault="003454FF" w:rsidP="003454FF">
            <w:pPr>
              <w:pStyle w:val="Tekstpodstawowy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</w:tr>
      <w:tr w:rsidR="003454FF" w:rsidRPr="00F81769" w14:paraId="746B1717" w14:textId="77777777" w:rsidTr="00080FB8">
        <w:tblPrEx>
          <w:jc w:val="left"/>
          <w:tblLook w:val="0000" w:firstRow="0" w:lastRow="0" w:firstColumn="0" w:lastColumn="0" w:noHBand="0" w:noVBand="0"/>
        </w:tblPrEx>
        <w:trPr>
          <w:trHeight w:val="1297"/>
        </w:trPr>
        <w:tc>
          <w:tcPr>
            <w:tcW w:w="4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1FE7B" w14:textId="77777777" w:rsidR="003454FF" w:rsidRDefault="003454FF" w:rsidP="003454FF">
            <w:pPr>
              <w:widowControl/>
              <w:jc w:val="center"/>
              <w:rPr>
                <w:rFonts w:ascii="Arial" w:eastAsia="Cambria" w:hAnsi="Arial" w:cs="Arial"/>
                <w:bCs/>
                <w:sz w:val="22"/>
                <w:szCs w:val="22"/>
              </w:rPr>
            </w:pPr>
            <w:r w:rsidRPr="00F81769">
              <w:rPr>
                <w:rFonts w:ascii="Arial" w:eastAsia="Cambria" w:hAnsi="Arial" w:cs="Arial"/>
                <w:bCs/>
                <w:sz w:val="22"/>
                <w:szCs w:val="22"/>
              </w:rPr>
              <w:t xml:space="preserve">WARTOŚĆ </w:t>
            </w:r>
          </w:p>
          <w:p w14:paraId="401C714D" w14:textId="77777777" w:rsidR="003454FF" w:rsidRDefault="003454FF" w:rsidP="003454FF">
            <w:pPr>
              <w:widowControl/>
              <w:jc w:val="center"/>
              <w:rPr>
                <w:rFonts w:ascii="Arial" w:eastAsia="Cambria" w:hAnsi="Arial" w:cs="Arial"/>
                <w:bCs/>
                <w:sz w:val="22"/>
                <w:szCs w:val="22"/>
              </w:rPr>
            </w:pPr>
            <w:r w:rsidRPr="00F81769">
              <w:rPr>
                <w:rFonts w:ascii="Arial" w:eastAsia="Cambria" w:hAnsi="Arial" w:cs="Arial"/>
                <w:bCs/>
                <w:sz w:val="22"/>
                <w:szCs w:val="22"/>
              </w:rPr>
              <w:t>OFERTY NETTO</w:t>
            </w:r>
          </w:p>
          <w:p w14:paraId="1E336ECA" w14:textId="77777777" w:rsidR="003454FF" w:rsidRPr="00347EB6" w:rsidRDefault="003454FF" w:rsidP="003454FF">
            <w:pPr>
              <w:widowControl/>
              <w:jc w:val="center"/>
              <w:rPr>
                <w:rFonts w:ascii="Arial" w:eastAsia="Cambria" w:hAnsi="Arial" w:cs="Arial"/>
                <w:bCs/>
                <w:sz w:val="22"/>
                <w:szCs w:val="22"/>
              </w:rPr>
            </w:pPr>
            <w:r>
              <w:rPr>
                <w:rFonts w:ascii="Arial" w:eastAsia="Cambria" w:hAnsi="Arial" w:cs="Arial"/>
                <w:bCs/>
                <w:sz w:val="22"/>
                <w:szCs w:val="22"/>
              </w:rPr>
              <w:t>(suma kolumny f)</w:t>
            </w:r>
          </w:p>
        </w:tc>
        <w:tc>
          <w:tcPr>
            <w:tcW w:w="10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E10BA" w14:textId="77777777" w:rsidR="003454FF" w:rsidRPr="00F81769" w:rsidRDefault="003454FF" w:rsidP="003454FF">
            <w:pPr>
              <w:widowControl/>
              <w:jc w:val="center"/>
              <w:rPr>
                <w:rFonts w:ascii="Arial" w:eastAsia="Cambria" w:hAnsi="Arial" w:cs="Arial"/>
                <w:i/>
                <w:iCs/>
                <w:sz w:val="22"/>
                <w:szCs w:val="22"/>
              </w:rPr>
            </w:pPr>
            <w:r w:rsidRPr="00F81769">
              <w:rPr>
                <w:rFonts w:ascii="Arial" w:eastAsia="Cambria" w:hAnsi="Arial" w:cs="Arial"/>
                <w:iCs/>
                <w:sz w:val="22"/>
                <w:szCs w:val="22"/>
              </w:rPr>
              <w:t>............................................</w:t>
            </w:r>
            <w:r w:rsidRPr="00F81769">
              <w:rPr>
                <w:rFonts w:ascii="Arial" w:eastAsia="Cambria" w:hAnsi="Arial" w:cs="Arial"/>
                <w:i/>
                <w:iCs/>
                <w:sz w:val="22"/>
                <w:szCs w:val="22"/>
              </w:rPr>
              <w:t xml:space="preserve"> złotych</w:t>
            </w:r>
          </w:p>
          <w:p w14:paraId="20448524" w14:textId="77777777" w:rsidR="003454FF" w:rsidRPr="00F81769" w:rsidRDefault="003454FF" w:rsidP="003454FF">
            <w:pPr>
              <w:widowControl/>
              <w:jc w:val="center"/>
              <w:rPr>
                <w:rFonts w:ascii="Arial" w:eastAsia="Cambria" w:hAnsi="Arial" w:cs="Arial"/>
                <w:i/>
                <w:iCs/>
                <w:sz w:val="22"/>
                <w:szCs w:val="22"/>
              </w:rPr>
            </w:pPr>
          </w:p>
          <w:p w14:paraId="7FB47A2F" w14:textId="77777777" w:rsidR="003454FF" w:rsidRDefault="003454FF" w:rsidP="003454FF">
            <w:pPr>
              <w:widowControl/>
              <w:jc w:val="center"/>
              <w:rPr>
                <w:rFonts w:ascii="Arial" w:eastAsia="Cambria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Cambria" w:hAnsi="Arial" w:cs="Arial"/>
                <w:i/>
                <w:iCs/>
                <w:sz w:val="22"/>
                <w:szCs w:val="22"/>
              </w:rPr>
              <w:t>(słownie: .........</w:t>
            </w:r>
            <w:r w:rsidRPr="00F81769">
              <w:rPr>
                <w:rFonts w:ascii="Arial" w:eastAsia="Cambria" w:hAnsi="Arial" w:cs="Arial"/>
                <w:i/>
                <w:iCs/>
                <w:sz w:val="22"/>
                <w:szCs w:val="22"/>
              </w:rPr>
              <w:t>........................................................ zł)</w:t>
            </w:r>
          </w:p>
          <w:p w14:paraId="49C0618C" w14:textId="77777777" w:rsidR="003454FF" w:rsidRPr="005E34B9" w:rsidRDefault="003454FF" w:rsidP="003454FF">
            <w:pPr>
              <w:widowControl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3454FF" w:rsidRPr="00F81769" w14:paraId="23F3F1EF" w14:textId="77777777" w:rsidTr="000878DD">
        <w:tblPrEx>
          <w:jc w:val="left"/>
          <w:tblLook w:val="0000" w:firstRow="0" w:lastRow="0" w:firstColumn="0" w:lastColumn="0" w:noHBand="0" w:noVBand="0"/>
        </w:tblPrEx>
        <w:trPr>
          <w:trHeight w:val="1291"/>
        </w:trPr>
        <w:tc>
          <w:tcPr>
            <w:tcW w:w="4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1C863" w14:textId="77777777" w:rsidR="003454FF" w:rsidRDefault="003454FF" w:rsidP="003454FF">
            <w:pPr>
              <w:widowControl/>
              <w:jc w:val="center"/>
              <w:rPr>
                <w:rFonts w:ascii="Arial" w:eastAsia="Cambria" w:hAnsi="Arial" w:cs="Arial"/>
                <w:bCs/>
                <w:sz w:val="22"/>
                <w:szCs w:val="22"/>
              </w:rPr>
            </w:pPr>
            <w:r w:rsidRPr="00F81769">
              <w:rPr>
                <w:rFonts w:ascii="Arial" w:eastAsia="Cambria" w:hAnsi="Arial" w:cs="Arial"/>
                <w:bCs/>
                <w:sz w:val="22"/>
                <w:szCs w:val="22"/>
              </w:rPr>
              <w:t>Kwota VAT</w:t>
            </w:r>
          </w:p>
          <w:p w14:paraId="015161B3" w14:textId="77777777" w:rsidR="003454FF" w:rsidRPr="00F81769" w:rsidRDefault="003454FF" w:rsidP="003454FF">
            <w:pPr>
              <w:widowControl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>
              <w:rPr>
                <w:rFonts w:ascii="Arial" w:eastAsia="Cambria" w:hAnsi="Arial" w:cs="Arial"/>
                <w:bCs/>
                <w:sz w:val="22"/>
                <w:szCs w:val="22"/>
              </w:rPr>
              <w:t>(suma kolumny g)</w:t>
            </w:r>
          </w:p>
        </w:tc>
        <w:tc>
          <w:tcPr>
            <w:tcW w:w="10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DBA70" w14:textId="77777777" w:rsidR="003454FF" w:rsidRDefault="003454FF" w:rsidP="003454FF">
            <w:pPr>
              <w:widowControl/>
              <w:rPr>
                <w:rFonts w:ascii="Arial" w:eastAsia="Cambria" w:hAnsi="Arial" w:cs="Arial"/>
                <w:iCs/>
                <w:sz w:val="22"/>
                <w:szCs w:val="22"/>
              </w:rPr>
            </w:pPr>
          </w:p>
          <w:p w14:paraId="51862D2F" w14:textId="77777777" w:rsidR="003454FF" w:rsidRPr="00F81769" w:rsidRDefault="003454FF" w:rsidP="003454FF">
            <w:pPr>
              <w:widowControl/>
              <w:jc w:val="center"/>
              <w:rPr>
                <w:rFonts w:ascii="Arial" w:eastAsia="Cambria" w:hAnsi="Arial" w:cs="Arial"/>
                <w:i/>
                <w:iCs/>
                <w:sz w:val="22"/>
                <w:szCs w:val="22"/>
              </w:rPr>
            </w:pPr>
            <w:r w:rsidRPr="00F81769">
              <w:rPr>
                <w:rFonts w:ascii="Arial" w:eastAsia="Cambria" w:hAnsi="Arial" w:cs="Arial"/>
                <w:iCs/>
                <w:sz w:val="22"/>
                <w:szCs w:val="22"/>
              </w:rPr>
              <w:t>............................................</w:t>
            </w:r>
            <w:r w:rsidRPr="00F81769">
              <w:rPr>
                <w:rFonts w:ascii="Arial" w:eastAsia="Cambria" w:hAnsi="Arial" w:cs="Arial"/>
                <w:i/>
                <w:iCs/>
                <w:sz w:val="22"/>
                <w:szCs w:val="22"/>
              </w:rPr>
              <w:t xml:space="preserve"> złotych</w:t>
            </w:r>
          </w:p>
          <w:p w14:paraId="238048E4" w14:textId="77777777" w:rsidR="003454FF" w:rsidRPr="00F81769" w:rsidRDefault="003454FF" w:rsidP="003454FF">
            <w:pPr>
              <w:widowControl/>
              <w:jc w:val="center"/>
              <w:rPr>
                <w:rFonts w:ascii="Arial" w:eastAsia="Cambria" w:hAnsi="Arial" w:cs="Arial"/>
                <w:i/>
                <w:iCs/>
                <w:sz w:val="22"/>
                <w:szCs w:val="22"/>
              </w:rPr>
            </w:pPr>
          </w:p>
          <w:p w14:paraId="0B7928B3" w14:textId="77777777" w:rsidR="003454FF" w:rsidRDefault="003454FF" w:rsidP="003454FF">
            <w:pPr>
              <w:widowControl/>
              <w:jc w:val="center"/>
              <w:rPr>
                <w:rFonts w:ascii="Arial" w:eastAsia="Cambria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Cambria" w:hAnsi="Arial" w:cs="Arial"/>
                <w:i/>
                <w:iCs/>
                <w:sz w:val="22"/>
                <w:szCs w:val="22"/>
              </w:rPr>
              <w:t>(słownie: .........</w:t>
            </w:r>
            <w:r w:rsidRPr="00F81769">
              <w:rPr>
                <w:rFonts w:ascii="Arial" w:eastAsia="Cambria" w:hAnsi="Arial" w:cs="Arial"/>
                <w:i/>
                <w:iCs/>
                <w:sz w:val="22"/>
                <w:szCs w:val="22"/>
              </w:rPr>
              <w:t>........................................................ zł)</w:t>
            </w:r>
          </w:p>
          <w:p w14:paraId="421B14A6" w14:textId="77777777" w:rsidR="003454FF" w:rsidRPr="00F81769" w:rsidRDefault="003454FF" w:rsidP="003454FF">
            <w:pPr>
              <w:widowControl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454FF" w:rsidRPr="00F81769" w14:paraId="0A8B3341" w14:textId="77777777" w:rsidTr="003C595F">
        <w:tblPrEx>
          <w:jc w:val="left"/>
          <w:tblLook w:val="0000" w:firstRow="0" w:lastRow="0" w:firstColumn="0" w:lastColumn="0" w:noHBand="0" w:noVBand="0"/>
        </w:tblPrEx>
        <w:trPr>
          <w:trHeight w:val="1470"/>
        </w:trPr>
        <w:tc>
          <w:tcPr>
            <w:tcW w:w="4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951831" w14:textId="77777777" w:rsidR="003454FF" w:rsidRDefault="003454FF" w:rsidP="003454FF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17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WARTOŚĆ </w:t>
            </w:r>
          </w:p>
          <w:p w14:paraId="52CDFCBF" w14:textId="77777777" w:rsidR="003454FF" w:rsidRDefault="003454FF" w:rsidP="003454FF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1769">
              <w:rPr>
                <w:rFonts w:ascii="Arial" w:hAnsi="Arial" w:cs="Arial"/>
                <w:b/>
                <w:bCs/>
                <w:sz w:val="22"/>
                <w:szCs w:val="22"/>
              </w:rPr>
              <w:t>OFERTY BRUTTO</w:t>
            </w:r>
          </w:p>
          <w:p w14:paraId="43660946" w14:textId="77777777" w:rsidR="003454FF" w:rsidRPr="00347EB6" w:rsidRDefault="003454FF" w:rsidP="003454FF">
            <w:pPr>
              <w:widowControl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Cambria" w:hAnsi="Arial" w:cs="Arial"/>
                <w:bCs/>
                <w:sz w:val="22"/>
                <w:szCs w:val="22"/>
              </w:rPr>
              <w:t>(suma kolumny h)</w:t>
            </w:r>
          </w:p>
        </w:tc>
        <w:tc>
          <w:tcPr>
            <w:tcW w:w="10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7E8CC2" w14:textId="77777777" w:rsidR="003454FF" w:rsidRPr="00F81769" w:rsidRDefault="003454FF" w:rsidP="003454FF">
            <w:pPr>
              <w:widowControl/>
              <w:snapToGrid w:val="0"/>
              <w:jc w:val="center"/>
              <w:rPr>
                <w:rFonts w:ascii="Arial" w:eastAsia="Cambria" w:hAnsi="Arial" w:cs="Arial"/>
                <w:iCs/>
                <w:sz w:val="22"/>
                <w:szCs w:val="22"/>
              </w:rPr>
            </w:pPr>
          </w:p>
          <w:p w14:paraId="5DEACF82" w14:textId="77777777" w:rsidR="003454FF" w:rsidRPr="00F81769" w:rsidRDefault="003454FF" w:rsidP="003454FF">
            <w:pPr>
              <w:widowControl/>
              <w:jc w:val="center"/>
              <w:rPr>
                <w:rFonts w:ascii="Arial" w:eastAsia="Cambria" w:hAnsi="Arial" w:cs="Arial"/>
                <w:i/>
                <w:iCs/>
                <w:sz w:val="22"/>
                <w:szCs w:val="22"/>
              </w:rPr>
            </w:pPr>
            <w:r w:rsidRPr="00F81769">
              <w:rPr>
                <w:rFonts w:ascii="Arial" w:eastAsia="Cambria" w:hAnsi="Arial" w:cs="Arial"/>
                <w:iCs/>
                <w:sz w:val="22"/>
                <w:szCs w:val="22"/>
              </w:rPr>
              <w:t>............................................</w:t>
            </w:r>
            <w:r w:rsidRPr="00F81769">
              <w:rPr>
                <w:rFonts w:ascii="Arial" w:eastAsia="Cambria" w:hAnsi="Arial" w:cs="Arial"/>
                <w:i/>
                <w:iCs/>
                <w:sz w:val="22"/>
                <w:szCs w:val="22"/>
              </w:rPr>
              <w:t xml:space="preserve"> złotych</w:t>
            </w:r>
          </w:p>
          <w:p w14:paraId="142790AF" w14:textId="77777777" w:rsidR="003454FF" w:rsidRPr="00F81769" w:rsidRDefault="003454FF" w:rsidP="003454FF">
            <w:pPr>
              <w:widowControl/>
              <w:jc w:val="center"/>
              <w:rPr>
                <w:rFonts w:ascii="Arial" w:eastAsia="Cambria" w:hAnsi="Arial" w:cs="Arial"/>
                <w:i/>
                <w:iCs/>
                <w:sz w:val="22"/>
                <w:szCs w:val="22"/>
              </w:rPr>
            </w:pPr>
          </w:p>
          <w:p w14:paraId="4CE656FA" w14:textId="77777777" w:rsidR="003454FF" w:rsidRDefault="003454FF" w:rsidP="003454FF">
            <w:pPr>
              <w:widowControl/>
              <w:jc w:val="center"/>
              <w:rPr>
                <w:rFonts w:ascii="Arial" w:eastAsia="Cambria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Cambria" w:hAnsi="Arial" w:cs="Arial"/>
                <w:i/>
                <w:iCs/>
                <w:sz w:val="22"/>
                <w:szCs w:val="22"/>
              </w:rPr>
              <w:t>(słownie: .........</w:t>
            </w:r>
            <w:r w:rsidRPr="00F81769">
              <w:rPr>
                <w:rFonts w:ascii="Arial" w:eastAsia="Cambria" w:hAnsi="Arial" w:cs="Arial"/>
                <w:i/>
                <w:iCs/>
                <w:sz w:val="22"/>
                <w:szCs w:val="22"/>
              </w:rPr>
              <w:t>....................................................... zł)</w:t>
            </w:r>
          </w:p>
          <w:p w14:paraId="3BA380A6" w14:textId="77777777" w:rsidR="003454FF" w:rsidRPr="00F81769" w:rsidRDefault="003454FF" w:rsidP="003454FF">
            <w:pPr>
              <w:widowControl/>
              <w:rPr>
                <w:rFonts w:ascii="Arial" w:eastAsia="Cambria" w:hAnsi="Arial" w:cs="Arial"/>
                <w:i/>
                <w:iCs/>
                <w:sz w:val="22"/>
                <w:szCs w:val="22"/>
              </w:rPr>
            </w:pPr>
          </w:p>
        </w:tc>
      </w:tr>
    </w:tbl>
    <w:p w14:paraId="1939FB04" w14:textId="77777777" w:rsidR="00271074" w:rsidRPr="00334069" w:rsidRDefault="00210C82" w:rsidP="00D13816">
      <w:pPr>
        <w:spacing w:before="240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334069">
        <w:rPr>
          <w:rFonts w:asciiTheme="minorHAnsi" w:hAnsiTheme="minorHAnsi" w:cstheme="minorHAnsi"/>
          <w:bCs/>
          <w:sz w:val="22"/>
          <w:szCs w:val="22"/>
        </w:rPr>
        <w:lastRenderedPageBreak/>
        <w:t>Cena obejmuje wszelkie zobowiązania Zamawiającego w stosunku do Wykonawcy i zawiera wszystkie koszty bezpośrednie i pośrednie związane z prawidłową realizacją przedmiotu zamówienia, a także koszt wszelkich dostaw związanyc</w:t>
      </w:r>
      <w:r w:rsidR="004B44A5" w:rsidRPr="00334069">
        <w:rPr>
          <w:rFonts w:asciiTheme="minorHAnsi" w:hAnsiTheme="minorHAnsi" w:cstheme="minorHAnsi"/>
          <w:bCs/>
          <w:sz w:val="22"/>
          <w:szCs w:val="22"/>
        </w:rPr>
        <w:t>h z realizacją przedmiotu umowy</w:t>
      </w:r>
      <w:r w:rsidRPr="0033406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B44A5" w:rsidRPr="00334069">
        <w:rPr>
          <w:rFonts w:asciiTheme="minorHAnsi" w:hAnsiTheme="minorHAnsi" w:cstheme="minorHAnsi"/>
          <w:bCs/>
          <w:sz w:val="22"/>
          <w:szCs w:val="22"/>
        </w:rPr>
        <w:t xml:space="preserve">oraz </w:t>
      </w:r>
      <w:r w:rsidRPr="00334069">
        <w:rPr>
          <w:rFonts w:asciiTheme="minorHAnsi" w:hAnsiTheme="minorHAnsi" w:cstheme="minorHAnsi"/>
          <w:bCs/>
          <w:sz w:val="22"/>
          <w:szCs w:val="22"/>
        </w:rPr>
        <w:t>transportu.</w:t>
      </w:r>
      <w:r w:rsidR="004B44A5" w:rsidRPr="0033406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B44A5" w:rsidRPr="00334069">
        <w:rPr>
          <w:rFonts w:asciiTheme="minorHAnsi" w:hAnsiTheme="minorHAnsi" w:cstheme="minorHAnsi"/>
          <w:bCs/>
          <w:sz w:val="22"/>
          <w:szCs w:val="22"/>
          <w:u w:val="single"/>
        </w:rPr>
        <w:t>Ceny należy podać z dokładnością do drugiego miejsca po przecinku.</w:t>
      </w:r>
    </w:p>
    <w:p w14:paraId="605F76FB" w14:textId="77777777" w:rsidR="00B171A3" w:rsidRPr="00091D02" w:rsidRDefault="00B171A3" w:rsidP="00837BC6">
      <w:pPr>
        <w:pStyle w:val="Nagwek3"/>
        <w:numPr>
          <w:ilvl w:val="0"/>
          <w:numId w:val="10"/>
        </w:numPr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91D02">
        <w:rPr>
          <w:rFonts w:asciiTheme="minorHAnsi" w:hAnsiTheme="minorHAnsi" w:cstheme="minorHAnsi"/>
          <w:sz w:val="22"/>
          <w:szCs w:val="22"/>
          <w:lang w:eastAsia="en-US"/>
        </w:rPr>
        <w:t>Gwarancja i rękojmia:</w:t>
      </w:r>
    </w:p>
    <w:p w14:paraId="496473AB" w14:textId="77777777" w:rsidR="0067208A" w:rsidRDefault="00B171A3" w:rsidP="00B171A3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12A39">
        <w:rPr>
          <w:rFonts w:asciiTheme="minorHAnsi" w:hAnsiTheme="minorHAnsi" w:cstheme="minorHAnsi"/>
          <w:bCs/>
          <w:sz w:val="22"/>
          <w:szCs w:val="22"/>
        </w:rPr>
        <w:t xml:space="preserve">Wykonawca udziela na przedmiot zamówienia gwarancji i rękojmi przez okres …… miesięcy liczonych od dnia </w:t>
      </w:r>
      <w:r w:rsidR="009A1F98">
        <w:rPr>
          <w:rFonts w:asciiTheme="minorHAnsi" w:hAnsiTheme="minorHAnsi" w:cstheme="minorHAnsi"/>
          <w:sz w:val="22"/>
          <w:szCs w:val="22"/>
        </w:rPr>
        <w:t>podpisania</w:t>
      </w:r>
      <w:r w:rsidR="0067208A" w:rsidRPr="0067208A">
        <w:rPr>
          <w:rFonts w:asciiTheme="minorHAnsi" w:hAnsiTheme="minorHAnsi" w:cstheme="minorHAnsi"/>
          <w:sz w:val="22"/>
          <w:szCs w:val="22"/>
        </w:rPr>
        <w:t xml:space="preserve"> bez zastrzeżeń przez obie strony protok</w:t>
      </w:r>
      <w:r w:rsidR="009A1F98">
        <w:rPr>
          <w:rFonts w:asciiTheme="minorHAnsi" w:hAnsiTheme="minorHAnsi" w:cstheme="minorHAnsi"/>
          <w:sz w:val="22"/>
          <w:szCs w:val="22"/>
        </w:rPr>
        <w:t>ołu</w:t>
      </w:r>
      <w:r w:rsidR="0067208A" w:rsidRPr="0067208A">
        <w:rPr>
          <w:rFonts w:asciiTheme="minorHAnsi" w:hAnsiTheme="minorHAnsi" w:cstheme="minorHAnsi"/>
          <w:sz w:val="22"/>
          <w:szCs w:val="22"/>
        </w:rPr>
        <w:t xml:space="preserve"> zdawczo-odbiorcz</w:t>
      </w:r>
      <w:r w:rsidR="009A1F98">
        <w:rPr>
          <w:rFonts w:asciiTheme="minorHAnsi" w:hAnsiTheme="minorHAnsi" w:cstheme="minorHAnsi"/>
          <w:sz w:val="22"/>
          <w:szCs w:val="22"/>
        </w:rPr>
        <w:t>ego – stanowiącego</w:t>
      </w:r>
      <w:r w:rsidR="0067208A" w:rsidRPr="0067208A">
        <w:rPr>
          <w:rFonts w:asciiTheme="minorHAnsi" w:hAnsiTheme="minorHAnsi" w:cstheme="minorHAnsi"/>
          <w:sz w:val="22"/>
          <w:szCs w:val="22"/>
        </w:rPr>
        <w:t xml:space="preserve"> Załącznik nr 3</w:t>
      </w:r>
      <w:r w:rsidR="009A1F98">
        <w:rPr>
          <w:rFonts w:asciiTheme="minorHAnsi" w:hAnsiTheme="minorHAnsi" w:cstheme="minorHAnsi"/>
          <w:sz w:val="22"/>
          <w:szCs w:val="22"/>
        </w:rPr>
        <w:t>.</w:t>
      </w:r>
    </w:p>
    <w:p w14:paraId="2DB643F5" w14:textId="77777777" w:rsidR="00B171A3" w:rsidRPr="00A12A39" w:rsidRDefault="00B171A3" w:rsidP="00B171A3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12A39">
        <w:rPr>
          <w:rFonts w:asciiTheme="minorHAnsi" w:hAnsiTheme="minorHAnsi" w:cstheme="minorHAnsi"/>
          <w:bCs/>
          <w:sz w:val="22"/>
          <w:szCs w:val="22"/>
        </w:rPr>
        <w:t xml:space="preserve">(Minimalny wymagany okres gwarancji i rękojmi </w:t>
      </w:r>
      <w:r w:rsidRPr="00A12A39">
        <w:rPr>
          <w:rFonts w:asciiTheme="minorHAnsi" w:hAnsiTheme="minorHAnsi" w:cstheme="minorHAnsi"/>
          <w:b/>
          <w:bCs/>
          <w:sz w:val="22"/>
          <w:szCs w:val="22"/>
        </w:rPr>
        <w:t>24 miesiące</w:t>
      </w:r>
      <w:r w:rsidRPr="00A12A39">
        <w:rPr>
          <w:rFonts w:asciiTheme="minorHAnsi" w:hAnsiTheme="minorHAnsi" w:cstheme="minorHAnsi"/>
          <w:bCs/>
          <w:sz w:val="22"/>
          <w:szCs w:val="22"/>
        </w:rPr>
        <w:t xml:space="preserve">. Brak wpisu oznacza, że gwarancja i rękojmia udzielana jest przez minimalny wymagany okres </w:t>
      </w:r>
      <w:r w:rsidR="00B32A9C" w:rsidRPr="00A12A39">
        <w:rPr>
          <w:rFonts w:asciiTheme="minorHAnsi" w:hAnsiTheme="minorHAnsi" w:cstheme="minorHAnsi"/>
          <w:bCs/>
          <w:sz w:val="22"/>
          <w:szCs w:val="22"/>
        </w:rPr>
        <w:t>24</w:t>
      </w:r>
      <w:r w:rsidRPr="00A12A39">
        <w:rPr>
          <w:rFonts w:asciiTheme="minorHAnsi" w:hAnsiTheme="minorHAnsi" w:cstheme="minorHAnsi"/>
          <w:bCs/>
          <w:sz w:val="22"/>
          <w:szCs w:val="22"/>
        </w:rPr>
        <w:t xml:space="preserve"> miesięcy)</w:t>
      </w:r>
    </w:p>
    <w:p w14:paraId="4459E9DE" w14:textId="77777777" w:rsidR="005D7061" w:rsidRPr="00A12A39" w:rsidRDefault="005D7061" w:rsidP="00837BC6">
      <w:pPr>
        <w:pStyle w:val="Nagwek3"/>
        <w:numPr>
          <w:ilvl w:val="0"/>
          <w:numId w:val="10"/>
        </w:numPr>
        <w:spacing w:after="0"/>
        <w:ind w:left="284" w:hanging="284"/>
        <w:jc w:val="both"/>
        <w:rPr>
          <w:rFonts w:asciiTheme="minorHAnsi" w:eastAsia="SimSun" w:hAnsiTheme="minorHAnsi" w:cstheme="minorHAnsi"/>
          <w:b w:val="0"/>
          <w:sz w:val="22"/>
          <w:szCs w:val="22"/>
        </w:rPr>
      </w:pPr>
      <w:r w:rsidRPr="00A12A39">
        <w:rPr>
          <w:rFonts w:asciiTheme="minorHAnsi" w:hAnsiTheme="minorHAnsi" w:cstheme="minorHAnsi"/>
          <w:sz w:val="22"/>
          <w:szCs w:val="22"/>
        </w:rPr>
        <w:t xml:space="preserve">Miejsce </w:t>
      </w:r>
      <w:r w:rsidR="00A12A39" w:rsidRPr="00A12A39">
        <w:rPr>
          <w:rFonts w:asciiTheme="minorHAnsi" w:hAnsiTheme="minorHAnsi" w:cstheme="minorHAnsi"/>
          <w:sz w:val="22"/>
          <w:szCs w:val="22"/>
        </w:rPr>
        <w:t>realizacji przedmiotu zamówienia</w:t>
      </w:r>
      <w:r w:rsidRPr="00A12A39">
        <w:rPr>
          <w:rFonts w:asciiTheme="minorHAnsi" w:hAnsiTheme="minorHAnsi" w:cstheme="minorHAnsi"/>
          <w:sz w:val="22"/>
          <w:szCs w:val="22"/>
        </w:rPr>
        <w:t>:</w:t>
      </w:r>
    </w:p>
    <w:p w14:paraId="486DB7A6" w14:textId="009D6BC5" w:rsidR="00A12A39" w:rsidRDefault="00A12A39" w:rsidP="00A12A39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  <w:r w:rsidRPr="00A12A39">
        <w:rPr>
          <w:rFonts w:asciiTheme="minorHAnsi" w:hAnsiTheme="minorHAnsi" w:cstheme="minorHAnsi"/>
          <w:bCs/>
          <w:sz w:val="22"/>
          <w:szCs w:val="22"/>
        </w:rPr>
        <w:t>Izba Administracji Skarbowej w Katowicach, ul. Damrota 25, 40-022 Katowice</w:t>
      </w:r>
    </w:p>
    <w:p w14:paraId="6B2497D9" w14:textId="77777777" w:rsidR="00AF0E0B" w:rsidRDefault="00AF0E0B" w:rsidP="00AF0E0B">
      <w:pPr>
        <w:pStyle w:val="Tekstpodstawowy"/>
        <w:rPr>
          <w:rFonts w:eastAsia="Microsoft YaHei" w:cstheme="minorHAnsi"/>
          <w:bCs/>
          <w:sz w:val="22"/>
        </w:rPr>
      </w:pPr>
      <w:r w:rsidRPr="00FA24D7">
        <w:rPr>
          <w:rFonts w:asciiTheme="minorHAnsi" w:eastAsia="Microsoft YaHei" w:hAnsiTheme="minorHAnsi" w:cstheme="minorHAnsi"/>
          <w:b/>
          <w:bCs/>
          <w:sz w:val="22"/>
          <w:szCs w:val="22"/>
        </w:rPr>
        <w:t>Uwaga</w:t>
      </w:r>
      <w:r w:rsidRPr="00547B3D">
        <w:rPr>
          <w:rFonts w:eastAsia="Microsoft YaHei" w:cstheme="minorHAnsi"/>
          <w:b/>
          <w:bCs/>
          <w:sz w:val="22"/>
          <w:szCs w:val="22"/>
        </w:rPr>
        <w:t>:</w:t>
      </w:r>
      <w:r w:rsidRPr="00547B3D">
        <w:rPr>
          <w:rFonts w:eastAsia="Microsoft YaHei" w:cstheme="minorHAnsi"/>
          <w:bCs/>
          <w:sz w:val="22"/>
          <w:szCs w:val="22"/>
        </w:rPr>
        <w:t xml:space="preserve"> </w:t>
      </w:r>
    </w:p>
    <w:p w14:paraId="75E24D4D" w14:textId="58C3E112" w:rsidR="00AF0E0B" w:rsidRPr="00AF0E0B" w:rsidRDefault="00AF0E0B" w:rsidP="00FA24D7">
      <w:pPr>
        <w:pStyle w:val="Tekstpodstawowy"/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asciiTheme="minorHAnsi" w:eastAsia="Microsoft YaHei" w:hAnsiTheme="minorHAnsi" w:cstheme="minorHAnsi"/>
          <w:bCs/>
          <w:sz w:val="22"/>
          <w:szCs w:val="22"/>
        </w:rPr>
      </w:pPr>
      <w:r w:rsidRPr="00547B3D">
        <w:rPr>
          <w:rFonts w:asciiTheme="minorHAnsi" w:eastAsia="Microsoft YaHei" w:hAnsiTheme="minorHAnsi" w:cstheme="minorHAnsi"/>
          <w:bCs/>
          <w:sz w:val="22"/>
          <w:szCs w:val="22"/>
        </w:rPr>
        <w:t xml:space="preserve">W przypadku zaoferowania zamiennika </w:t>
      </w:r>
      <w:r w:rsidR="00806002">
        <w:rPr>
          <w:rFonts w:asciiTheme="minorHAnsi" w:eastAsia="Microsoft YaHei" w:hAnsiTheme="minorHAnsi" w:cstheme="minorHAnsi"/>
          <w:bCs/>
          <w:sz w:val="22"/>
          <w:szCs w:val="22"/>
        </w:rPr>
        <w:t>dla poz. 5</w:t>
      </w:r>
      <w:r w:rsidRPr="00AF0E0B">
        <w:rPr>
          <w:rFonts w:asciiTheme="minorHAnsi" w:eastAsia="Microsoft YaHei" w:hAnsiTheme="minorHAnsi" w:cstheme="minorHAnsi"/>
          <w:bCs/>
          <w:sz w:val="22"/>
          <w:szCs w:val="22"/>
        </w:rPr>
        <w:t xml:space="preserve"> w ww. tabeli </w:t>
      </w:r>
      <w:r w:rsidRPr="00547B3D">
        <w:rPr>
          <w:rFonts w:asciiTheme="minorHAnsi" w:eastAsia="Microsoft YaHei" w:hAnsiTheme="minorHAnsi" w:cstheme="minorHAnsi"/>
          <w:bCs/>
          <w:sz w:val="22"/>
          <w:szCs w:val="22"/>
        </w:rPr>
        <w:t xml:space="preserve">Wykonawca zobowiązany będzie do zamontowania, skonfigurowania, sprawdzenia i przeprowadzenia niezbędnych testów </w:t>
      </w:r>
      <w:proofErr w:type="spellStart"/>
      <w:r w:rsidRPr="00547B3D">
        <w:rPr>
          <w:rFonts w:asciiTheme="minorHAnsi" w:eastAsia="Microsoft YaHei" w:hAnsiTheme="minorHAnsi" w:cstheme="minorHAnsi"/>
          <w:bCs/>
          <w:sz w:val="22"/>
          <w:szCs w:val="22"/>
        </w:rPr>
        <w:t>UPSa</w:t>
      </w:r>
      <w:proofErr w:type="spellEnd"/>
      <w:r w:rsidRPr="00547B3D">
        <w:rPr>
          <w:rFonts w:asciiTheme="minorHAnsi" w:eastAsia="Microsoft YaHei" w:hAnsiTheme="minorHAnsi" w:cstheme="minorHAnsi"/>
          <w:bCs/>
          <w:sz w:val="22"/>
          <w:szCs w:val="22"/>
        </w:rPr>
        <w:t xml:space="preserve"> oraz wykonanie niezbędnych prac związanych z przekazaniem przedmiotu w ramach zaoferowanej ceny. Miejsce lokalizacji </w:t>
      </w:r>
      <w:r w:rsidR="003A3345">
        <w:rPr>
          <w:rFonts w:asciiTheme="minorHAnsi" w:eastAsia="Microsoft YaHei" w:hAnsiTheme="minorHAnsi" w:cstheme="minorHAnsi"/>
          <w:bCs/>
          <w:sz w:val="22"/>
          <w:szCs w:val="22"/>
        </w:rPr>
        <w:t>zasilacza</w:t>
      </w:r>
      <w:r w:rsidRPr="00547B3D">
        <w:rPr>
          <w:rFonts w:asciiTheme="minorHAnsi" w:eastAsia="Microsoft YaHei" w:hAnsiTheme="minorHAnsi" w:cstheme="minorHAnsi"/>
          <w:bCs/>
          <w:sz w:val="22"/>
          <w:szCs w:val="22"/>
        </w:rPr>
        <w:t>, w którym należy wykonać czynności związane z wymianą kompletnego modułu lub akumulatorów jest Urząd Skarbowy w Tarnowskich Górach</w:t>
      </w:r>
      <w:r w:rsidRPr="00AF0E0B">
        <w:rPr>
          <w:rFonts w:asciiTheme="minorHAnsi" w:eastAsia="Microsoft YaHei" w:hAnsiTheme="minorHAnsi" w:cstheme="minorHAnsi"/>
          <w:bCs/>
          <w:sz w:val="22"/>
          <w:szCs w:val="22"/>
        </w:rPr>
        <w:t>.</w:t>
      </w:r>
    </w:p>
    <w:p w14:paraId="323C16B2" w14:textId="5E731549" w:rsidR="00AF0E0B" w:rsidRPr="00AF0E0B" w:rsidRDefault="00AF0E0B" w:rsidP="00FA24D7">
      <w:pPr>
        <w:pStyle w:val="Tekstpodstawowy"/>
        <w:numPr>
          <w:ilvl w:val="0"/>
          <w:numId w:val="12"/>
        </w:numPr>
        <w:spacing w:after="120" w:line="240" w:lineRule="auto"/>
        <w:ind w:left="567" w:hanging="283"/>
        <w:rPr>
          <w:rFonts w:asciiTheme="minorHAnsi" w:eastAsia="Microsoft YaHei" w:hAnsiTheme="minorHAnsi" w:cstheme="minorHAnsi"/>
          <w:bCs/>
          <w:sz w:val="22"/>
          <w:szCs w:val="22"/>
        </w:rPr>
      </w:pPr>
      <w:r w:rsidRPr="00AF0E0B">
        <w:rPr>
          <w:rFonts w:asciiTheme="minorHAnsi" w:eastAsia="Microsoft YaHei" w:hAnsiTheme="minorHAnsi" w:cstheme="minorHAnsi"/>
          <w:bCs/>
          <w:sz w:val="22"/>
          <w:szCs w:val="22"/>
        </w:rPr>
        <w:t>Dostawa akumulatorów odbędzie się w dniach roboczych, od poniedziałku do piątku, w godzinach od 8:00 do 14:00.</w:t>
      </w:r>
    </w:p>
    <w:p w14:paraId="342B3884" w14:textId="77777777" w:rsidR="00D13816" w:rsidRPr="009A6C43" w:rsidRDefault="00D13816" w:rsidP="00837BC6">
      <w:pPr>
        <w:pStyle w:val="Nagwek3"/>
        <w:numPr>
          <w:ilvl w:val="0"/>
          <w:numId w:val="10"/>
        </w:numPr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6C43">
        <w:rPr>
          <w:rFonts w:asciiTheme="minorHAnsi" w:hAnsiTheme="minorHAnsi" w:cstheme="minorHAnsi"/>
          <w:sz w:val="22"/>
          <w:szCs w:val="22"/>
        </w:rPr>
        <w:t>Termin realizacji dostawy</w:t>
      </w:r>
      <w:r w:rsidR="009A6C43" w:rsidRPr="009A6C43">
        <w:rPr>
          <w:rFonts w:asciiTheme="minorHAnsi" w:hAnsiTheme="minorHAnsi" w:cstheme="minorHAnsi"/>
          <w:sz w:val="22"/>
          <w:szCs w:val="22"/>
        </w:rPr>
        <w:t>:</w:t>
      </w:r>
    </w:p>
    <w:p w14:paraId="7923F84A" w14:textId="77777777" w:rsidR="009A6C43" w:rsidRPr="00B84081" w:rsidRDefault="009A6C43" w:rsidP="00EF375A">
      <w:pPr>
        <w:pStyle w:val="Tekstpodstawowy"/>
        <w:spacing w:after="0"/>
        <w:rPr>
          <w:rFonts w:asciiTheme="minorHAnsi" w:eastAsia="Microsoft YaHei" w:hAnsiTheme="minorHAnsi" w:cstheme="minorHAnsi"/>
          <w:bCs/>
          <w:sz w:val="22"/>
          <w:szCs w:val="22"/>
        </w:rPr>
      </w:pPr>
      <w:r w:rsidRPr="00B84081">
        <w:rPr>
          <w:rFonts w:asciiTheme="minorHAnsi" w:eastAsia="Microsoft YaHei" w:hAnsiTheme="minorHAnsi" w:cstheme="minorHAnsi"/>
          <w:bCs/>
          <w:sz w:val="22"/>
          <w:szCs w:val="22"/>
        </w:rPr>
        <w:t xml:space="preserve">Dostawa całości towaru nastąpi w terminie </w:t>
      </w:r>
      <w:r w:rsidRPr="00973C18">
        <w:rPr>
          <w:rFonts w:asciiTheme="minorHAnsi" w:eastAsia="Microsoft YaHei" w:hAnsiTheme="minorHAnsi" w:cstheme="minorHAnsi"/>
          <w:b/>
          <w:bCs/>
          <w:sz w:val="22"/>
          <w:szCs w:val="22"/>
        </w:rPr>
        <w:t>14 dni</w:t>
      </w:r>
      <w:r w:rsidRPr="00B84081">
        <w:rPr>
          <w:rFonts w:asciiTheme="minorHAnsi" w:eastAsia="Microsoft YaHei" w:hAnsiTheme="minorHAnsi" w:cstheme="minorHAnsi"/>
          <w:bCs/>
          <w:sz w:val="22"/>
          <w:szCs w:val="22"/>
        </w:rPr>
        <w:t xml:space="preserve"> od dnia </w:t>
      </w:r>
      <w:r w:rsidR="003E06C0">
        <w:rPr>
          <w:rFonts w:asciiTheme="minorHAnsi" w:eastAsia="Microsoft YaHei" w:hAnsiTheme="minorHAnsi" w:cstheme="minorHAnsi"/>
          <w:bCs/>
          <w:sz w:val="22"/>
          <w:szCs w:val="22"/>
        </w:rPr>
        <w:t>zawarcia</w:t>
      </w:r>
      <w:r w:rsidRPr="00B84081">
        <w:rPr>
          <w:rFonts w:asciiTheme="minorHAnsi" w:eastAsia="Microsoft YaHei" w:hAnsiTheme="minorHAnsi" w:cstheme="minorHAnsi"/>
          <w:bCs/>
          <w:sz w:val="22"/>
          <w:szCs w:val="22"/>
        </w:rPr>
        <w:t xml:space="preserve"> umowy.</w:t>
      </w:r>
    </w:p>
    <w:p w14:paraId="73F93500" w14:textId="6488F6B0" w:rsidR="00851DDB" w:rsidRDefault="009A6C43" w:rsidP="00851DDB">
      <w:pPr>
        <w:pStyle w:val="Tekstpodstawowy"/>
        <w:jc w:val="both"/>
        <w:rPr>
          <w:rFonts w:eastAsia="Microsoft YaHei" w:cstheme="minorHAnsi"/>
          <w:bCs/>
          <w:sz w:val="22"/>
        </w:rPr>
      </w:pPr>
      <w:r w:rsidRPr="00B84081">
        <w:rPr>
          <w:rFonts w:asciiTheme="minorHAnsi" w:eastAsia="Microsoft YaHei" w:hAnsiTheme="minorHAnsi" w:cstheme="minorHAnsi"/>
          <w:bCs/>
          <w:sz w:val="22"/>
          <w:szCs w:val="22"/>
        </w:rPr>
        <w:t xml:space="preserve">Po otrzymaniu informacji, </w:t>
      </w:r>
      <w:r w:rsidRPr="00924523">
        <w:rPr>
          <w:rFonts w:asciiTheme="minorHAnsi" w:eastAsia="Microsoft YaHei" w:hAnsiTheme="minorHAnsi" w:cstheme="minorHAnsi"/>
          <w:bCs/>
          <w:sz w:val="22"/>
          <w:szCs w:val="22"/>
          <w:u w:val="single"/>
        </w:rPr>
        <w:t xml:space="preserve">Wykonawca zobowiązany będzie do odebrania od Zamawiającego </w:t>
      </w:r>
      <w:r w:rsidR="003454FF">
        <w:rPr>
          <w:rFonts w:asciiTheme="minorHAnsi" w:eastAsia="Microsoft YaHei" w:hAnsiTheme="minorHAnsi" w:cstheme="minorHAnsi"/>
          <w:bCs/>
          <w:sz w:val="22"/>
          <w:szCs w:val="22"/>
          <w:u w:val="single"/>
        </w:rPr>
        <w:t>176</w:t>
      </w:r>
      <w:r w:rsidR="00851DDB">
        <w:rPr>
          <w:rFonts w:asciiTheme="minorHAnsi" w:eastAsia="Microsoft YaHei" w:hAnsiTheme="minorHAnsi" w:cstheme="minorHAnsi"/>
          <w:bCs/>
          <w:sz w:val="22"/>
          <w:szCs w:val="22"/>
          <w:u w:val="single"/>
        </w:rPr>
        <w:t xml:space="preserve"> sztuk </w:t>
      </w:r>
      <w:r w:rsidRPr="00924523">
        <w:rPr>
          <w:rFonts w:asciiTheme="minorHAnsi" w:eastAsia="Microsoft YaHei" w:hAnsiTheme="minorHAnsi" w:cstheme="minorHAnsi"/>
          <w:bCs/>
          <w:sz w:val="22"/>
          <w:szCs w:val="22"/>
          <w:u w:val="single"/>
        </w:rPr>
        <w:t>zużytych akumulatorów i ich utylizacji</w:t>
      </w:r>
      <w:r w:rsidRPr="00B84081">
        <w:rPr>
          <w:rFonts w:asciiTheme="minorHAnsi" w:eastAsia="Microsoft YaHei" w:hAnsiTheme="minorHAnsi" w:cstheme="minorHAnsi"/>
          <w:bCs/>
          <w:sz w:val="22"/>
          <w:szCs w:val="22"/>
        </w:rPr>
        <w:t xml:space="preserve">. </w:t>
      </w:r>
      <w:r w:rsidR="00851DDB">
        <w:rPr>
          <w:rFonts w:ascii="Calibri" w:eastAsia="Microsoft YaHei" w:hAnsi="Calibri" w:cs="Calibri"/>
          <w:bCs/>
          <w:sz w:val="22"/>
          <w:szCs w:val="22"/>
          <w:lang w:bidi="ar-SA"/>
        </w:rPr>
        <w:t>Odbiór przedmi</w:t>
      </w:r>
      <w:r w:rsidR="00851DDB">
        <w:rPr>
          <w:rFonts w:ascii="Calibri" w:eastAsia="Microsoft YaHei" w:hAnsi="Calibri" w:cs="Calibri"/>
          <w:bCs/>
          <w:sz w:val="22"/>
        </w:rPr>
        <w:t>otowych akumulatorów nastąpi po </w:t>
      </w:r>
      <w:r w:rsidR="00851DDB">
        <w:rPr>
          <w:rFonts w:ascii="Calibri" w:eastAsia="Microsoft YaHei" w:hAnsi="Calibri" w:cs="Calibri"/>
          <w:bCs/>
          <w:sz w:val="22"/>
          <w:szCs w:val="22"/>
          <w:lang w:bidi="ar-SA"/>
        </w:rPr>
        <w:t>powiadomieniu przez Zamawiającego, w terminie 30 dni od powiadomienia.</w:t>
      </w:r>
    </w:p>
    <w:p w14:paraId="3A734699" w14:textId="77777777" w:rsidR="009A6C43" w:rsidRPr="00924523" w:rsidRDefault="009A6C43" w:rsidP="00EF375A">
      <w:pPr>
        <w:pStyle w:val="Tekstpodstawowy"/>
        <w:spacing w:after="0"/>
        <w:jc w:val="both"/>
        <w:rPr>
          <w:rFonts w:asciiTheme="minorHAnsi" w:eastAsia="Microsoft YaHei" w:hAnsiTheme="minorHAnsi" w:cstheme="minorHAnsi"/>
          <w:bCs/>
          <w:sz w:val="22"/>
          <w:szCs w:val="22"/>
        </w:rPr>
      </w:pPr>
      <w:r w:rsidRPr="00B84081">
        <w:rPr>
          <w:rFonts w:asciiTheme="minorHAnsi" w:eastAsia="Microsoft YaHei" w:hAnsiTheme="minorHAnsi" w:cstheme="minorHAnsi"/>
          <w:bCs/>
          <w:sz w:val="22"/>
          <w:szCs w:val="22"/>
        </w:rPr>
        <w:t xml:space="preserve">Obsługa procesu przekazania zużytych akumulatorów, w tym sporządzenia karty odpadów (KPO), odbywać się będzie w Bazie danych o produktach i opakowaniach oraz gospodarce odpadami (BDO) zgodnie z zapisami </w:t>
      </w:r>
      <w:r w:rsidRPr="00C45124">
        <w:rPr>
          <w:rFonts w:asciiTheme="minorHAnsi" w:eastAsia="Microsoft YaHei" w:hAnsiTheme="minorHAnsi" w:cstheme="minorHAnsi"/>
          <w:bCs/>
          <w:sz w:val="22"/>
          <w:szCs w:val="22"/>
        </w:rPr>
        <w:t>art. 69 ustawy z dnia 14 grudnia 2012 r. o odpadach (tj. Dz. U. z 2021 r. poz. 779).</w:t>
      </w:r>
    </w:p>
    <w:p w14:paraId="73683053" w14:textId="77777777" w:rsidR="00C33855" w:rsidRPr="006A3E77" w:rsidRDefault="00C33855" w:rsidP="00837BC6">
      <w:pPr>
        <w:pStyle w:val="Nagwek3"/>
        <w:numPr>
          <w:ilvl w:val="0"/>
          <w:numId w:val="10"/>
        </w:numPr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A3E77">
        <w:rPr>
          <w:rFonts w:asciiTheme="minorHAnsi" w:hAnsiTheme="minorHAnsi" w:cstheme="minorHAnsi"/>
          <w:sz w:val="22"/>
          <w:szCs w:val="22"/>
        </w:rPr>
        <w:t>Warunki płatności:</w:t>
      </w:r>
    </w:p>
    <w:p w14:paraId="7F12CAB2" w14:textId="77777777" w:rsidR="002D05AF" w:rsidRPr="005C1650" w:rsidRDefault="002D05AF" w:rsidP="00837BC6">
      <w:pPr>
        <w:pStyle w:val="Akapitzlist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C1650">
        <w:rPr>
          <w:rFonts w:asciiTheme="minorHAnsi" w:hAnsiTheme="minorHAnsi" w:cstheme="minorHAnsi"/>
          <w:bCs/>
          <w:sz w:val="22"/>
          <w:szCs w:val="22"/>
        </w:rPr>
        <w:t>Zapłata należności odbędzie się po zrealizowaniu całego przedmiotu zamówienia.</w:t>
      </w:r>
    </w:p>
    <w:p w14:paraId="0EF71A42" w14:textId="77777777" w:rsidR="002D05AF" w:rsidRPr="0067208A" w:rsidRDefault="002D05AF" w:rsidP="00837BC6">
      <w:pPr>
        <w:pStyle w:val="Akapitzlist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208A">
        <w:rPr>
          <w:rFonts w:asciiTheme="minorHAnsi" w:eastAsia="SimSun" w:hAnsiTheme="minorHAnsi" w:cstheme="minorHAnsi"/>
          <w:sz w:val="22"/>
          <w:szCs w:val="22"/>
        </w:rPr>
        <w:t xml:space="preserve">Podstawą </w:t>
      </w:r>
      <w:r w:rsidR="00C742B0" w:rsidRPr="0067208A">
        <w:rPr>
          <w:rFonts w:asciiTheme="minorHAnsi" w:eastAsia="SimSun" w:hAnsiTheme="minorHAnsi" w:cstheme="minorHAnsi"/>
          <w:sz w:val="22"/>
          <w:szCs w:val="22"/>
        </w:rPr>
        <w:t>wystawienia faktury przez Wykonawcę</w:t>
      </w:r>
      <w:r w:rsidR="00C742B0" w:rsidRPr="0067208A">
        <w:rPr>
          <w:rFonts w:asciiTheme="minorHAnsi" w:eastAsia="SimSun" w:hAnsiTheme="minorHAnsi" w:cstheme="minorHAnsi"/>
          <w:b/>
          <w:sz w:val="22"/>
          <w:szCs w:val="22"/>
        </w:rPr>
        <w:t xml:space="preserve"> </w:t>
      </w:r>
      <w:r w:rsidR="00C742B0" w:rsidRPr="0067208A">
        <w:rPr>
          <w:rFonts w:asciiTheme="minorHAnsi" w:eastAsia="SimSun" w:hAnsiTheme="minorHAnsi" w:cstheme="minorHAnsi"/>
          <w:sz w:val="22"/>
          <w:szCs w:val="22"/>
        </w:rPr>
        <w:t>będzie podpisany bez zastrzeżeń przez obie strony protokół zdawczo-odbiorczy – stanowiący Załącznik nr 3</w:t>
      </w:r>
      <w:r w:rsidR="00C85F04">
        <w:rPr>
          <w:rFonts w:asciiTheme="minorHAnsi" w:eastAsia="SimSun" w:hAnsiTheme="minorHAnsi" w:cstheme="minorHAnsi"/>
          <w:sz w:val="22"/>
          <w:szCs w:val="22"/>
        </w:rPr>
        <w:t xml:space="preserve"> do Umowy</w:t>
      </w:r>
      <w:r w:rsidR="00C742B0" w:rsidRPr="0067208A">
        <w:rPr>
          <w:rFonts w:asciiTheme="minorHAnsi" w:eastAsia="SimSun" w:hAnsiTheme="minorHAnsi" w:cstheme="minorHAnsi"/>
          <w:sz w:val="22"/>
          <w:szCs w:val="22"/>
        </w:rPr>
        <w:t>.</w:t>
      </w:r>
    </w:p>
    <w:p w14:paraId="38B718BD" w14:textId="77777777" w:rsidR="002D05AF" w:rsidRPr="0067208A" w:rsidRDefault="002D05AF" w:rsidP="00837BC6">
      <w:pPr>
        <w:pStyle w:val="Akapitzlist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7208A">
        <w:rPr>
          <w:rFonts w:asciiTheme="minorHAnsi" w:hAnsiTheme="minorHAnsi" w:cstheme="minorHAnsi"/>
          <w:sz w:val="22"/>
          <w:szCs w:val="22"/>
        </w:rPr>
        <w:t>Należność za przedmiot zamówienia płatna będzie przelewem na rachunek bankowy Wykonawcy, wyszczególniony na fakturze w ciągu 21 dni od dnia otrzymania przez Zamawiającego prawidłowo wystawionej faktury.</w:t>
      </w:r>
    </w:p>
    <w:p w14:paraId="633CDE6E" w14:textId="77777777" w:rsidR="002D05AF" w:rsidRPr="0067208A" w:rsidRDefault="002D05AF" w:rsidP="00837BC6">
      <w:pPr>
        <w:pStyle w:val="Akapitzlist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7208A">
        <w:rPr>
          <w:rFonts w:asciiTheme="minorHAnsi" w:hAnsiTheme="minorHAnsi" w:cstheme="minorHAnsi"/>
          <w:sz w:val="22"/>
          <w:szCs w:val="22"/>
        </w:rPr>
        <w:t>Za dzień zapłaty uważa się dzień obciążenia rachunku bankowego Zamawiającego.</w:t>
      </w:r>
    </w:p>
    <w:p w14:paraId="312DFEA6" w14:textId="77777777" w:rsidR="002D05AF" w:rsidRPr="0067208A" w:rsidRDefault="002D05AF" w:rsidP="00837BC6">
      <w:pPr>
        <w:pStyle w:val="Akapitzlist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7208A">
        <w:rPr>
          <w:rFonts w:asciiTheme="minorHAnsi" w:hAnsiTheme="minorHAnsi" w:cstheme="minorHAnsi"/>
          <w:sz w:val="22"/>
          <w:szCs w:val="22"/>
        </w:rPr>
        <w:t>Wykonawca bez pisemnej zgody Zamawiającego nie może przenieść na osobę trzecią, praw i obowiązków wynikających z niniejszej umowy, w całości lub części, a w razie uzyskania zgody, o której mowa powyżej, ponosi odpowiedzialność za prawidłowe wykonanie usługi przez osobę trzecią.</w:t>
      </w:r>
    </w:p>
    <w:p w14:paraId="4C8EF43B" w14:textId="77777777" w:rsidR="002D05AF" w:rsidRPr="0067208A" w:rsidRDefault="002D05AF" w:rsidP="00837BC6">
      <w:pPr>
        <w:pStyle w:val="Akapitzlist"/>
        <w:numPr>
          <w:ilvl w:val="0"/>
          <w:numId w:val="8"/>
        </w:numPr>
        <w:ind w:left="567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7208A">
        <w:rPr>
          <w:rFonts w:asciiTheme="minorHAnsi" w:hAnsiTheme="minorHAnsi" w:cstheme="minorHAnsi"/>
          <w:sz w:val="22"/>
          <w:szCs w:val="22"/>
        </w:rPr>
        <w:t>Zamawiający na podstawie art. 4 ust 3 ustawy o elektronicznym fakturowaniu w zamówieniach publicznych, koncesjach na roboty budowlane lub usługi oraz part</w:t>
      </w:r>
      <w:r w:rsidR="003D2073" w:rsidRPr="0067208A">
        <w:rPr>
          <w:rFonts w:asciiTheme="minorHAnsi" w:hAnsiTheme="minorHAnsi" w:cstheme="minorHAnsi"/>
          <w:sz w:val="22"/>
          <w:szCs w:val="22"/>
        </w:rPr>
        <w:t>nerstwie publiczno-prywatnym (tj. </w:t>
      </w:r>
      <w:r w:rsidRPr="0067208A">
        <w:rPr>
          <w:rFonts w:asciiTheme="minorHAnsi" w:hAnsiTheme="minorHAnsi" w:cstheme="minorHAnsi"/>
          <w:sz w:val="22"/>
          <w:szCs w:val="22"/>
        </w:rPr>
        <w:t>Dz.U. 2020 r. poz. 1666) wyłącza możliwość stosowania ustrukturyzowanych faktur elektronicznych.</w:t>
      </w:r>
    </w:p>
    <w:p w14:paraId="233C51AE" w14:textId="77777777" w:rsidR="007D395D" w:rsidRPr="006119F0" w:rsidRDefault="003D2F32" w:rsidP="00837BC6">
      <w:pPr>
        <w:pStyle w:val="Nagwek3"/>
        <w:numPr>
          <w:ilvl w:val="0"/>
          <w:numId w:val="11"/>
        </w:numPr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9F0">
        <w:rPr>
          <w:rFonts w:asciiTheme="minorHAnsi" w:hAnsiTheme="minorHAnsi" w:cstheme="minorHAnsi"/>
          <w:sz w:val="22"/>
          <w:szCs w:val="22"/>
        </w:rPr>
        <w:t>Oświadczamy, ż</w:t>
      </w:r>
      <w:r w:rsidR="00380D1A" w:rsidRPr="006119F0">
        <w:rPr>
          <w:rFonts w:asciiTheme="minorHAnsi" w:hAnsiTheme="minorHAnsi" w:cstheme="minorHAnsi"/>
          <w:sz w:val="22"/>
          <w:szCs w:val="22"/>
        </w:rPr>
        <w:t>e</w:t>
      </w:r>
      <w:r w:rsidR="007D395D" w:rsidRPr="006119F0">
        <w:rPr>
          <w:rFonts w:asciiTheme="minorHAnsi" w:hAnsiTheme="minorHAnsi" w:cstheme="minorHAnsi"/>
          <w:sz w:val="22"/>
          <w:szCs w:val="22"/>
        </w:rPr>
        <w:t>:</w:t>
      </w:r>
    </w:p>
    <w:p w14:paraId="5C16364F" w14:textId="77777777" w:rsidR="002E69F2" w:rsidRPr="006119F0" w:rsidRDefault="00380D1A" w:rsidP="00837BC6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119F0">
        <w:rPr>
          <w:rFonts w:asciiTheme="minorHAnsi" w:hAnsiTheme="minorHAnsi" w:cstheme="minorHAnsi"/>
          <w:sz w:val="22"/>
          <w:szCs w:val="22"/>
        </w:rPr>
        <w:t xml:space="preserve">zapoznaliśmy się z Zapytaniem ofertowym </w:t>
      </w:r>
      <w:r w:rsidR="006F0D5F" w:rsidRPr="006119F0">
        <w:rPr>
          <w:rFonts w:asciiTheme="minorHAnsi" w:hAnsiTheme="minorHAnsi" w:cstheme="minorHAnsi"/>
          <w:sz w:val="22"/>
          <w:szCs w:val="22"/>
        </w:rPr>
        <w:t>i</w:t>
      </w:r>
      <w:r w:rsidR="00A75000" w:rsidRPr="006119F0">
        <w:rPr>
          <w:rFonts w:asciiTheme="minorHAnsi" w:hAnsiTheme="minorHAnsi" w:cstheme="minorHAnsi"/>
          <w:sz w:val="22"/>
          <w:szCs w:val="22"/>
        </w:rPr>
        <w:t xml:space="preserve"> ni</w:t>
      </w:r>
      <w:r w:rsidR="003D2073" w:rsidRPr="006119F0">
        <w:rPr>
          <w:rFonts w:asciiTheme="minorHAnsi" w:hAnsiTheme="minorHAnsi" w:cstheme="minorHAnsi"/>
          <w:sz w:val="22"/>
          <w:szCs w:val="22"/>
        </w:rPr>
        <w:t xml:space="preserve">e wnosimy do niej zastrzeżeń i </w:t>
      </w:r>
      <w:r w:rsidR="003D2F32" w:rsidRPr="006119F0">
        <w:rPr>
          <w:rFonts w:asciiTheme="minorHAnsi" w:hAnsiTheme="minorHAnsi" w:cstheme="minorHAnsi"/>
          <w:sz w:val="22"/>
          <w:szCs w:val="22"/>
        </w:rPr>
        <w:t>zdo</w:t>
      </w:r>
      <w:r w:rsidR="002E69F2" w:rsidRPr="006119F0">
        <w:rPr>
          <w:rFonts w:asciiTheme="minorHAnsi" w:hAnsiTheme="minorHAnsi" w:cstheme="minorHAnsi"/>
          <w:sz w:val="22"/>
          <w:szCs w:val="22"/>
        </w:rPr>
        <w:t>byliśmy konieczne informacje do </w:t>
      </w:r>
      <w:r w:rsidR="007D395D" w:rsidRPr="006119F0">
        <w:rPr>
          <w:rFonts w:asciiTheme="minorHAnsi" w:hAnsiTheme="minorHAnsi" w:cstheme="minorHAnsi"/>
          <w:sz w:val="22"/>
          <w:szCs w:val="22"/>
        </w:rPr>
        <w:t>przygotowania oferty</w:t>
      </w:r>
      <w:r w:rsidR="003D2073" w:rsidRPr="006119F0">
        <w:rPr>
          <w:rFonts w:asciiTheme="minorHAnsi" w:hAnsiTheme="minorHAnsi" w:cstheme="minorHAnsi"/>
          <w:sz w:val="22"/>
          <w:szCs w:val="22"/>
        </w:rPr>
        <w:t>;</w:t>
      </w:r>
    </w:p>
    <w:p w14:paraId="5B2E5415" w14:textId="77777777" w:rsidR="007549F8" w:rsidRPr="006119F0" w:rsidRDefault="007549F8" w:rsidP="00837BC6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119F0">
        <w:rPr>
          <w:rFonts w:asciiTheme="minorHAnsi" w:hAnsiTheme="minorHAnsi" w:cstheme="minorHAnsi"/>
          <w:sz w:val="22"/>
          <w:szCs w:val="22"/>
        </w:rPr>
        <w:t>przedmiot zamówienia wykonamy w terminie wskazanym w Zaproszeniu ofertowym ofert oraz Formularzu oferty;</w:t>
      </w:r>
    </w:p>
    <w:p w14:paraId="1B5C8C3D" w14:textId="77777777" w:rsidR="00F15A36" w:rsidRPr="006119F0" w:rsidRDefault="00F15A36" w:rsidP="00837BC6">
      <w:pPr>
        <w:pStyle w:val="Akapitzlist"/>
        <w:numPr>
          <w:ilvl w:val="0"/>
          <w:numId w:val="7"/>
        </w:num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6119F0">
        <w:rPr>
          <w:rFonts w:asciiTheme="minorHAnsi" w:hAnsiTheme="minorHAnsi" w:cstheme="minorHAnsi"/>
          <w:sz w:val="22"/>
          <w:szCs w:val="22"/>
        </w:rPr>
        <w:t xml:space="preserve">postanowienia zawarte w Załączniku nr </w:t>
      </w:r>
      <w:r w:rsidR="006119F0" w:rsidRPr="006119F0">
        <w:rPr>
          <w:rFonts w:asciiTheme="minorHAnsi" w:hAnsiTheme="minorHAnsi" w:cstheme="minorHAnsi"/>
          <w:sz w:val="22"/>
          <w:szCs w:val="22"/>
        </w:rPr>
        <w:t>2</w:t>
      </w:r>
      <w:r w:rsidRPr="006119F0">
        <w:rPr>
          <w:rFonts w:asciiTheme="minorHAnsi" w:hAnsiTheme="minorHAnsi" w:cstheme="minorHAnsi"/>
          <w:sz w:val="22"/>
          <w:szCs w:val="22"/>
        </w:rPr>
        <w:t xml:space="preserve"> – Projekt umowy zo</w:t>
      </w:r>
      <w:r w:rsidR="003D2073" w:rsidRPr="006119F0">
        <w:rPr>
          <w:rFonts w:asciiTheme="minorHAnsi" w:hAnsiTheme="minorHAnsi" w:cstheme="minorHAnsi"/>
          <w:sz w:val="22"/>
          <w:szCs w:val="22"/>
        </w:rPr>
        <w:t>stały przez nas zaakceptowane i </w:t>
      </w:r>
      <w:r w:rsidRPr="006119F0">
        <w:rPr>
          <w:rFonts w:asciiTheme="minorHAnsi" w:hAnsiTheme="minorHAnsi" w:cstheme="minorHAnsi"/>
          <w:sz w:val="22"/>
          <w:szCs w:val="22"/>
        </w:rPr>
        <w:t xml:space="preserve">zobowiązujemy się w przypadku wyboru naszej oferty do zawarcia umowy z </w:t>
      </w:r>
      <w:r w:rsidR="0036329C" w:rsidRPr="006119F0">
        <w:rPr>
          <w:rFonts w:asciiTheme="minorHAnsi" w:hAnsiTheme="minorHAnsi" w:cstheme="minorHAnsi"/>
          <w:sz w:val="22"/>
          <w:szCs w:val="22"/>
        </w:rPr>
        <w:t>Z</w:t>
      </w:r>
      <w:r w:rsidRPr="006119F0">
        <w:rPr>
          <w:rFonts w:asciiTheme="minorHAnsi" w:hAnsiTheme="minorHAnsi" w:cstheme="minorHAnsi"/>
          <w:sz w:val="22"/>
          <w:szCs w:val="22"/>
        </w:rPr>
        <w:t xml:space="preserve">amawiającym </w:t>
      </w:r>
      <w:r w:rsidR="003D2073" w:rsidRPr="006119F0">
        <w:rPr>
          <w:rFonts w:asciiTheme="minorHAnsi" w:hAnsiTheme="minorHAnsi" w:cstheme="minorHAnsi"/>
          <w:sz w:val="22"/>
          <w:szCs w:val="22"/>
        </w:rPr>
        <w:t>na </w:t>
      </w:r>
      <w:r w:rsidRPr="006119F0">
        <w:rPr>
          <w:rFonts w:asciiTheme="minorHAnsi" w:hAnsiTheme="minorHAnsi" w:cstheme="minorHAnsi"/>
          <w:sz w:val="22"/>
          <w:szCs w:val="22"/>
        </w:rPr>
        <w:t>podanych warunkach</w:t>
      </w:r>
      <w:r w:rsidR="003D2073" w:rsidRPr="006119F0">
        <w:rPr>
          <w:rFonts w:asciiTheme="minorHAnsi" w:hAnsiTheme="minorHAnsi" w:cstheme="minorHAnsi"/>
          <w:sz w:val="22"/>
          <w:szCs w:val="22"/>
        </w:rPr>
        <w:t>;</w:t>
      </w:r>
    </w:p>
    <w:p w14:paraId="487CB522" w14:textId="77777777" w:rsidR="00F15A36" w:rsidRPr="006119F0" w:rsidRDefault="00F15A36" w:rsidP="00837BC6">
      <w:pPr>
        <w:pStyle w:val="Akapitzlist"/>
        <w:numPr>
          <w:ilvl w:val="0"/>
          <w:numId w:val="7"/>
        </w:num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6119F0">
        <w:rPr>
          <w:rFonts w:asciiTheme="minorHAnsi" w:hAnsiTheme="minorHAnsi" w:cstheme="minorHAnsi"/>
          <w:sz w:val="22"/>
          <w:szCs w:val="22"/>
        </w:rPr>
        <w:t>oferta cenowa została opracowana zgodnie z Zapytaniem ofertowym, cena brutto zawiera wszystkie koszty, jakie ponosi Zamawiający w prz</w:t>
      </w:r>
      <w:r w:rsidR="003D2073" w:rsidRPr="006119F0">
        <w:rPr>
          <w:rFonts w:asciiTheme="minorHAnsi" w:hAnsiTheme="minorHAnsi" w:cstheme="minorHAnsi"/>
          <w:sz w:val="22"/>
          <w:szCs w:val="22"/>
        </w:rPr>
        <w:t>ypadku wyboru niniejszej oferty;</w:t>
      </w:r>
    </w:p>
    <w:p w14:paraId="733DC34C" w14:textId="77777777" w:rsidR="003D2F32" w:rsidRDefault="009526F6" w:rsidP="00837BC6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119F0">
        <w:rPr>
          <w:rFonts w:asciiTheme="minorHAnsi" w:hAnsiTheme="minorHAnsi" w:cstheme="minorHAnsi"/>
          <w:sz w:val="22"/>
          <w:szCs w:val="22"/>
        </w:rPr>
        <w:t xml:space="preserve">uważamy się za związanych niniejszą ofertą </w:t>
      </w:r>
      <w:r w:rsidR="006F0D5F" w:rsidRPr="006119F0">
        <w:rPr>
          <w:rFonts w:asciiTheme="minorHAnsi" w:hAnsiTheme="minorHAnsi" w:cstheme="minorHAnsi"/>
          <w:sz w:val="22"/>
          <w:szCs w:val="22"/>
        </w:rPr>
        <w:t>przez 30 dni</w:t>
      </w:r>
      <w:r w:rsidR="005C1B08">
        <w:rPr>
          <w:rFonts w:asciiTheme="minorHAnsi" w:hAnsiTheme="minorHAnsi" w:cstheme="minorHAnsi"/>
          <w:sz w:val="22"/>
          <w:szCs w:val="22"/>
        </w:rPr>
        <w:t>;</w:t>
      </w:r>
    </w:p>
    <w:p w14:paraId="237A34AB" w14:textId="77777777" w:rsidR="005C1B08" w:rsidRPr="00822C46" w:rsidRDefault="005C1B08" w:rsidP="00837BC6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2C46">
        <w:rPr>
          <w:rFonts w:asciiTheme="minorHAnsi" w:hAnsiTheme="minorHAnsi" w:cstheme="minorHAnsi"/>
          <w:sz w:val="22"/>
          <w:szCs w:val="22"/>
        </w:rPr>
        <w:t>załączone do oferty dokumenty opisują stan faktyczny i prawny, aktualny na dzień otwarcia ofert (art. 297 k.k.).</w:t>
      </w:r>
    </w:p>
    <w:p w14:paraId="224359EB" w14:textId="77777777" w:rsidR="007D061F" w:rsidRPr="00822C46" w:rsidRDefault="007D061F" w:rsidP="00837BC6">
      <w:pPr>
        <w:pStyle w:val="Nagwek3"/>
        <w:numPr>
          <w:ilvl w:val="0"/>
          <w:numId w:val="11"/>
        </w:numPr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22C46">
        <w:rPr>
          <w:rFonts w:asciiTheme="minorHAnsi" w:hAnsiTheme="minorHAnsi" w:cstheme="minorHAnsi"/>
          <w:sz w:val="22"/>
          <w:szCs w:val="22"/>
        </w:rPr>
        <w:t>Oświadczamy, że:</w:t>
      </w:r>
      <w:r w:rsidR="00571C58" w:rsidRPr="00822C46">
        <w:rPr>
          <w:rFonts w:asciiTheme="minorHAnsi" w:hAnsiTheme="minorHAnsi" w:cstheme="minorHAnsi"/>
          <w:sz w:val="22"/>
          <w:szCs w:val="22"/>
        </w:rPr>
        <w:t xml:space="preserve"> **)</w:t>
      </w:r>
    </w:p>
    <w:p w14:paraId="0CDD3F07" w14:textId="77777777" w:rsidR="004C75DA" w:rsidRPr="00822C46" w:rsidRDefault="00C300E4" w:rsidP="007F7E51">
      <w:pPr>
        <w:widowControl/>
        <w:suppressAutoHyphens w:val="0"/>
        <w:ind w:left="567" w:right="-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822C46">
        <w:rPr>
          <w:rFonts w:asciiTheme="minorHAnsi" w:hAnsiTheme="minorHAnsi" w:cstheme="minorHAnsi"/>
          <w:sz w:val="22"/>
          <w:szCs w:val="22"/>
        </w:rPr>
        <w:sym w:font="Wingdings" w:char="F070"/>
      </w:r>
      <w:r w:rsidRPr="00822C46">
        <w:rPr>
          <w:rFonts w:asciiTheme="minorHAnsi" w:hAnsiTheme="minorHAnsi" w:cstheme="minorHAnsi"/>
          <w:sz w:val="22"/>
          <w:szCs w:val="22"/>
        </w:rPr>
        <w:tab/>
      </w:r>
      <w:r w:rsidR="004C75DA" w:rsidRPr="00822C46">
        <w:rPr>
          <w:rFonts w:asciiTheme="minorHAnsi" w:hAnsiTheme="minorHAnsi" w:cstheme="minorHAnsi"/>
          <w:sz w:val="22"/>
          <w:szCs w:val="22"/>
        </w:rPr>
        <w:t>przedmiot zamówienia zrealizujemy sami w całości</w:t>
      </w:r>
    </w:p>
    <w:p w14:paraId="1EC79AEE" w14:textId="77777777" w:rsidR="00A600D3" w:rsidRPr="00822C46" w:rsidRDefault="00C300E4" w:rsidP="007F7E51">
      <w:pPr>
        <w:widowControl/>
        <w:suppressAutoHyphens w:val="0"/>
        <w:spacing w:line="360" w:lineRule="auto"/>
        <w:ind w:left="567" w:right="-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822C46">
        <w:rPr>
          <w:rFonts w:asciiTheme="minorHAnsi" w:hAnsiTheme="minorHAnsi" w:cstheme="minorHAnsi"/>
          <w:sz w:val="22"/>
          <w:szCs w:val="22"/>
        </w:rPr>
        <w:sym w:font="Wingdings" w:char="F070"/>
      </w:r>
      <w:r w:rsidRPr="00822C46">
        <w:rPr>
          <w:rFonts w:asciiTheme="minorHAnsi" w:hAnsiTheme="minorHAnsi" w:cstheme="minorHAnsi"/>
          <w:sz w:val="22"/>
          <w:szCs w:val="22"/>
        </w:rPr>
        <w:tab/>
      </w:r>
      <w:r w:rsidR="004C75DA" w:rsidRPr="00822C46">
        <w:rPr>
          <w:rFonts w:asciiTheme="minorHAnsi" w:hAnsiTheme="minorHAnsi" w:cstheme="minorHAnsi"/>
          <w:sz w:val="22"/>
          <w:szCs w:val="22"/>
        </w:rPr>
        <w:t>przedmiot zamówienia dla niżej wymienionych części po</w:t>
      </w:r>
      <w:r w:rsidR="00822C46" w:rsidRPr="00822C46">
        <w:rPr>
          <w:rFonts w:asciiTheme="minorHAnsi" w:hAnsiTheme="minorHAnsi" w:cstheme="minorHAnsi"/>
          <w:sz w:val="22"/>
          <w:szCs w:val="22"/>
        </w:rPr>
        <w:t xml:space="preserve">stępowania zamierzamy powierzyć </w:t>
      </w:r>
      <w:r w:rsidR="004C75DA" w:rsidRPr="00822C46">
        <w:rPr>
          <w:rFonts w:asciiTheme="minorHAnsi" w:hAnsiTheme="minorHAnsi" w:cstheme="minorHAnsi"/>
          <w:sz w:val="22"/>
          <w:szCs w:val="22"/>
        </w:rPr>
        <w:t>podwykonawcom</w:t>
      </w:r>
      <w:r w:rsidR="00147CA9" w:rsidRPr="00822C46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="0078668C" w:rsidRPr="00822C46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="004C75DA" w:rsidRPr="00822C46">
        <w:rPr>
          <w:rFonts w:asciiTheme="minorHAnsi" w:hAnsiTheme="minorHAnsi" w:cstheme="minorHAnsi"/>
          <w:sz w:val="22"/>
          <w:szCs w:val="22"/>
          <w:vertAlign w:val="superscript"/>
        </w:rPr>
        <w:t>*)</w:t>
      </w:r>
      <w:r w:rsidR="004C75DA" w:rsidRPr="00822C46">
        <w:rPr>
          <w:rFonts w:asciiTheme="minorHAnsi" w:hAnsiTheme="minorHAnsi" w:cstheme="minorHAnsi"/>
          <w:sz w:val="22"/>
          <w:szCs w:val="22"/>
        </w:rPr>
        <w:t>:</w:t>
      </w:r>
      <w:r w:rsidR="006B1096" w:rsidRPr="00822C46">
        <w:rPr>
          <w:rFonts w:asciiTheme="minorHAnsi" w:hAnsiTheme="minorHAnsi" w:cstheme="minorHAnsi"/>
          <w:sz w:val="22"/>
          <w:szCs w:val="22"/>
        </w:rPr>
        <w:t xml:space="preserve"> </w:t>
      </w:r>
      <w:r w:rsidR="00704740" w:rsidRPr="00822C46">
        <w:rPr>
          <w:rFonts w:asciiTheme="minorHAnsi" w:hAnsiTheme="minorHAnsi" w:cstheme="minorHAnsi"/>
          <w:sz w:val="22"/>
          <w:szCs w:val="22"/>
        </w:rPr>
        <w:t>…..</w:t>
      </w:r>
      <w:r w:rsidR="004F5C3A" w:rsidRPr="00822C46">
        <w:rPr>
          <w:rFonts w:asciiTheme="minorHAnsi" w:hAnsiTheme="minorHAnsi" w:cstheme="minorHAnsi"/>
          <w:sz w:val="22"/>
          <w:szCs w:val="22"/>
        </w:rPr>
        <w:t>………………………</w:t>
      </w:r>
      <w:r w:rsidR="00822C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A8F5674" w14:textId="77777777" w:rsidR="007D061F" w:rsidRPr="00822C46" w:rsidRDefault="007D061F" w:rsidP="00837BC6">
      <w:pPr>
        <w:pStyle w:val="Nagwek3"/>
        <w:numPr>
          <w:ilvl w:val="0"/>
          <w:numId w:val="11"/>
        </w:numPr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22C46">
        <w:rPr>
          <w:rFonts w:asciiTheme="minorHAnsi" w:hAnsiTheme="minorHAnsi" w:cstheme="minorHAnsi"/>
          <w:sz w:val="22"/>
          <w:szCs w:val="22"/>
        </w:rPr>
        <w:t>Do oferty załączamy następujące dokumenty:</w:t>
      </w:r>
    </w:p>
    <w:p w14:paraId="17F4909C" w14:textId="77777777" w:rsidR="009801E2" w:rsidRPr="00822C46" w:rsidRDefault="003621CF" w:rsidP="00837BC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22C46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</w:t>
      </w:r>
      <w:r w:rsidR="009801E2" w:rsidRPr="00822C46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</w:t>
      </w:r>
    </w:p>
    <w:p w14:paraId="1C5C7CCD" w14:textId="77777777" w:rsidR="009801E2" w:rsidRPr="00822C46" w:rsidRDefault="003621CF" w:rsidP="00837BC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22C46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</w:t>
      </w:r>
    </w:p>
    <w:p w14:paraId="232C8CEE" w14:textId="77777777" w:rsidR="009801E2" w:rsidRPr="00822C46" w:rsidRDefault="003621CF" w:rsidP="00837BC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22C46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</w:t>
      </w:r>
    </w:p>
    <w:p w14:paraId="7F2752BC" w14:textId="77777777" w:rsidR="003621CF" w:rsidRPr="00002138" w:rsidRDefault="00505F34" w:rsidP="00837BC6">
      <w:pPr>
        <w:pStyle w:val="Nagwek3"/>
        <w:numPr>
          <w:ilvl w:val="0"/>
          <w:numId w:val="11"/>
        </w:numPr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02138">
        <w:rPr>
          <w:rFonts w:asciiTheme="minorHAnsi" w:hAnsiTheme="minorHAnsi" w:cstheme="minorHAnsi"/>
          <w:sz w:val="22"/>
          <w:szCs w:val="22"/>
        </w:rPr>
        <w:t>Imię i nazwisko osoby upoważnionej do kontaktu z Zamawiającym</w:t>
      </w:r>
      <w:r w:rsidR="003621CF" w:rsidRPr="00002138">
        <w:rPr>
          <w:rFonts w:asciiTheme="minorHAnsi" w:hAnsiTheme="minorHAnsi" w:cstheme="minorHAnsi"/>
          <w:sz w:val="22"/>
          <w:szCs w:val="22"/>
        </w:rPr>
        <w:t>:</w:t>
      </w:r>
    </w:p>
    <w:p w14:paraId="229DF30E" w14:textId="77777777" w:rsidR="00BB5D8A" w:rsidRPr="00002138" w:rsidRDefault="00BB5D8A" w:rsidP="00002138">
      <w:pPr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002138">
        <w:rPr>
          <w:rFonts w:asciiTheme="minorHAnsi" w:hAnsiTheme="minorHAnsi" w:cstheme="minorHAnsi"/>
          <w:bCs/>
          <w:sz w:val="22"/>
          <w:szCs w:val="22"/>
        </w:rPr>
        <w:t>Imię i nazwisko osoby upoważnionej do kontaktu z Zamawiającym</w:t>
      </w:r>
      <w:r w:rsidRPr="00002138">
        <w:rPr>
          <w:rFonts w:asciiTheme="minorHAnsi" w:hAnsiTheme="minorHAnsi" w:cstheme="minorHAnsi"/>
          <w:sz w:val="22"/>
          <w:szCs w:val="22"/>
        </w:rPr>
        <w:t>:</w:t>
      </w:r>
    </w:p>
    <w:p w14:paraId="20822433" w14:textId="77777777" w:rsidR="00BB5D8A" w:rsidRPr="00002138" w:rsidRDefault="00BB5D8A" w:rsidP="00EF375A">
      <w:pPr>
        <w:spacing w:line="276" w:lineRule="auto"/>
        <w:ind w:right="43" w:firstLine="284"/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002138">
        <w:rPr>
          <w:rFonts w:asciiTheme="minorHAnsi" w:hAnsiTheme="minorHAnsi" w:cstheme="minorHAnsi"/>
          <w:sz w:val="22"/>
          <w:szCs w:val="22"/>
          <w:lang w:val="de-DE"/>
        </w:rPr>
        <w:t>..................................................................................................................................................</w:t>
      </w:r>
    </w:p>
    <w:p w14:paraId="3BB37046" w14:textId="77777777" w:rsidR="00BB5D8A" w:rsidRPr="00002138" w:rsidRDefault="00BB5D8A" w:rsidP="00EF375A">
      <w:pPr>
        <w:spacing w:line="276" w:lineRule="auto"/>
        <w:ind w:right="-29" w:firstLine="284"/>
        <w:rPr>
          <w:rFonts w:asciiTheme="minorHAnsi" w:hAnsiTheme="minorHAnsi" w:cstheme="minorHAnsi"/>
          <w:bCs/>
          <w:sz w:val="22"/>
          <w:szCs w:val="22"/>
          <w:lang w:val="de-DE"/>
        </w:rPr>
      </w:pPr>
      <w:proofErr w:type="spellStart"/>
      <w:r w:rsidRPr="00002138">
        <w:rPr>
          <w:rFonts w:asciiTheme="minorHAnsi" w:hAnsiTheme="minorHAnsi" w:cstheme="minorHAnsi"/>
          <w:bCs/>
          <w:sz w:val="22"/>
          <w:szCs w:val="22"/>
          <w:lang w:val="de-DE"/>
        </w:rPr>
        <w:t>nr</w:t>
      </w:r>
      <w:proofErr w:type="spellEnd"/>
      <w:r w:rsidRPr="00002138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 w:rsidRPr="00002138">
        <w:rPr>
          <w:rFonts w:asciiTheme="minorHAnsi" w:hAnsiTheme="minorHAnsi" w:cstheme="minorHAnsi"/>
          <w:bCs/>
          <w:sz w:val="22"/>
          <w:szCs w:val="22"/>
          <w:lang w:val="de-DE"/>
        </w:rPr>
        <w:t>telefonu</w:t>
      </w:r>
      <w:proofErr w:type="spellEnd"/>
      <w:r w:rsidRPr="00002138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..............................................................................................................................</w:t>
      </w:r>
    </w:p>
    <w:p w14:paraId="6DE70CA9" w14:textId="77777777" w:rsidR="00BB5D8A" w:rsidRPr="00002138" w:rsidRDefault="00BB5D8A" w:rsidP="00EF375A">
      <w:pPr>
        <w:pStyle w:val="Tekstpodstawowy"/>
        <w:spacing w:line="276" w:lineRule="auto"/>
        <w:ind w:firstLine="284"/>
      </w:pPr>
      <w:proofErr w:type="spellStart"/>
      <w:r w:rsidRPr="00002138">
        <w:rPr>
          <w:rFonts w:asciiTheme="minorHAnsi" w:eastAsia="Cambria" w:hAnsiTheme="minorHAnsi" w:cstheme="minorHAnsi"/>
          <w:bCs/>
          <w:sz w:val="22"/>
          <w:szCs w:val="22"/>
          <w:lang w:val="de-DE"/>
        </w:rPr>
        <w:t>e-mail</w:t>
      </w:r>
      <w:proofErr w:type="spellEnd"/>
      <w:r w:rsidRPr="00002138">
        <w:rPr>
          <w:rFonts w:asciiTheme="minorHAnsi" w:eastAsia="Cambria" w:hAnsiTheme="minorHAnsi" w:cstheme="minorHAnsi"/>
          <w:bCs/>
          <w:sz w:val="22"/>
          <w:szCs w:val="22"/>
          <w:lang w:val="de-DE"/>
        </w:rPr>
        <w:t xml:space="preserve"> </w:t>
      </w:r>
      <w:r w:rsidRPr="00002138">
        <w:rPr>
          <w:rFonts w:asciiTheme="minorHAnsi" w:eastAsia="Cambria" w:hAnsiTheme="minorHAnsi" w:cstheme="minorHAnsi"/>
          <w:sz w:val="22"/>
          <w:szCs w:val="22"/>
          <w:lang w:val="de-DE"/>
        </w:rPr>
        <w:t>......................................................................................................................................</w:t>
      </w:r>
    </w:p>
    <w:p w14:paraId="53DDAA6D" w14:textId="77777777" w:rsidR="00BB5D8A" w:rsidRPr="00002138" w:rsidRDefault="00002138" w:rsidP="00EF375A">
      <w:pPr>
        <w:pStyle w:val="Tekstpodstawowy"/>
        <w:spacing w:line="276" w:lineRule="auto"/>
        <w:ind w:firstLine="284"/>
        <w:rPr>
          <w:rFonts w:asciiTheme="minorHAnsi" w:eastAsia="Cambria" w:hAnsiTheme="minorHAnsi" w:cstheme="minorHAnsi"/>
          <w:bCs/>
          <w:sz w:val="22"/>
          <w:szCs w:val="22"/>
        </w:rPr>
      </w:pPr>
      <w:r w:rsidRPr="00002138">
        <w:rPr>
          <w:rFonts w:asciiTheme="minorHAnsi" w:eastAsia="Cambria" w:hAnsiTheme="minorHAnsi" w:cstheme="minorHAnsi"/>
          <w:bCs/>
          <w:sz w:val="22"/>
          <w:szCs w:val="22"/>
        </w:rPr>
        <w:t>Adres do korespondencji – wypełnić, jeżeli jest inny niż na pieczęci firmowej:</w:t>
      </w:r>
    </w:p>
    <w:p w14:paraId="79DFFB53" w14:textId="77777777" w:rsidR="00002138" w:rsidRPr="00002138" w:rsidRDefault="00002138" w:rsidP="00B16B04">
      <w:pPr>
        <w:pStyle w:val="Tekstpodstawowy"/>
        <w:spacing w:after="0" w:line="276" w:lineRule="auto"/>
        <w:ind w:firstLine="284"/>
        <w:rPr>
          <w:rFonts w:asciiTheme="minorHAnsi" w:eastAsia="Cambria" w:hAnsiTheme="minorHAnsi" w:cstheme="minorHAnsi"/>
          <w:sz w:val="22"/>
          <w:szCs w:val="22"/>
        </w:rPr>
      </w:pPr>
      <w:r w:rsidRPr="00002138">
        <w:rPr>
          <w:rFonts w:asciiTheme="minorHAnsi" w:eastAsia="Cambria" w:hAnsiTheme="minorHAnsi" w:cstheme="minorHAnsi"/>
          <w:bCs/>
          <w:sz w:val="22"/>
          <w:szCs w:val="22"/>
        </w:rPr>
        <w:t>kod</w:t>
      </w:r>
      <w:r w:rsidRPr="00002138">
        <w:rPr>
          <w:rFonts w:asciiTheme="minorHAnsi" w:eastAsia="Cambria" w:hAnsiTheme="minorHAnsi" w:cstheme="minorHAnsi"/>
          <w:sz w:val="22"/>
          <w:szCs w:val="22"/>
        </w:rPr>
        <w:t xml:space="preserve"> ........................................................................................................................................</w:t>
      </w:r>
    </w:p>
    <w:p w14:paraId="20B9964A" w14:textId="77777777" w:rsidR="00002138" w:rsidRPr="00002138" w:rsidRDefault="00002138" w:rsidP="00EF375A">
      <w:pPr>
        <w:widowControl/>
        <w:spacing w:line="276" w:lineRule="auto"/>
        <w:ind w:firstLine="284"/>
        <w:rPr>
          <w:rFonts w:asciiTheme="minorHAnsi" w:eastAsia="Cambria" w:hAnsiTheme="minorHAnsi" w:cstheme="minorHAnsi"/>
          <w:bCs/>
          <w:sz w:val="22"/>
          <w:szCs w:val="22"/>
        </w:rPr>
      </w:pPr>
      <w:r w:rsidRPr="00002138">
        <w:rPr>
          <w:rFonts w:asciiTheme="minorHAnsi" w:eastAsia="Cambria" w:hAnsiTheme="minorHAnsi" w:cstheme="minorHAnsi"/>
          <w:bCs/>
          <w:sz w:val="22"/>
          <w:szCs w:val="22"/>
        </w:rPr>
        <w:t xml:space="preserve">miasto </w:t>
      </w:r>
      <w:r w:rsidRPr="00002138">
        <w:rPr>
          <w:rFonts w:asciiTheme="minorHAnsi" w:eastAsia="Cambria" w:hAnsiTheme="minorHAnsi" w:cstheme="minorHAnsi"/>
          <w:sz w:val="22"/>
          <w:szCs w:val="22"/>
        </w:rPr>
        <w:t>...................................................................................................................................</w:t>
      </w:r>
    </w:p>
    <w:p w14:paraId="0AC76788" w14:textId="77777777" w:rsidR="00002138" w:rsidRPr="00002138" w:rsidRDefault="00002138" w:rsidP="00EF375A">
      <w:pPr>
        <w:pStyle w:val="Tekstpodstawowy"/>
        <w:spacing w:line="276" w:lineRule="auto"/>
        <w:ind w:firstLine="284"/>
      </w:pPr>
      <w:r w:rsidRPr="00002138">
        <w:rPr>
          <w:rFonts w:asciiTheme="minorHAnsi" w:eastAsia="Cambria" w:hAnsiTheme="minorHAnsi" w:cstheme="minorHAnsi"/>
          <w:bCs/>
          <w:sz w:val="22"/>
          <w:szCs w:val="22"/>
        </w:rPr>
        <w:t xml:space="preserve">ulica, nr </w:t>
      </w:r>
      <w:r w:rsidRPr="00002138">
        <w:rPr>
          <w:rFonts w:asciiTheme="minorHAnsi" w:eastAsia="Cambria" w:hAnsiTheme="minorHAnsi" w:cstheme="minorHAnsi"/>
          <w:sz w:val="22"/>
          <w:szCs w:val="22"/>
        </w:rPr>
        <w:t>.................................................................................................................................</w:t>
      </w:r>
    </w:p>
    <w:p w14:paraId="1EDB8D4C" w14:textId="77777777" w:rsidR="0039151B" w:rsidRPr="0055123D" w:rsidRDefault="00C14677" w:rsidP="00AE5DA1">
      <w:pPr>
        <w:ind w:left="284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55123D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UWAGA!</w:t>
      </w:r>
    </w:p>
    <w:p w14:paraId="67C85B9F" w14:textId="77777777" w:rsidR="0039151B" w:rsidRPr="0055123D" w:rsidRDefault="00C14677" w:rsidP="00AE5DA1">
      <w:pPr>
        <w:ind w:left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5123D">
        <w:rPr>
          <w:rFonts w:asciiTheme="minorHAnsi" w:eastAsia="Times New Roman" w:hAnsiTheme="minorHAnsi" w:cstheme="minorHAnsi"/>
          <w:sz w:val="22"/>
          <w:szCs w:val="22"/>
          <w:lang w:eastAsia="pl-PL"/>
        </w:rPr>
        <w:t>Podane</w:t>
      </w:r>
      <w:r w:rsidR="00952499" w:rsidRPr="0055123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wyżej dane kontaktowe (</w:t>
      </w:r>
      <w:r w:rsidRPr="0055123D">
        <w:rPr>
          <w:rFonts w:asciiTheme="minorHAnsi" w:eastAsia="Times New Roman" w:hAnsiTheme="minorHAnsi" w:cstheme="minorHAnsi"/>
          <w:sz w:val="22"/>
          <w:szCs w:val="22"/>
          <w:lang w:eastAsia="pl-PL"/>
        </w:rPr>
        <w:t>adres po</w:t>
      </w:r>
      <w:r w:rsidR="00394814" w:rsidRPr="0055123D">
        <w:rPr>
          <w:rFonts w:asciiTheme="minorHAnsi" w:eastAsia="Times New Roman" w:hAnsiTheme="minorHAnsi" w:cstheme="minorHAnsi"/>
          <w:sz w:val="22"/>
          <w:szCs w:val="22"/>
          <w:lang w:eastAsia="pl-PL"/>
        </w:rPr>
        <w:t>czty elektronicznej) posłużą do </w:t>
      </w:r>
      <w:r w:rsidR="00AA09DE" w:rsidRPr="0055123D">
        <w:rPr>
          <w:rFonts w:asciiTheme="minorHAnsi" w:eastAsia="Times New Roman" w:hAnsiTheme="minorHAnsi" w:cstheme="minorHAnsi"/>
          <w:sz w:val="22"/>
          <w:szCs w:val="22"/>
          <w:lang w:eastAsia="pl-PL"/>
        </w:rPr>
        <w:t>przekazywania informacji w </w:t>
      </w:r>
      <w:r w:rsidRPr="0055123D">
        <w:rPr>
          <w:rFonts w:asciiTheme="minorHAnsi" w:eastAsia="Times New Roman" w:hAnsiTheme="minorHAnsi" w:cstheme="minorHAnsi"/>
          <w:sz w:val="22"/>
          <w:szCs w:val="22"/>
          <w:lang w:eastAsia="pl-PL"/>
        </w:rPr>
        <w:t>niniejszym postępowaniu</w:t>
      </w:r>
      <w:r w:rsidR="00394814" w:rsidRPr="0055123D">
        <w:rPr>
          <w:rFonts w:asciiTheme="minorHAnsi" w:eastAsia="Times New Roman" w:hAnsiTheme="minorHAnsi" w:cstheme="minorHAnsi"/>
          <w:sz w:val="22"/>
          <w:szCs w:val="22"/>
          <w:lang w:eastAsia="pl-PL"/>
        </w:rPr>
        <w:t>. Dokumenty przesłane na ww. nr </w:t>
      </w:r>
      <w:r w:rsidRPr="0055123D">
        <w:rPr>
          <w:rFonts w:asciiTheme="minorHAnsi" w:eastAsia="Times New Roman" w:hAnsiTheme="minorHAnsi" w:cstheme="minorHAnsi"/>
          <w:sz w:val="22"/>
          <w:szCs w:val="22"/>
          <w:lang w:eastAsia="pl-PL"/>
        </w:rPr>
        <w:t>faksu/adres poczty elektronicznej uważa się za doręczone wykonawcy. Wykonawca zobowiązany jest do niezwłoczneg</w:t>
      </w:r>
      <w:r w:rsidR="0039151B" w:rsidRPr="0055123D">
        <w:rPr>
          <w:rFonts w:asciiTheme="minorHAnsi" w:eastAsia="Times New Roman" w:hAnsiTheme="minorHAnsi" w:cstheme="minorHAnsi"/>
          <w:sz w:val="22"/>
          <w:szCs w:val="22"/>
          <w:lang w:eastAsia="pl-PL"/>
        </w:rPr>
        <w:t>o potwierdzenia ich otrzymania.</w:t>
      </w:r>
    </w:p>
    <w:p w14:paraId="0C6FD9C0" w14:textId="77777777" w:rsidR="00C14677" w:rsidRPr="0055123D" w:rsidRDefault="00C14677" w:rsidP="00AC2AEB">
      <w:pPr>
        <w:ind w:left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5123D">
        <w:rPr>
          <w:rFonts w:asciiTheme="minorHAnsi" w:eastAsia="Times New Roman" w:hAnsiTheme="minorHAnsi" w:cstheme="minorHAnsi"/>
          <w:sz w:val="22"/>
          <w:szCs w:val="22"/>
          <w:lang w:eastAsia="pl-PL"/>
        </w:rPr>
        <w:t>Za prawidłowe podanie danych teleadresowych o</w:t>
      </w:r>
      <w:r w:rsidR="00394814" w:rsidRPr="0055123D">
        <w:rPr>
          <w:rFonts w:asciiTheme="minorHAnsi" w:eastAsia="Times New Roman" w:hAnsiTheme="minorHAnsi" w:cstheme="minorHAnsi"/>
          <w:sz w:val="22"/>
          <w:szCs w:val="22"/>
          <w:lang w:eastAsia="pl-PL"/>
        </w:rPr>
        <w:t>dpowiada wykonawca. W związku z </w:t>
      </w:r>
      <w:r w:rsidRPr="0055123D">
        <w:rPr>
          <w:rFonts w:asciiTheme="minorHAnsi" w:eastAsia="Times New Roman" w:hAnsiTheme="minorHAnsi" w:cstheme="minorHAnsi"/>
          <w:sz w:val="22"/>
          <w:szCs w:val="22"/>
          <w:lang w:eastAsia="pl-PL"/>
        </w:rPr>
        <w:t>powyższym, wykonawca ponosi pełną od</w:t>
      </w:r>
      <w:r w:rsidR="00B16B04">
        <w:rPr>
          <w:rFonts w:asciiTheme="minorHAnsi" w:eastAsia="Times New Roman" w:hAnsiTheme="minorHAnsi" w:cstheme="minorHAnsi"/>
          <w:sz w:val="22"/>
          <w:szCs w:val="22"/>
          <w:lang w:eastAsia="pl-PL"/>
        </w:rPr>
        <w:t>powiedzialność za odbieranie na </w:t>
      </w:r>
      <w:r w:rsidRPr="0055123D">
        <w:rPr>
          <w:rFonts w:asciiTheme="minorHAnsi" w:eastAsia="Times New Roman" w:hAnsiTheme="minorHAnsi" w:cstheme="minorHAnsi"/>
          <w:sz w:val="22"/>
          <w:szCs w:val="22"/>
          <w:lang w:eastAsia="pl-PL"/>
        </w:rPr>
        <w:t>bieżąco poczty przekazywanej drogą elektroniczną na wyżej podany nr faksu/adres poczty elektronicznej. W przypadku zaniechania odbierania poczty w ww. sposób, wykonawca ponosi wszelkie skutki z tego wynikające, a brak potwierdzenia otrzymania korespondencji nie powoduje przesunięcia terminów wskazanych w postępowaniu</w:t>
      </w:r>
      <w:r w:rsidR="00394814" w:rsidRPr="0055123D">
        <w:rPr>
          <w:rFonts w:asciiTheme="minorHAnsi" w:eastAsia="Times New Roman" w:hAnsiTheme="minorHAnsi" w:cstheme="minorHAnsi"/>
          <w:sz w:val="22"/>
          <w:szCs w:val="22"/>
          <w:lang w:eastAsia="pl-PL"/>
        </w:rPr>
        <w:t>, przekazywanych informacjach i </w:t>
      </w:r>
      <w:r w:rsidRPr="0055123D">
        <w:rPr>
          <w:rFonts w:asciiTheme="minorHAnsi" w:eastAsia="Times New Roman" w:hAnsiTheme="minorHAnsi" w:cstheme="minorHAnsi"/>
          <w:sz w:val="22"/>
          <w:szCs w:val="22"/>
          <w:lang w:eastAsia="pl-PL"/>
        </w:rPr>
        <w:t>postanowieniach umowy.</w:t>
      </w:r>
    </w:p>
    <w:p w14:paraId="3A015F4F" w14:textId="77777777" w:rsidR="007D3719" w:rsidRPr="0055123D" w:rsidRDefault="006F2770" w:rsidP="00837BC6">
      <w:pPr>
        <w:pStyle w:val="Nagwek3"/>
        <w:numPr>
          <w:ilvl w:val="0"/>
          <w:numId w:val="11"/>
        </w:numPr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5123D">
        <w:rPr>
          <w:rFonts w:asciiTheme="minorHAnsi" w:hAnsiTheme="minorHAnsi" w:cstheme="minorHAnsi"/>
          <w:sz w:val="22"/>
          <w:szCs w:val="22"/>
        </w:rPr>
        <w:t>Oświadczenie Wykonawcy w zakresie wypełnienia obowiązków informacyjnych przewidzianych</w:t>
      </w:r>
      <w:r w:rsidR="007D3719" w:rsidRPr="0055123D">
        <w:rPr>
          <w:rFonts w:asciiTheme="minorHAnsi" w:hAnsiTheme="minorHAnsi" w:cstheme="minorHAnsi"/>
          <w:sz w:val="22"/>
          <w:szCs w:val="22"/>
        </w:rPr>
        <w:t xml:space="preserve"> w art. 13 lub art. 14 RODO.</w:t>
      </w:r>
    </w:p>
    <w:p w14:paraId="61B23B41" w14:textId="77777777" w:rsidR="006F2770" w:rsidRPr="0055123D" w:rsidRDefault="006F2770" w:rsidP="00E60A9C">
      <w:pPr>
        <w:widowControl/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5123D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wobec osób fizycznych, od któryc</w:t>
      </w:r>
      <w:r w:rsidR="0055123D">
        <w:rPr>
          <w:rFonts w:asciiTheme="minorHAnsi" w:hAnsiTheme="minorHAnsi" w:cstheme="minorHAnsi"/>
          <w:sz w:val="22"/>
          <w:szCs w:val="22"/>
        </w:rPr>
        <w:t>h dane osobowe bezpośrednio lub </w:t>
      </w:r>
      <w:r w:rsidRPr="0055123D">
        <w:rPr>
          <w:rFonts w:asciiTheme="minorHAnsi" w:hAnsiTheme="minorHAnsi" w:cstheme="minorHAnsi"/>
          <w:sz w:val="22"/>
          <w:szCs w:val="22"/>
        </w:rPr>
        <w:t>pośrednio po</w:t>
      </w:r>
      <w:r w:rsidR="007762B9" w:rsidRPr="0055123D">
        <w:rPr>
          <w:rFonts w:asciiTheme="minorHAnsi" w:hAnsiTheme="minorHAnsi" w:cstheme="minorHAnsi"/>
          <w:sz w:val="22"/>
          <w:szCs w:val="22"/>
        </w:rPr>
        <w:t>zyskałem w celu ubiegania się o </w:t>
      </w:r>
      <w:r w:rsidRPr="0055123D">
        <w:rPr>
          <w:rFonts w:asciiTheme="minorHAnsi" w:hAnsiTheme="minorHAnsi" w:cstheme="minorHAnsi"/>
          <w:sz w:val="22"/>
          <w:szCs w:val="22"/>
        </w:rPr>
        <w:t>udzielenie zamówienia publicznego w niniejszym postępowaniu.</w:t>
      </w:r>
    </w:p>
    <w:p w14:paraId="0D98197D" w14:textId="77777777" w:rsidR="00062649" w:rsidRDefault="00062649" w:rsidP="005005BB">
      <w:pPr>
        <w:widowControl/>
        <w:spacing w:line="360" w:lineRule="auto"/>
        <w:ind w:left="4008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1F1680F7" w14:textId="77777777" w:rsidR="00B16B04" w:rsidRPr="00B16B04" w:rsidRDefault="00B16B04" w:rsidP="005005BB">
      <w:pPr>
        <w:widowControl/>
        <w:spacing w:line="360" w:lineRule="auto"/>
        <w:ind w:left="4008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3D5E522E" w14:textId="77777777" w:rsidR="00E60A9C" w:rsidRPr="00B16B04" w:rsidRDefault="00E60A9C" w:rsidP="00B16B04">
      <w:pPr>
        <w:widowControl/>
        <w:ind w:right="566" w:firstLine="2552"/>
        <w:jc w:val="right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B16B0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………………………………………..</w:t>
      </w:r>
      <w:r w:rsidR="004008E2" w:rsidRPr="00B16B0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.………………….………</w:t>
      </w:r>
      <w:r w:rsidRPr="00B16B0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………………...…...................</w:t>
      </w:r>
    </w:p>
    <w:p w14:paraId="66838F5E" w14:textId="77777777" w:rsidR="004008E2" w:rsidRPr="00B16B04" w:rsidRDefault="004008E2" w:rsidP="00C47B3D">
      <w:pPr>
        <w:widowControl/>
        <w:spacing w:line="480" w:lineRule="auto"/>
        <w:ind w:right="566" w:firstLine="7938"/>
        <w:jc w:val="center"/>
        <w:rPr>
          <w:rFonts w:asciiTheme="minorHAnsi" w:eastAsia="Times New Roman" w:hAnsiTheme="minorHAnsi" w:cstheme="minorHAnsi"/>
          <w:kern w:val="0"/>
          <w:sz w:val="16"/>
          <w:szCs w:val="16"/>
          <w:lang w:eastAsia="pl-PL" w:bidi="ar-SA"/>
        </w:rPr>
      </w:pPr>
      <w:r w:rsidRPr="00B16B04">
        <w:rPr>
          <w:rFonts w:asciiTheme="minorHAnsi" w:eastAsia="Calibri" w:hAnsiTheme="minorHAnsi" w:cstheme="minorHAnsi"/>
          <w:i/>
          <w:kern w:val="0"/>
          <w:sz w:val="16"/>
          <w:szCs w:val="16"/>
          <w:lang w:eastAsia="pl-PL" w:bidi="ar-SA"/>
        </w:rPr>
        <w:t>podpisy osób uprawnionych do reprezentowania wykonawcy</w:t>
      </w:r>
    </w:p>
    <w:p w14:paraId="601FEF20" w14:textId="77777777" w:rsidR="004008E2" w:rsidRPr="00B16B04" w:rsidRDefault="004008E2" w:rsidP="00C47B3D">
      <w:pPr>
        <w:widowControl/>
        <w:spacing w:line="480" w:lineRule="auto"/>
        <w:ind w:right="566" w:firstLine="7938"/>
        <w:jc w:val="center"/>
        <w:rPr>
          <w:rFonts w:asciiTheme="minorHAnsi" w:eastAsia="Calibri" w:hAnsiTheme="minorHAnsi" w:cstheme="minorHAnsi"/>
          <w:kern w:val="0"/>
          <w:sz w:val="22"/>
          <w:szCs w:val="22"/>
          <w:lang w:val="de-DE" w:eastAsia="pl-PL" w:bidi="ar-SA"/>
        </w:rPr>
      </w:pPr>
      <w:bookmarkStart w:id="5" w:name="_Toc461516728"/>
      <w:r w:rsidRPr="00B16B04">
        <w:rPr>
          <w:rFonts w:asciiTheme="minorHAnsi" w:eastAsia="Calibri" w:hAnsiTheme="minorHAnsi" w:cstheme="minorHAnsi"/>
          <w:kern w:val="0"/>
          <w:sz w:val="22"/>
          <w:szCs w:val="22"/>
          <w:lang w:val="de-DE" w:eastAsia="pl-PL" w:bidi="ar-SA"/>
        </w:rPr>
        <w:t xml:space="preserve">…………..…………………...., </w:t>
      </w:r>
      <w:r w:rsidRPr="00B16B04">
        <w:rPr>
          <w:rFonts w:asciiTheme="minorHAnsi" w:eastAsia="Calibri" w:hAnsiTheme="minorHAnsi" w:cstheme="minorHAnsi"/>
          <w:kern w:val="0"/>
          <w:sz w:val="22"/>
          <w:szCs w:val="22"/>
          <w:lang w:eastAsia="pl-PL" w:bidi="ar-SA"/>
        </w:rPr>
        <w:t>dnia</w:t>
      </w:r>
      <w:r w:rsidR="0018464B" w:rsidRPr="00B16B04">
        <w:rPr>
          <w:rFonts w:asciiTheme="minorHAnsi" w:eastAsia="Calibri" w:hAnsiTheme="minorHAnsi" w:cstheme="minorHAnsi"/>
          <w:kern w:val="0"/>
          <w:sz w:val="22"/>
          <w:szCs w:val="22"/>
          <w:lang w:val="de-DE" w:eastAsia="pl-PL" w:bidi="ar-SA"/>
        </w:rPr>
        <w:t xml:space="preserve"> ………………2021</w:t>
      </w:r>
      <w:r w:rsidRPr="00B16B04">
        <w:rPr>
          <w:rFonts w:asciiTheme="minorHAnsi" w:eastAsia="Calibri" w:hAnsiTheme="minorHAnsi" w:cstheme="minorHAnsi"/>
          <w:kern w:val="0"/>
          <w:sz w:val="22"/>
          <w:szCs w:val="22"/>
          <w:lang w:val="de-DE" w:eastAsia="pl-PL" w:bidi="ar-SA"/>
        </w:rPr>
        <w:t xml:space="preserve"> r.</w:t>
      </w:r>
      <w:bookmarkEnd w:id="5"/>
    </w:p>
    <w:p w14:paraId="442580A2" w14:textId="77777777" w:rsidR="006C78D1" w:rsidRPr="00B16B04" w:rsidRDefault="007D061F" w:rsidP="00914A37">
      <w:pPr>
        <w:widowControl/>
        <w:rPr>
          <w:rFonts w:asciiTheme="minorHAnsi" w:eastAsia="Times New Roman" w:hAnsiTheme="minorHAnsi" w:cstheme="minorHAnsi"/>
          <w:kern w:val="0"/>
          <w:sz w:val="18"/>
          <w:szCs w:val="18"/>
          <w:lang w:eastAsia="pl-PL" w:bidi="ar-SA"/>
        </w:rPr>
      </w:pPr>
      <w:r w:rsidRPr="00B16B04">
        <w:rPr>
          <w:rFonts w:asciiTheme="minorHAnsi" w:eastAsia="Times New Roman" w:hAnsiTheme="minorHAnsi" w:cstheme="minorHAnsi"/>
          <w:kern w:val="0"/>
          <w:sz w:val="18"/>
          <w:szCs w:val="18"/>
          <w:lang w:eastAsia="pl-PL" w:bidi="ar-SA"/>
        </w:rPr>
        <w:t xml:space="preserve">**) </w:t>
      </w:r>
      <w:r w:rsidR="0078668C" w:rsidRPr="00B16B04">
        <w:rPr>
          <w:rFonts w:asciiTheme="minorHAnsi" w:eastAsia="Times New Roman" w:hAnsiTheme="minorHAnsi" w:cstheme="minorHAnsi"/>
          <w:kern w:val="0"/>
          <w:sz w:val="18"/>
          <w:szCs w:val="18"/>
          <w:lang w:eastAsia="pl-PL" w:bidi="ar-SA"/>
        </w:rPr>
        <w:t>zaznaczyć właściwe</w:t>
      </w: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</w:p>
    <w:p w14:paraId="6DC490CE" w14:textId="77777777" w:rsidR="007D16F1" w:rsidRPr="00B16B04" w:rsidRDefault="007D061F" w:rsidP="00914A37">
      <w:pPr>
        <w:widowControl/>
        <w:rPr>
          <w:rFonts w:asciiTheme="minorHAnsi" w:eastAsia="Times New Roman" w:hAnsiTheme="minorHAnsi" w:cstheme="minorHAnsi"/>
          <w:kern w:val="0"/>
          <w:sz w:val="18"/>
          <w:szCs w:val="18"/>
          <w:lang w:eastAsia="pl-PL" w:bidi="ar-SA"/>
        </w:rPr>
      </w:pPr>
      <w:r w:rsidRPr="00B16B04">
        <w:rPr>
          <w:rFonts w:asciiTheme="minorHAnsi" w:eastAsia="Times New Roman" w:hAnsiTheme="minorHAnsi" w:cstheme="minorHAnsi"/>
          <w:kern w:val="0"/>
          <w:sz w:val="18"/>
          <w:szCs w:val="18"/>
          <w:lang w:eastAsia="pl-PL" w:bidi="ar-SA"/>
        </w:rPr>
        <w:t xml:space="preserve">***) </w:t>
      </w:r>
      <w:r w:rsidR="0078668C" w:rsidRPr="00B16B04">
        <w:rPr>
          <w:rFonts w:asciiTheme="minorHAnsi" w:eastAsia="Times New Roman" w:hAnsiTheme="minorHAnsi" w:cstheme="minorHAnsi"/>
          <w:kern w:val="0"/>
          <w:sz w:val="18"/>
          <w:szCs w:val="18"/>
          <w:lang w:eastAsia="pl-PL" w:bidi="ar-SA"/>
        </w:rPr>
        <w:t xml:space="preserve">wpisać </w:t>
      </w:r>
      <w:r w:rsidR="006A3C9A" w:rsidRPr="00B16B04">
        <w:rPr>
          <w:rFonts w:asciiTheme="minorHAnsi" w:eastAsia="Times New Roman" w:hAnsiTheme="minorHAnsi" w:cstheme="minorHAnsi"/>
          <w:kern w:val="0"/>
          <w:sz w:val="18"/>
          <w:szCs w:val="18"/>
          <w:lang w:eastAsia="pl-PL" w:bidi="ar-SA"/>
        </w:rPr>
        <w:t>części, które zostaną powierzone podwykonawcom oraz zakres podwykonawstwa</w:t>
      </w:r>
    </w:p>
    <w:sectPr w:rsidR="007D16F1" w:rsidRPr="00B16B04" w:rsidSect="005629A6">
      <w:footerReference w:type="default" r:id="rId7"/>
      <w:pgSz w:w="16838" w:h="11906" w:orient="landscape"/>
      <w:pgMar w:top="1134" w:right="907" w:bottom="1134" w:left="1133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E5109" w14:textId="77777777" w:rsidR="0022773E" w:rsidRDefault="0022773E">
      <w:r>
        <w:separator/>
      </w:r>
    </w:p>
  </w:endnote>
  <w:endnote w:type="continuationSeparator" w:id="0">
    <w:p w14:paraId="3AEC5FF7" w14:textId="77777777" w:rsidR="0022773E" w:rsidRDefault="0022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0001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FBCF6" w14:textId="7E8F23A2" w:rsidR="00FC031E" w:rsidRDefault="00FC031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5474A4">
      <w:rPr>
        <w:noProof/>
      </w:rPr>
      <w:t>5</w:t>
    </w:r>
    <w:r>
      <w:fldChar w:fldCharType="end"/>
    </w:r>
    <w:r>
      <w:t>/</w:t>
    </w:r>
    <w:r w:rsidR="00BD2D23">
      <w:rPr>
        <w:noProof/>
      </w:rPr>
      <w:fldChar w:fldCharType="begin"/>
    </w:r>
    <w:r w:rsidR="00BD2D23">
      <w:rPr>
        <w:noProof/>
      </w:rPr>
      <w:instrText xml:space="preserve"> NUMPAGES </w:instrText>
    </w:r>
    <w:r w:rsidR="00BD2D23">
      <w:rPr>
        <w:noProof/>
      </w:rPr>
      <w:fldChar w:fldCharType="separate"/>
    </w:r>
    <w:r w:rsidR="005474A4">
      <w:rPr>
        <w:noProof/>
      </w:rPr>
      <w:t>5</w:t>
    </w:r>
    <w:r w:rsidR="00BD2D2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68D0D" w14:textId="77777777" w:rsidR="0022773E" w:rsidRDefault="0022773E">
      <w:r>
        <w:separator/>
      </w:r>
    </w:p>
  </w:footnote>
  <w:footnote w:type="continuationSeparator" w:id="0">
    <w:p w14:paraId="38FEBDD3" w14:textId="77777777" w:rsidR="0022773E" w:rsidRDefault="00227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2DE658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upperRoman"/>
      <w:pStyle w:val="Nagwek3"/>
      <w:lvlText w:val="%3."/>
      <w:lvlJc w:val="righ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00000008"/>
    <w:name w:val="WW8Num15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Cs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4" w15:restartNumberingAfterBreak="0">
    <w:nsid w:val="00000016"/>
    <w:multiLevelType w:val="singleLevel"/>
    <w:tmpl w:val="056A2436"/>
    <w:name w:val="WW8Num29"/>
    <w:lvl w:ilvl="0">
      <w:start w:val="1"/>
      <w:numFmt w:val="lowerLetter"/>
      <w:lvlText w:val="%1)"/>
      <w:lvlJc w:val="left"/>
      <w:pPr>
        <w:tabs>
          <w:tab w:val="num" w:pos="1217"/>
        </w:tabs>
        <w:ind w:left="1217" w:hanging="360"/>
      </w:pPr>
      <w:rPr>
        <w:rFonts w:hint="default"/>
        <w:b w:val="0"/>
        <w:sz w:val="24"/>
        <w:szCs w:val="24"/>
      </w:rPr>
    </w:lvl>
  </w:abstractNum>
  <w:abstractNum w:abstractNumId="5" w15:restartNumberingAfterBreak="0">
    <w:nsid w:val="0000001B"/>
    <w:multiLevelType w:val="multilevel"/>
    <w:tmpl w:val="648EF628"/>
    <w:name w:val="WW8Num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  <w:b w:val="0"/>
      </w:rPr>
    </w:lvl>
  </w:abstractNum>
  <w:abstractNum w:abstractNumId="6" w15:restartNumberingAfterBreak="0">
    <w:nsid w:val="00000020"/>
    <w:multiLevelType w:val="multilevel"/>
    <w:tmpl w:val="00000020"/>
    <w:name w:val="WW8Num39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09"/>
        </w:tabs>
        <w:ind w:left="1980" w:hanging="360"/>
      </w:pPr>
      <w:rPr>
        <w:rFonts w:ascii="Symbol" w:hAnsi="Symbol" w:cs="Symbol" w:hint="default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0000002C"/>
    <w:multiLevelType w:val="multilevel"/>
    <w:tmpl w:val="0000002C"/>
    <w:name w:val="WW8Num51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8" w15:restartNumberingAfterBreak="0">
    <w:nsid w:val="0000002D"/>
    <w:multiLevelType w:val="multilevel"/>
    <w:tmpl w:val="1E88954C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Cs/>
        <w:sz w:val="22"/>
        <w:szCs w:val="22"/>
      </w:rPr>
    </w:lvl>
  </w:abstractNum>
  <w:abstractNum w:abstractNumId="9" w15:restartNumberingAfterBreak="0">
    <w:nsid w:val="0000002F"/>
    <w:multiLevelType w:val="multilevel"/>
    <w:tmpl w:val="0000002F"/>
    <w:name w:val="WW8Num55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 w15:restartNumberingAfterBreak="0">
    <w:nsid w:val="00000033"/>
    <w:multiLevelType w:val="multilevel"/>
    <w:tmpl w:val="A94C7AF2"/>
    <w:name w:val="WW8Num5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11" w15:restartNumberingAfterBreak="0">
    <w:nsid w:val="058A4149"/>
    <w:multiLevelType w:val="hybridMultilevel"/>
    <w:tmpl w:val="2454EBEC"/>
    <w:name w:val="WW8Num3522222222"/>
    <w:lvl w:ilvl="0" w:tplc="708AF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2" w15:restartNumberingAfterBreak="0">
    <w:nsid w:val="1E8C1919"/>
    <w:multiLevelType w:val="hybridMultilevel"/>
    <w:tmpl w:val="5E148C22"/>
    <w:lvl w:ilvl="0" w:tplc="5E320C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820C81"/>
    <w:multiLevelType w:val="hybridMultilevel"/>
    <w:tmpl w:val="D3F85234"/>
    <w:lvl w:ilvl="0" w:tplc="38E619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E747C"/>
    <w:multiLevelType w:val="multilevel"/>
    <w:tmpl w:val="A1224508"/>
    <w:name w:val="WW8Num47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900" w:hanging="420"/>
      </w:pPr>
      <w:rPr>
        <w:rFonts w:hint="default"/>
        <w:b w:val="0"/>
      </w:rPr>
    </w:lvl>
    <w:lvl w:ilvl="2">
      <w:start w:val="1"/>
      <w:numFmt w:val="decimal"/>
      <w:pStyle w:val="Styl4"/>
      <w:lvlText w:val="%1.%2.%3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6" w15:restartNumberingAfterBreak="0">
    <w:nsid w:val="2E831F1A"/>
    <w:multiLevelType w:val="hybridMultilevel"/>
    <w:tmpl w:val="CD70E8DC"/>
    <w:lvl w:ilvl="0" w:tplc="5C580566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E3126"/>
    <w:multiLevelType w:val="hybridMultilevel"/>
    <w:tmpl w:val="F0A22EAA"/>
    <w:lvl w:ilvl="0" w:tplc="95F68E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834B4"/>
    <w:multiLevelType w:val="hybridMultilevel"/>
    <w:tmpl w:val="8174B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 w15:restartNumberingAfterBreak="0">
    <w:nsid w:val="44007EE4"/>
    <w:multiLevelType w:val="multilevel"/>
    <w:tmpl w:val="B686B11A"/>
    <w:lvl w:ilvl="0">
      <w:start w:val="1"/>
      <w:numFmt w:val="bullet"/>
      <w:pStyle w:val="KRESKA"/>
      <w:lvlText w:val="–"/>
      <w:lvlJc w:val="left"/>
      <w:pPr>
        <w:tabs>
          <w:tab w:val="num" w:pos="900"/>
        </w:tabs>
        <w:ind w:left="880" w:hanging="340"/>
      </w:pPr>
      <w:rPr>
        <w:rFonts w:ascii="Times New Roman" w:hAnsi="Times New Roman" w:cs="Times New Roman" w:hint="default"/>
        <w:color w:val="auto"/>
        <w:sz w:val="16"/>
      </w:rPr>
    </w:lvl>
    <w:lvl w:ilvl="1">
      <w:start w:val="3"/>
      <w:numFmt w:val="bullet"/>
      <w:lvlText w:val="–"/>
      <w:lvlJc w:val="left"/>
      <w:pPr>
        <w:tabs>
          <w:tab w:val="num" w:pos="959"/>
        </w:tabs>
        <w:ind w:left="95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16"/>
        </w:tabs>
        <w:ind w:left="1716" w:hanging="397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399"/>
        </w:tabs>
        <w:ind w:left="239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119"/>
        </w:tabs>
        <w:ind w:left="311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839"/>
        </w:tabs>
        <w:ind w:left="383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559"/>
        </w:tabs>
        <w:ind w:left="455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279"/>
        </w:tabs>
        <w:ind w:left="527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99"/>
        </w:tabs>
        <w:ind w:left="5999" w:hanging="360"/>
      </w:pPr>
      <w:rPr>
        <w:rFonts w:ascii="Wingdings" w:hAnsi="Wingdings" w:hint="default"/>
      </w:rPr>
    </w:lvl>
  </w:abstractNum>
  <w:abstractNum w:abstractNumId="21" w15:restartNumberingAfterBreak="0">
    <w:nsid w:val="58DE0151"/>
    <w:multiLevelType w:val="hybridMultilevel"/>
    <w:tmpl w:val="B7F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73665CBD"/>
    <w:multiLevelType w:val="hybridMultilevel"/>
    <w:tmpl w:val="F8D6F3E2"/>
    <w:name w:val="WW8Num6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0"/>
  </w:num>
  <w:num w:numId="4">
    <w:abstractNumId w:val="22"/>
    <w:lvlOverride w:ilvl="0">
      <w:startOverride w:val="1"/>
    </w:lvlOverride>
  </w:num>
  <w:num w:numId="5">
    <w:abstractNumId w:val="19"/>
    <w:lvlOverride w:ilvl="0">
      <w:startOverride w:val="1"/>
    </w:lvlOverride>
  </w:num>
  <w:num w:numId="6">
    <w:abstractNumId w:val="13"/>
  </w:num>
  <w:num w:numId="7">
    <w:abstractNumId w:val="17"/>
  </w:num>
  <w:num w:numId="8">
    <w:abstractNumId w:val="21"/>
  </w:num>
  <w:num w:numId="9">
    <w:abstractNumId w:val="18"/>
  </w:num>
  <w:num w:numId="10">
    <w:abstractNumId w:val="14"/>
  </w:num>
  <w:num w:numId="11">
    <w:abstractNumId w:val="16"/>
  </w:num>
  <w:num w:numId="12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2B"/>
    <w:rsid w:val="00001771"/>
    <w:rsid w:val="00002138"/>
    <w:rsid w:val="00002EEB"/>
    <w:rsid w:val="00013F9C"/>
    <w:rsid w:val="00014EBA"/>
    <w:rsid w:val="000203B8"/>
    <w:rsid w:val="0003659F"/>
    <w:rsid w:val="00036D1E"/>
    <w:rsid w:val="00047A60"/>
    <w:rsid w:val="00047C6B"/>
    <w:rsid w:val="000535A6"/>
    <w:rsid w:val="0005639C"/>
    <w:rsid w:val="000567C5"/>
    <w:rsid w:val="00061CF6"/>
    <w:rsid w:val="00062649"/>
    <w:rsid w:val="00062C05"/>
    <w:rsid w:val="00066705"/>
    <w:rsid w:val="000701F6"/>
    <w:rsid w:val="000775EA"/>
    <w:rsid w:val="00081658"/>
    <w:rsid w:val="000855F5"/>
    <w:rsid w:val="00091D02"/>
    <w:rsid w:val="00096156"/>
    <w:rsid w:val="000A0FEC"/>
    <w:rsid w:val="000B35F2"/>
    <w:rsid w:val="000B7173"/>
    <w:rsid w:val="000B7488"/>
    <w:rsid w:val="000C1E5F"/>
    <w:rsid w:val="000D3160"/>
    <w:rsid w:val="000D4E38"/>
    <w:rsid w:val="000D66DA"/>
    <w:rsid w:val="000E48D7"/>
    <w:rsid w:val="000F0108"/>
    <w:rsid w:val="000F35BB"/>
    <w:rsid w:val="000F38C2"/>
    <w:rsid w:val="00100E9F"/>
    <w:rsid w:val="001154B4"/>
    <w:rsid w:val="001159F6"/>
    <w:rsid w:val="00117A7E"/>
    <w:rsid w:val="0012242D"/>
    <w:rsid w:val="00122FDE"/>
    <w:rsid w:val="001257EC"/>
    <w:rsid w:val="00127E9F"/>
    <w:rsid w:val="00136E1B"/>
    <w:rsid w:val="001413AB"/>
    <w:rsid w:val="00147CA9"/>
    <w:rsid w:val="001538DE"/>
    <w:rsid w:val="0016420F"/>
    <w:rsid w:val="001703F5"/>
    <w:rsid w:val="00171D7E"/>
    <w:rsid w:val="00172211"/>
    <w:rsid w:val="00172B8F"/>
    <w:rsid w:val="001824B4"/>
    <w:rsid w:val="00183064"/>
    <w:rsid w:val="0018464B"/>
    <w:rsid w:val="001876D8"/>
    <w:rsid w:val="00190EDE"/>
    <w:rsid w:val="001951B2"/>
    <w:rsid w:val="001A012E"/>
    <w:rsid w:val="001A4B17"/>
    <w:rsid w:val="001A6A51"/>
    <w:rsid w:val="001B396E"/>
    <w:rsid w:val="001B4A6B"/>
    <w:rsid w:val="001B6D75"/>
    <w:rsid w:val="001B7FD3"/>
    <w:rsid w:val="001C2F44"/>
    <w:rsid w:val="001C4B40"/>
    <w:rsid w:val="001D1625"/>
    <w:rsid w:val="001D293F"/>
    <w:rsid w:val="001D3861"/>
    <w:rsid w:val="001D445D"/>
    <w:rsid w:val="001D55CF"/>
    <w:rsid w:val="001E1AA1"/>
    <w:rsid w:val="001E562D"/>
    <w:rsid w:val="001F0AF1"/>
    <w:rsid w:val="001F202F"/>
    <w:rsid w:val="001F4DDA"/>
    <w:rsid w:val="002018DA"/>
    <w:rsid w:val="002040EB"/>
    <w:rsid w:val="002044E5"/>
    <w:rsid w:val="00210C82"/>
    <w:rsid w:val="0021408C"/>
    <w:rsid w:val="00222BC1"/>
    <w:rsid w:val="00223807"/>
    <w:rsid w:val="002261C1"/>
    <w:rsid w:val="0022724D"/>
    <w:rsid w:val="0022773E"/>
    <w:rsid w:val="00232F4C"/>
    <w:rsid w:val="002330A9"/>
    <w:rsid w:val="002462FB"/>
    <w:rsid w:val="00246B9F"/>
    <w:rsid w:val="00247F09"/>
    <w:rsid w:val="002545B4"/>
    <w:rsid w:val="00262DF3"/>
    <w:rsid w:val="00267071"/>
    <w:rsid w:val="00267204"/>
    <w:rsid w:val="00270122"/>
    <w:rsid w:val="002707DC"/>
    <w:rsid w:val="00271074"/>
    <w:rsid w:val="002710DA"/>
    <w:rsid w:val="0027708A"/>
    <w:rsid w:val="00281D7E"/>
    <w:rsid w:val="00294472"/>
    <w:rsid w:val="002A2053"/>
    <w:rsid w:val="002A4BAB"/>
    <w:rsid w:val="002B6476"/>
    <w:rsid w:val="002C3530"/>
    <w:rsid w:val="002C56D7"/>
    <w:rsid w:val="002C7A9B"/>
    <w:rsid w:val="002D02CA"/>
    <w:rsid w:val="002D05AF"/>
    <w:rsid w:val="002E13E5"/>
    <w:rsid w:val="002E20DD"/>
    <w:rsid w:val="002E2BEC"/>
    <w:rsid w:val="002E2CBE"/>
    <w:rsid w:val="002E4C5A"/>
    <w:rsid w:val="002E69F2"/>
    <w:rsid w:val="002F4A09"/>
    <w:rsid w:val="003002CD"/>
    <w:rsid w:val="00307691"/>
    <w:rsid w:val="0031541C"/>
    <w:rsid w:val="003176E7"/>
    <w:rsid w:val="00320197"/>
    <w:rsid w:val="003243FA"/>
    <w:rsid w:val="00334069"/>
    <w:rsid w:val="003454FF"/>
    <w:rsid w:val="00355D92"/>
    <w:rsid w:val="00356978"/>
    <w:rsid w:val="00357745"/>
    <w:rsid w:val="003621CF"/>
    <w:rsid w:val="0036329C"/>
    <w:rsid w:val="00380A5F"/>
    <w:rsid w:val="00380D1A"/>
    <w:rsid w:val="0039151B"/>
    <w:rsid w:val="0039183D"/>
    <w:rsid w:val="00394814"/>
    <w:rsid w:val="003A3345"/>
    <w:rsid w:val="003B5523"/>
    <w:rsid w:val="003C5060"/>
    <w:rsid w:val="003D1561"/>
    <w:rsid w:val="003D1E0F"/>
    <w:rsid w:val="003D2073"/>
    <w:rsid w:val="003D2F32"/>
    <w:rsid w:val="003D304A"/>
    <w:rsid w:val="003E06C0"/>
    <w:rsid w:val="003E0AA9"/>
    <w:rsid w:val="003F1544"/>
    <w:rsid w:val="003F4CE5"/>
    <w:rsid w:val="004008E2"/>
    <w:rsid w:val="00400A06"/>
    <w:rsid w:val="00400B82"/>
    <w:rsid w:val="00411E3C"/>
    <w:rsid w:val="0041449C"/>
    <w:rsid w:val="0042100D"/>
    <w:rsid w:val="00423EAE"/>
    <w:rsid w:val="00423F6F"/>
    <w:rsid w:val="0042742D"/>
    <w:rsid w:val="004340DA"/>
    <w:rsid w:val="0043424C"/>
    <w:rsid w:val="00436AF3"/>
    <w:rsid w:val="0043762B"/>
    <w:rsid w:val="00454F79"/>
    <w:rsid w:val="0046138F"/>
    <w:rsid w:val="00471274"/>
    <w:rsid w:val="004740E0"/>
    <w:rsid w:val="004740ED"/>
    <w:rsid w:val="00476AF5"/>
    <w:rsid w:val="004771DB"/>
    <w:rsid w:val="00481855"/>
    <w:rsid w:val="004878DA"/>
    <w:rsid w:val="00493236"/>
    <w:rsid w:val="004A09E4"/>
    <w:rsid w:val="004A1796"/>
    <w:rsid w:val="004A29C1"/>
    <w:rsid w:val="004A4C77"/>
    <w:rsid w:val="004B44A5"/>
    <w:rsid w:val="004B62BD"/>
    <w:rsid w:val="004C33CF"/>
    <w:rsid w:val="004C4677"/>
    <w:rsid w:val="004C75DA"/>
    <w:rsid w:val="004D0594"/>
    <w:rsid w:val="004D1EFD"/>
    <w:rsid w:val="004D7BAA"/>
    <w:rsid w:val="004F11AC"/>
    <w:rsid w:val="004F154A"/>
    <w:rsid w:val="004F5C3A"/>
    <w:rsid w:val="005005BB"/>
    <w:rsid w:val="00501977"/>
    <w:rsid w:val="00505F34"/>
    <w:rsid w:val="00506756"/>
    <w:rsid w:val="00517EB2"/>
    <w:rsid w:val="005217F5"/>
    <w:rsid w:val="00524E9D"/>
    <w:rsid w:val="00525FE0"/>
    <w:rsid w:val="00530FEE"/>
    <w:rsid w:val="00532F3D"/>
    <w:rsid w:val="0054099F"/>
    <w:rsid w:val="005474A4"/>
    <w:rsid w:val="00547A9A"/>
    <w:rsid w:val="0055123D"/>
    <w:rsid w:val="005607FD"/>
    <w:rsid w:val="005629A6"/>
    <w:rsid w:val="00565F6E"/>
    <w:rsid w:val="005710D9"/>
    <w:rsid w:val="00571C58"/>
    <w:rsid w:val="00575DB6"/>
    <w:rsid w:val="00577E9D"/>
    <w:rsid w:val="00582A53"/>
    <w:rsid w:val="00592117"/>
    <w:rsid w:val="00595E82"/>
    <w:rsid w:val="005A16B7"/>
    <w:rsid w:val="005B05D1"/>
    <w:rsid w:val="005C0BE8"/>
    <w:rsid w:val="005C1650"/>
    <w:rsid w:val="005C1B08"/>
    <w:rsid w:val="005C4E16"/>
    <w:rsid w:val="005C6B74"/>
    <w:rsid w:val="005D7061"/>
    <w:rsid w:val="005E15FA"/>
    <w:rsid w:val="005F2436"/>
    <w:rsid w:val="005F45C1"/>
    <w:rsid w:val="00600CB9"/>
    <w:rsid w:val="006119F0"/>
    <w:rsid w:val="0062044A"/>
    <w:rsid w:val="006221AD"/>
    <w:rsid w:val="00634730"/>
    <w:rsid w:val="00636197"/>
    <w:rsid w:val="0064035F"/>
    <w:rsid w:val="0064477D"/>
    <w:rsid w:val="006523CF"/>
    <w:rsid w:val="006613E5"/>
    <w:rsid w:val="00662CC4"/>
    <w:rsid w:val="0067208A"/>
    <w:rsid w:val="006805AA"/>
    <w:rsid w:val="00682106"/>
    <w:rsid w:val="00694736"/>
    <w:rsid w:val="006A0C48"/>
    <w:rsid w:val="006A3C9A"/>
    <w:rsid w:val="006A3E77"/>
    <w:rsid w:val="006A7A6A"/>
    <w:rsid w:val="006B1096"/>
    <w:rsid w:val="006B1BAA"/>
    <w:rsid w:val="006C598C"/>
    <w:rsid w:val="006C68FD"/>
    <w:rsid w:val="006C6C38"/>
    <w:rsid w:val="006C78D1"/>
    <w:rsid w:val="006D1D19"/>
    <w:rsid w:val="006D2397"/>
    <w:rsid w:val="006D2B35"/>
    <w:rsid w:val="006D654B"/>
    <w:rsid w:val="006D6BE8"/>
    <w:rsid w:val="006E19D7"/>
    <w:rsid w:val="006E519A"/>
    <w:rsid w:val="006F0D5F"/>
    <w:rsid w:val="006F0D65"/>
    <w:rsid w:val="006F141D"/>
    <w:rsid w:val="006F2770"/>
    <w:rsid w:val="006F3F61"/>
    <w:rsid w:val="006F420D"/>
    <w:rsid w:val="00703A70"/>
    <w:rsid w:val="00704740"/>
    <w:rsid w:val="00714CB5"/>
    <w:rsid w:val="00733607"/>
    <w:rsid w:val="00735880"/>
    <w:rsid w:val="00737C17"/>
    <w:rsid w:val="007443A5"/>
    <w:rsid w:val="0074557D"/>
    <w:rsid w:val="007527BC"/>
    <w:rsid w:val="007549F8"/>
    <w:rsid w:val="00754C99"/>
    <w:rsid w:val="007565F5"/>
    <w:rsid w:val="00760849"/>
    <w:rsid w:val="007610F1"/>
    <w:rsid w:val="00762948"/>
    <w:rsid w:val="00766856"/>
    <w:rsid w:val="007762B9"/>
    <w:rsid w:val="0078668C"/>
    <w:rsid w:val="00791386"/>
    <w:rsid w:val="00793F15"/>
    <w:rsid w:val="00797EDB"/>
    <w:rsid w:val="007B0C5A"/>
    <w:rsid w:val="007B3D77"/>
    <w:rsid w:val="007C032B"/>
    <w:rsid w:val="007C3F49"/>
    <w:rsid w:val="007C5F8B"/>
    <w:rsid w:val="007C6180"/>
    <w:rsid w:val="007D061F"/>
    <w:rsid w:val="007D16F1"/>
    <w:rsid w:val="007D3719"/>
    <w:rsid w:val="007D395D"/>
    <w:rsid w:val="007D7C03"/>
    <w:rsid w:val="007E790F"/>
    <w:rsid w:val="007F4781"/>
    <w:rsid w:val="007F7E51"/>
    <w:rsid w:val="00806002"/>
    <w:rsid w:val="00821B99"/>
    <w:rsid w:val="00822BEC"/>
    <w:rsid w:val="00822C46"/>
    <w:rsid w:val="00825F40"/>
    <w:rsid w:val="00836196"/>
    <w:rsid w:val="00837BC6"/>
    <w:rsid w:val="00841C03"/>
    <w:rsid w:val="00845737"/>
    <w:rsid w:val="0085123D"/>
    <w:rsid w:val="00851DDB"/>
    <w:rsid w:val="008526B2"/>
    <w:rsid w:val="008622A1"/>
    <w:rsid w:val="00864145"/>
    <w:rsid w:val="00865E3B"/>
    <w:rsid w:val="00866054"/>
    <w:rsid w:val="00876B3A"/>
    <w:rsid w:val="008772F0"/>
    <w:rsid w:val="008825E4"/>
    <w:rsid w:val="008914B3"/>
    <w:rsid w:val="0089529B"/>
    <w:rsid w:val="008A34F7"/>
    <w:rsid w:val="008D3F7D"/>
    <w:rsid w:val="008D4CC1"/>
    <w:rsid w:val="008E6A73"/>
    <w:rsid w:val="008E750C"/>
    <w:rsid w:val="0090192C"/>
    <w:rsid w:val="009038F9"/>
    <w:rsid w:val="009043B2"/>
    <w:rsid w:val="009125A0"/>
    <w:rsid w:val="00913DB6"/>
    <w:rsid w:val="00914A37"/>
    <w:rsid w:val="00915107"/>
    <w:rsid w:val="00916E75"/>
    <w:rsid w:val="00924523"/>
    <w:rsid w:val="00925955"/>
    <w:rsid w:val="00937C67"/>
    <w:rsid w:val="009424A3"/>
    <w:rsid w:val="00945250"/>
    <w:rsid w:val="00945D4D"/>
    <w:rsid w:val="00950BCC"/>
    <w:rsid w:val="00952499"/>
    <w:rsid w:val="009526F6"/>
    <w:rsid w:val="00957F09"/>
    <w:rsid w:val="0096087A"/>
    <w:rsid w:val="009609C8"/>
    <w:rsid w:val="00966353"/>
    <w:rsid w:val="00966AD9"/>
    <w:rsid w:val="0097028B"/>
    <w:rsid w:val="009718BD"/>
    <w:rsid w:val="0097605E"/>
    <w:rsid w:val="00977568"/>
    <w:rsid w:val="009801E2"/>
    <w:rsid w:val="00980946"/>
    <w:rsid w:val="00981C09"/>
    <w:rsid w:val="009A029F"/>
    <w:rsid w:val="009A0C0D"/>
    <w:rsid w:val="009A1F98"/>
    <w:rsid w:val="009A6C43"/>
    <w:rsid w:val="009A7177"/>
    <w:rsid w:val="009A7FB8"/>
    <w:rsid w:val="009B1029"/>
    <w:rsid w:val="009C1693"/>
    <w:rsid w:val="009C2750"/>
    <w:rsid w:val="009C5543"/>
    <w:rsid w:val="009D0B2D"/>
    <w:rsid w:val="00A06A0B"/>
    <w:rsid w:val="00A07289"/>
    <w:rsid w:val="00A12A39"/>
    <w:rsid w:val="00A14B4C"/>
    <w:rsid w:val="00A26029"/>
    <w:rsid w:val="00A26BDB"/>
    <w:rsid w:val="00A26E3D"/>
    <w:rsid w:val="00A40A4C"/>
    <w:rsid w:val="00A42B01"/>
    <w:rsid w:val="00A52A76"/>
    <w:rsid w:val="00A600D3"/>
    <w:rsid w:val="00A6020B"/>
    <w:rsid w:val="00A60437"/>
    <w:rsid w:val="00A604CC"/>
    <w:rsid w:val="00A66ED4"/>
    <w:rsid w:val="00A67485"/>
    <w:rsid w:val="00A72F62"/>
    <w:rsid w:val="00A75000"/>
    <w:rsid w:val="00A96E62"/>
    <w:rsid w:val="00AA09DE"/>
    <w:rsid w:val="00AB30AB"/>
    <w:rsid w:val="00AC2AEB"/>
    <w:rsid w:val="00AE1315"/>
    <w:rsid w:val="00AE5DA1"/>
    <w:rsid w:val="00AF0E0B"/>
    <w:rsid w:val="00B028BC"/>
    <w:rsid w:val="00B16B04"/>
    <w:rsid w:val="00B171A3"/>
    <w:rsid w:val="00B201BD"/>
    <w:rsid w:val="00B253BD"/>
    <w:rsid w:val="00B30207"/>
    <w:rsid w:val="00B32A9C"/>
    <w:rsid w:val="00B33144"/>
    <w:rsid w:val="00B337FB"/>
    <w:rsid w:val="00B37414"/>
    <w:rsid w:val="00B415EF"/>
    <w:rsid w:val="00B53CDB"/>
    <w:rsid w:val="00B766EB"/>
    <w:rsid w:val="00B7765D"/>
    <w:rsid w:val="00B80F71"/>
    <w:rsid w:val="00B854DD"/>
    <w:rsid w:val="00B866DE"/>
    <w:rsid w:val="00BA7ACE"/>
    <w:rsid w:val="00BA7D5D"/>
    <w:rsid w:val="00BB5D8A"/>
    <w:rsid w:val="00BC36B0"/>
    <w:rsid w:val="00BC37A7"/>
    <w:rsid w:val="00BC652D"/>
    <w:rsid w:val="00BC7447"/>
    <w:rsid w:val="00BD15C6"/>
    <w:rsid w:val="00BD2D23"/>
    <w:rsid w:val="00BD5F8C"/>
    <w:rsid w:val="00BE3532"/>
    <w:rsid w:val="00BE63CC"/>
    <w:rsid w:val="00C00F87"/>
    <w:rsid w:val="00C0582C"/>
    <w:rsid w:val="00C07D07"/>
    <w:rsid w:val="00C14677"/>
    <w:rsid w:val="00C14B8E"/>
    <w:rsid w:val="00C14D87"/>
    <w:rsid w:val="00C24104"/>
    <w:rsid w:val="00C27E55"/>
    <w:rsid w:val="00C300E4"/>
    <w:rsid w:val="00C33855"/>
    <w:rsid w:val="00C351AC"/>
    <w:rsid w:val="00C44521"/>
    <w:rsid w:val="00C47B3D"/>
    <w:rsid w:val="00C533C4"/>
    <w:rsid w:val="00C57EF8"/>
    <w:rsid w:val="00C602C6"/>
    <w:rsid w:val="00C6032F"/>
    <w:rsid w:val="00C71588"/>
    <w:rsid w:val="00C742B0"/>
    <w:rsid w:val="00C85F04"/>
    <w:rsid w:val="00C86B85"/>
    <w:rsid w:val="00C941D6"/>
    <w:rsid w:val="00CA0C22"/>
    <w:rsid w:val="00CB26ED"/>
    <w:rsid w:val="00CB33A6"/>
    <w:rsid w:val="00CC183A"/>
    <w:rsid w:val="00CC4FB1"/>
    <w:rsid w:val="00CD0CBA"/>
    <w:rsid w:val="00CE0D6C"/>
    <w:rsid w:val="00CF5ECB"/>
    <w:rsid w:val="00D065A8"/>
    <w:rsid w:val="00D13816"/>
    <w:rsid w:val="00D16347"/>
    <w:rsid w:val="00D206FD"/>
    <w:rsid w:val="00D24C21"/>
    <w:rsid w:val="00D310D7"/>
    <w:rsid w:val="00D313E6"/>
    <w:rsid w:val="00D36033"/>
    <w:rsid w:val="00D3627F"/>
    <w:rsid w:val="00D411BB"/>
    <w:rsid w:val="00D41D83"/>
    <w:rsid w:val="00D44E08"/>
    <w:rsid w:val="00D46665"/>
    <w:rsid w:val="00D63923"/>
    <w:rsid w:val="00D774F8"/>
    <w:rsid w:val="00D918C8"/>
    <w:rsid w:val="00DA0E6C"/>
    <w:rsid w:val="00DB0F36"/>
    <w:rsid w:val="00DB5A08"/>
    <w:rsid w:val="00DB7828"/>
    <w:rsid w:val="00DB78F5"/>
    <w:rsid w:val="00DC3FDC"/>
    <w:rsid w:val="00DC4ADC"/>
    <w:rsid w:val="00DD252F"/>
    <w:rsid w:val="00DD30D6"/>
    <w:rsid w:val="00DD7564"/>
    <w:rsid w:val="00DE2284"/>
    <w:rsid w:val="00DE79AE"/>
    <w:rsid w:val="00E01990"/>
    <w:rsid w:val="00E04B8D"/>
    <w:rsid w:val="00E079C0"/>
    <w:rsid w:val="00E13F6F"/>
    <w:rsid w:val="00E20101"/>
    <w:rsid w:val="00E20583"/>
    <w:rsid w:val="00E366BC"/>
    <w:rsid w:val="00E369F9"/>
    <w:rsid w:val="00E42284"/>
    <w:rsid w:val="00E60A9C"/>
    <w:rsid w:val="00E800B9"/>
    <w:rsid w:val="00E85645"/>
    <w:rsid w:val="00E90669"/>
    <w:rsid w:val="00E956B6"/>
    <w:rsid w:val="00E95C33"/>
    <w:rsid w:val="00EB21CD"/>
    <w:rsid w:val="00EB3EBB"/>
    <w:rsid w:val="00EB4BA2"/>
    <w:rsid w:val="00ED0E9B"/>
    <w:rsid w:val="00EF375A"/>
    <w:rsid w:val="00EF474E"/>
    <w:rsid w:val="00EF71A0"/>
    <w:rsid w:val="00F02F6D"/>
    <w:rsid w:val="00F15A36"/>
    <w:rsid w:val="00F21B2A"/>
    <w:rsid w:val="00F27073"/>
    <w:rsid w:val="00F27BC3"/>
    <w:rsid w:val="00F405AA"/>
    <w:rsid w:val="00F473C3"/>
    <w:rsid w:val="00F5422A"/>
    <w:rsid w:val="00F56A72"/>
    <w:rsid w:val="00F607B3"/>
    <w:rsid w:val="00F62ABA"/>
    <w:rsid w:val="00F66290"/>
    <w:rsid w:val="00F664A8"/>
    <w:rsid w:val="00F75EC5"/>
    <w:rsid w:val="00F76A22"/>
    <w:rsid w:val="00F819BB"/>
    <w:rsid w:val="00F85E61"/>
    <w:rsid w:val="00F91C13"/>
    <w:rsid w:val="00FA02D8"/>
    <w:rsid w:val="00FA03A7"/>
    <w:rsid w:val="00FA24D7"/>
    <w:rsid w:val="00FA6730"/>
    <w:rsid w:val="00FA6B1C"/>
    <w:rsid w:val="00FB1BBA"/>
    <w:rsid w:val="00FB5963"/>
    <w:rsid w:val="00FC027E"/>
    <w:rsid w:val="00FC031E"/>
    <w:rsid w:val="00FC1A9D"/>
    <w:rsid w:val="00FC7199"/>
    <w:rsid w:val="00FD25C1"/>
    <w:rsid w:val="00FD767E"/>
    <w:rsid w:val="00FF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199DCF"/>
  <w15:chartTrackingRefBased/>
  <w15:docId w15:val="{07B559B9-928C-4C02-BF14-34328120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7ACE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7028B"/>
    <w:pPr>
      <w:keepNext/>
      <w:widowControl/>
      <w:numPr>
        <w:ilvl w:val="3"/>
        <w:numId w:val="1"/>
      </w:numPr>
      <w:spacing w:line="360" w:lineRule="auto"/>
      <w:ind w:left="400" w:firstLine="0"/>
      <w:outlineLvl w:val="3"/>
    </w:pPr>
    <w:rPr>
      <w:rFonts w:ascii="Times New Roman" w:eastAsia="Times New Roman" w:hAnsi="Times New Roman" w:cs="Times New Roman"/>
      <w:b/>
      <w:bCs/>
      <w:kern w:val="0"/>
      <w:szCs w:val="20"/>
      <w:lang w:eastAsia="pl-PL" w:bidi="ar-SA"/>
    </w:rPr>
  </w:style>
  <w:style w:type="paragraph" w:styleId="Nagwek5">
    <w:name w:val="heading 5"/>
    <w:basedOn w:val="Normalny"/>
    <w:next w:val="Normalny"/>
    <w:link w:val="Nagwek5Znak"/>
    <w:qFormat/>
    <w:rsid w:val="0097028B"/>
    <w:pPr>
      <w:keepNext/>
      <w:widowControl/>
      <w:numPr>
        <w:ilvl w:val="4"/>
        <w:numId w:val="1"/>
      </w:numPr>
      <w:spacing w:line="360" w:lineRule="auto"/>
      <w:ind w:left="900" w:firstLine="0"/>
      <w:jc w:val="both"/>
      <w:outlineLvl w:val="4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97028B"/>
    <w:pPr>
      <w:keepNext/>
      <w:widowControl/>
      <w:numPr>
        <w:ilvl w:val="5"/>
        <w:numId w:val="1"/>
      </w:numPr>
      <w:spacing w:line="360" w:lineRule="auto"/>
      <w:jc w:val="center"/>
      <w:outlineLvl w:val="5"/>
    </w:pPr>
    <w:rPr>
      <w:rFonts w:ascii="Times New Roman" w:eastAsia="Times New Roman" w:hAnsi="Times New Roman" w:cs="Times New Roman"/>
      <w:b/>
      <w:bCs/>
      <w:kern w:val="0"/>
      <w:lang w:eastAsia="pl-PL" w:bidi="ar-SA"/>
    </w:rPr>
  </w:style>
  <w:style w:type="paragraph" w:styleId="Nagwek7">
    <w:name w:val="heading 7"/>
    <w:basedOn w:val="Normalny"/>
    <w:next w:val="Normalny"/>
    <w:link w:val="Nagwek7Znak"/>
    <w:qFormat/>
    <w:rsid w:val="0097028B"/>
    <w:pPr>
      <w:keepNext/>
      <w:widowControl/>
      <w:numPr>
        <w:ilvl w:val="6"/>
        <w:numId w:val="1"/>
      </w:numPr>
      <w:ind w:left="5600" w:firstLine="0"/>
      <w:outlineLvl w:val="6"/>
    </w:pPr>
    <w:rPr>
      <w:rFonts w:ascii="Times New Roman" w:eastAsia="Times New Roman" w:hAnsi="Times New Roman" w:cs="Times New Roman"/>
      <w:i/>
      <w:kern w:val="0"/>
      <w:szCs w:val="20"/>
      <w:lang w:eastAsia="pl-PL" w:bidi="ar-SA"/>
    </w:rPr>
  </w:style>
  <w:style w:type="paragraph" w:styleId="Nagwek8">
    <w:name w:val="heading 8"/>
    <w:basedOn w:val="Normalny"/>
    <w:next w:val="Normalny"/>
    <w:link w:val="Nagwek8Znak"/>
    <w:qFormat/>
    <w:rsid w:val="0097028B"/>
    <w:pPr>
      <w:widowControl/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kern w:val="0"/>
      <w:lang w:eastAsia="pl-PL" w:bidi="ar-SA"/>
    </w:rPr>
  </w:style>
  <w:style w:type="paragraph" w:styleId="Nagwek9">
    <w:name w:val="heading 9"/>
    <w:basedOn w:val="Normalny"/>
    <w:next w:val="Normalny"/>
    <w:link w:val="Nagwek9Znak"/>
    <w:qFormat/>
    <w:rsid w:val="0097028B"/>
    <w:pPr>
      <w:widowControl/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link w:val="TytuZnak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"/>
    <w:basedOn w:val="Normalny"/>
    <w:link w:val="AkapitzlistZnak"/>
    <w:uiPriority w:val="34"/>
    <w:qFormat/>
    <w:rsid w:val="00355D92"/>
    <w:pPr>
      <w:widowControl/>
      <w:suppressAutoHyphens w:val="0"/>
      <w:ind w:left="720"/>
      <w:contextualSpacing/>
    </w:pPr>
    <w:rPr>
      <w:rFonts w:ascii="Cambria" w:eastAsia="Cambria" w:hAnsi="Cambria" w:cs="Times New Roman"/>
      <w:kern w:val="0"/>
      <w:lang w:eastAsia="en-US" w:bidi="ar-SA"/>
    </w:rPr>
  </w:style>
  <w:style w:type="paragraph" w:styleId="Tekstpodstawowywcity">
    <w:name w:val="Body Text Indent"/>
    <w:basedOn w:val="Normalny"/>
    <w:link w:val="TekstpodstawowywcityZnak"/>
    <w:unhideWhenUsed/>
    <w:rsid w:val="0097028B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link w:val="Tekstpodstawowywcity"/>
    <w:rsid w:val="0097028B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Nagwek4Znak">
    <w:name w:val="Nagłówek 4 Znak"/>
    <w:link w:val="Nagwek4"/>
    <w:rsid w:val="0097028B"/>
    <w:rPr>
      <w:b/>
      <w:bCs/>
      <w:sz w:val="24"/>
    </w:rPr>
  </w:style>
  <w:style w:type="character" w:customStyle="1" w:styleId="Nagwek5Znak">
    <w:name w:val="Nagłówek 5 Znak"/>
    <w:link w:val="Nagwek5"/>
    <w:rsid w:val="0097028B"/>
    <w:rPr>
      <w:b/>
      <w:sz w:val="24"/>
    </w:rPr>
  </w:style>
  <w:style w:type="character" w:customStyle="1" w:styleId="Nagwek6Znak">
    <w:name w:val="Nagłówek 6 Znak"/>
    <w:link w:val="Nagwek6"/>
    <w:rsid w:val="0097028B"/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97028B"/>
    <w:rPr>
      <w:i/>
      <w:sz w:val="24"/>
    </w:rPr>
  </w:style>
  <w:style w:type="character" w:customStyle="1" w:styleId="Nagwek8Znak">
    <w:name w:val="Nagłówek 8 Znak"/>
    <w:link w:val="Nagwek8"/>
    <w:rsid w:val="0097028B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97028B"/>
    <w:rPr>
      <w:rFonts w:ascii="Arial" w:hAnsi="Arial" w:cs="Arial"/>
      <w:sz w:val="22"/>
      <w:szCs w:val="22"/>
    </w:rPr>
  </w:style>
  <w:style w:type="numbering" w:customStyle="1" w:styleId="Bezlisty1">
    <w:name w:val="Bez listy1"/>
    <w:next w:val="Bezlisty"/>
    <w:semiHidden/>
    <w:rsid w:val="0097028B"/>
  </w:style>
  <w:style w:type="character" w:customStyle="1" w:styleId="WW8Num1z0">
    <w:name w:val="WW8Num1z0"/>
    <w:rsid w:val="0097028B"/>
    <w:rPr>
      <w:rFonts w:ascii="Symbol" w:hAnsi="Symbol" w:cs="Symbol"/>
    </w:rPr>
  </w:style>
  <w:style w:type="character" w:customStyle="1" w:styleId="WW8Num1z1">
    <w:name w:val="WW8Num1z1"/>
    <w:rsid w:val="0097028B"/>
    <w:rPr>
      <w:rFonts w:cs="Times New Roman"/>
    </w:rPr>
  </w:style>
  <w:style w:type="character" w:customStyle="1" w:styleId="WW8Num2z0">
    <w:name w:val="WW8Num2z0"/>
    <w:rsid w:val="0097028B"/>
    <w:rPr>
      <w:rFonts w:ascii="Symbol" w:hAnsi="Symbol" w:cs="OpenSymbol"/>
    </w:rPr>
  </w:style>
  <w:style w:type="character" w:customStyle="1" w:styleId="WW8Num3z0">
    <w:name w:val="WW8Num3z0"/>
    <w:rsid w:val="0097028B"/>
    <w:rPr>
      <w:rFonts w:ascii="Symbol" w:hAnsi="Symbol" w:cs="OpenSymbol"/>
    </w:rPr>
  </w:style>
  <w:style w:type="character" w:customStyle="1" w:styleId="WW8Num4z0">
    <w:name w:val="WW8Num4z0"/>
    <w:rsid w:val="0097028B"/>
    <w:rPr>
      <w:rFonts w:ascii="Symbol" w:hAnsi="Symbol" w:cs="Symbol"/>
    </w:rPr>
  </w:style>
  <w:style w:type="character" w:customStyle="1" w:styleId="WW8Num5z0">
    <w:name w:val="WW8Num5z0"/>
    <w:rsid w:val="0097028B"/>
    <w:rPr>
      <w:rFonts w:ascii="Times New Roman" w:hAnsi="Times New Roman" w:cs="Times New Roman"/>
      <w:b w:val="0"/>
    </w:rPr>
  </w:style>
  <w:style w:type="character" w:customStyle="1" w:styleId="WW8Num6z0">
    <w:name w:val="WW8Num6z0"/>
    <w:rsid w:val="0097028B"/>
    <w:rPr>
      <w:rFonts w:ascii="Symbol" w:hAnsi="Symbol" w:cs="Times New Roman"/>
      <w:sz w:val="36"/>
      <w:szCs w:val="36"/>
    </w:rPr>
  </w:style>
  <w:style w:type="character" w:customStyle="1" w:styleId="WW8Num7z0">
    <w:name w:val="WW8Num7z0"/>
    <w:rsid w:val="0097028B"/>
    <w:rPr>
      <w:rFonts w:ascii="Symbol" w:hAnsi="Symbol" w:cs="Times New Roman"/>
      <w:sz w:val="36"/>
      <w:szCs w:val="36"/>
    </w:rPr>
  </w:style>
  <w:style w:type="character" w:customStyle="1" w:styleId="WW8Num8z0">
    <w:name w:val="WW8Num8z0"/>
    <w:rsid w:val="0097028B"/>
    <w:rPr>
      <w:sz w:val="24"/>
      <w:szCs w:val="24"/>
    </w:rPr>
  </w:style>
  <w:style w:type="character" w:customStyle="1" w:styleId="WW8Num9z0">
    <w:name w:val="WW8Num9z0"/>
    <w:rsid w:val="0097028B"/>
    <w:rPr>
      <w:rFonts w:hint="default"/>
    </w:rPr>
  </w:style>
  <w:style w:type="character" w:customStyle="1" w:styleId="WW8Num9z1">
    <w:name w:val="WW8Num9z1"/>
    <w:rsid w:val="0097028B"/>
  </w:style>
  <w:style w:type="character" w:customStyle="1" w:styleId="WW8Num9z2">
    <w:name w:val="WW8Num9z2"/>
    <w:rsid w:val="0097028B"/>
  </w:style>
  <w:style w:type="character" w:customStyle="1" w:styleId="WW8Num9z3">
    <w:name w:val="WW8Num9z3"/>
    <w:rsid w:val="0097028B"/>
  </w:style>
  <w:style w:type="character" w:customStyle="1" w:styleId="WW8Num9z4">
    <w:name w:val="WW8Num9z4"/>
    <w:rsid w:val="0097028B"/>
  </w:style>
  <w:style w:type="character" w:customStyle="1" w:styleId="WW8Num9z5">
    <w:name w:val="WW8Num9z5"/>
    <w:rsid w:val="0097028B"/>
  </w:style>
  <w:style w:type="character" w:customStyle="1" w:styleId="WW8Num9z6">
    <w:name w:val="WW8Num9z6"/>
    <w:rsid w:val="0097028B"/>
  </w:style>
  <w:style w:type="character" w:customStyle="1" w:styleId="WW8Num9z7">
    <w:name w:val="WW8Num9z7"/>
    <w:rsid w:val="0097028B"/>
  </w:style>
  <w:style w:type="character" w:customStyle="1" w:styleId="WW8Num9z8">
    <w:name w:val="WW8Num9z8"/>
    <w:rsid w:val="0097028B"/>
  </w:style>
  <w:style w:type="character" w:customStyle="1" w:styleId="WW8Num10z0">
    <w:name w:val="WW8Num10z0"/>
    <w:rsid w:val="0097028B"/>
    <w:rPr>
      <w:rFonts w:ascii="Times New Roman" w:hAnsi="Times New Roman" w:cs="Times New Roman" w:hint="default"/>
      <w:sz w:val="24"/>
      <w:szCs w:val="24"/>
    </w:rPr>
  </w:style>
  <w:style w:type="character" w:customStyle="1" w:styleId="WW8Num11z0">
    <w:name w:val="WW8Num11z0"/>
    <w:rsid w:val="0097028B"/>
    <w:rPr>
      <w:rFonts w:hint="default"/>
    </w:rPr>
  </w:style>
  <w:style w:type="character" w:customStyle="1" w:styleId="WW8Num11z1">
    <w:name w:val="WW8Num11z1"/>
    <w:rsid w:val="0097028B"/>
    <w:rPr>
      <w:rFonts w:hint="default"/>
      <w:b w:val="0"/>
      <w:bCs w:val="0"/>
      <w:color w:val="000000"/>
      <w:sz w:val="24"/>
      <w:szCs w:val="24"/>
    </w:rPr>
  </w:style>
  <w:style w:type="character" w:customStyle="1" w:styleId="WW8Num12z0">
    <w:name w:val="WW8Num12z0"/>
    <w:rsid w:val="0097028B"/>
    <w:rPr>
      <w:rFonts w:hint="default"/>
      <w:bCs w:val="0"/>
    </w:rPr>
  </w:style>
  <w:style w:type="character" w:customStyle="1" w:styleId="WW8Num13z0">
    <w:name w:val="WW8Num13z0"/>
    <w:rsid w:val="0097028B"/>
    <w:rPr>
      <w:bCs/>
      <w:sz w:val="24"/>
    </w:rPr>
  </w:style>
  <w:style w:type="character" w:customStyle="1" w:styleId="WW8Num13z1">
    <w:name w:val="WW8Num13z1"/>
    <w:rsid w:val="0097028B"/>
  </w:style>
  <w:style w:type="character" w:customStyle="1" w:styleId="WW8Num13z2">
    <w:name w:val="WW8Num13z2"/>
    <w:rsid w:val="0097028B"/>
  </w:style>
  <w:style w:type="character" w:customStyle="1" w:styleId="WW8Num13z3">
    <w:name w:val="WW8Num13z3"/>
    <w:rsid w:val="0097028B"/>
  </w:style>
  <w:style w:type="character" w:customStyle="1" w:styleId="WW8Num13z4">
    <w:name w:val="WW8Num13z4"/>
    <w:rsid w:val="0097028B"/>
  </w:style>
  <w:style w:type="character" w:customStyle="1" w:styleId="WW8Num13z5">
    <w:name w:val="WW8Num13z5"/>
    <w:rsid w:val="0097028B"/>
  </w:style>
  <w:style w:type="character" w:customStyle="1" w:styleId="WW8Num13z6">
    <w:name w:val="WW8Num13z6"/>
    <w:rsid w:val="0097028B"/>
  </w:style>
  <w:style w:type="character" w:customStyle="1" w:styleId="WW8Num13z7">
    <w:name w:val="WW8Num13z7"/>
    <w:rsid w:val="0097028B"/>
  </w:style>
  <w:style w:type="character" w:customStyle="1" w:styleId="WW8Num13z8">
    <w:name w:val="WW8Num13z8"/>
    <w:rsid w:val="0097028B"/>
  </w:style>
  <w:style w:type="character" w:customStyle="1" w:styleId="WW8Num14z0">
    <w:name w:val="WW8Num14z0"/>
    <w:rsid w:val="0097028B"/>
    <w:rPr>
      <w:rFonts w:hint="default"/>
      <w:sz w:val="24"/>
    </w:rPr>
  </w:style>
  <w:style w:type="character" w:customStyle="1" w:styleId="WW8Num14z1">
    <w:name w:val="WW8Num14z1"/>
    <w:rsid w:val="0097028B"/>
  </w:style>
  <w:style w:type="character" w:customStyle="1" w:styleId="WW8Num14z2">
    <w:name w:val="WW8Num14z2"/>
    <w:rsid w:val="0097028B"/>
  </w:style>
  <w:style w:type="character" w:customStyle="1" w:styleId="WW8Num14z3">
    <w:name w:val="WW8Num14z3"/>
    <w:rsid w:val="0097028B"/>
  </w:style>
  <w:style w:type="character" w:customStyle="1" w:styleId="WW8Num14z4">
    <w:name w:val="WW8Num14z4"/>
    <w:rsid w:val="0097028B"/>
  </w:style>
  <w:style w:type="character" w:customStyle="1" w:styleId="WW8Num14z5">
    <w:name w:val="WW8Num14z5"/>
    <w:rsid w:val="0097028B"/>
  </w:style>
  <w:style w:type="character" w:customStyle="1" w:styleId="WW8Num14z6">
    <w:name w:val="WW8Num14z6"/>
    <w:rsid w:val="0097028B"/>
  </w:style>
  <w:style w:type="character" w:customStyle="1" w:styleId="WW8Num14z7">
    <w:name w:val="WW8Num14z7"/>
    <w:rsid w:val="0097028B"/>
  </w:style>
  <w:style w:type="character" w:customStyle="1" w:styleId="WW8Num14z8">
    <w:name w:val="WW8Num14z8"/>
    <w:rsid w:val="0097028B"/>
  </w:style>
  <w:style w:type="character" w:customStyle="1" w:styleId="WW8Num15z0">
    <w:name w:val="WW8Num15z0"/>
    <w:rsid w:val="0097028B"/>
    <w:rPr>
      <w:rFonts w:hint="default"/>
      <w:szCs w:val="24"/>
    </w:rPr>
  </w:style>
  <w:style w:type="character" w:customStyle="1" w:styleId="WW8Num16z0">
    <w:name w:val="WW8Num16z0"/>
    <w:rsid w:val="0097028B"/>
    <w:rPr>
      <w:rFonts w:hint="default"/>
      <w:b/>
      <w:bCs/>
      <w:sz w:val="24"/>
      <w:szCs w:val="24"/>
    </w:rPr>
  </w:style>
  <w:style w:type="character" w:customStyle="1" w:styleId="WW8Num16z1">
    <w:name w:val="WW8Num16z1"/>
    <w:rsid w:val="0097028B"/>
  </w:style>
  <w:style w:type="character" w:customStyle="1" w:styleId="WW8Num16z2">
    <w:name w:val="WW8Num16z2"/>
    <w:rsid w:val="0097028B"/>
  </w:style>
  <w:style w:type="character" w:customStyle="1" w:styleId="WW8Num16z3">
    <w:name w:val="WW8Num16z3"/>
    <w:rsid w:val="0097028B"/>
  </w:style>
  <w:style w:type="character" w:customStyle="1" w:styleId="WW8Num16z4">
    <w:name w:val="WW8Num16z4"/>
    <w:rsid w:val="0097028B"/>
  </w:style>
  <w:style w:type="character" w:customStyle="1" w:styleId="WW8Num16z5">
    <w:name w:val="WW8Num16z5"/>
    <w:rsid w:val="0097028B"/>
  </w:style>
  <w:style w:type="character" w:customStyle="1" w:styleId="WW8Num16z6">
    <w:name w:val="WW8Num16z6"/>
    <w:rsid w:val="0097028B"/>
  </w:style>
  <w:style w:type="character" w:customStyle="1" w:styleId="WW8Num16z7">
    <w:name w:val="WW8Num16z7"/>
    <w:rsid w:val="0097028B"/>
  </w:style>
  <w:style w:type="character" w:customStyle="1" w:styleId="WW8Num16z8">
    <w:name w:val="WW8Num16z8"/>
    <w:rsid w:val="0097028B"/>
  </w:style>
  <w:style w:type="character" w:customStyle="1" w:styleId="WW8Num17z0">
    <w:name w:val="WW8Num17z0"/>
    <w:rsid w:val="0097028B"/>
    <w:rPr>
      <w:rFonts w:hint="default"/>
    </w:rPr>
  </w:style>
  <w:style w:type="character" w:customStyle="1" w:styleId="WW8Num17z1">
    <w:name w:val="WW8Num17z1"/>
    <w:rsid w:val="0097028B"/>
  </w:style>
  <w:style w:type="character" w:customStyle="1" w:styleId="WW8Num17z2">
    <w:name w:val="WW8Num17z2"/>
    <w:rsid w:val="0097028B"/>
  </w:style>
  <w:style w:type="character" w:customStyle="1" w:styleId="WW8Num17z3">
    <w:name w:val="WW8Num17z3"/>
    <w:rsid w:val="0097028B"/>
  </w:style>
  <w:style w:type="character" w:customStyle="1" w:styleId="WW8Num17z4">
    <w:name w:val="WW8Num17z4"/>
    <w:rsid w:val="0097028B"/>
  </w:style>
  <w:style w:type="character" w:customStyle="1" w:styleId="WW8Num17z5">
    <w:name w:val="WW8Num17z5"/>
    <w:rsid w:val="0097028B"/>
  </w:style>
  <w:style w:type="character" w:customStyle="1" w:styleId="WW8Num17z6">
    <w:name w:val="WW8Num17z6"/>
    <w:rsid w:val="0097028B"/>
  </w:style>
  <w:style w:type="character" w:customStyle="1" w:styleId="WW8Num17z7">
    <w:name w:val="WW8Num17z7"/>
    <w:rsid w:val="0097028B"/>
  </w:style>
  <w:style w:type="character" w:customStyle="1" w:styleId="WW8Num17z8">
    <w:name w:val="WW8Num17z8"/>
    <w:rsid w:val="0097028B"/>
  </w:style>
  <w:style w:type="character" w:customStyle="1" w:styleId="WW8Num18z0">
    <w:name w:val="WW8Num18z0"/>
    <w:rsid w:val="0097028B"/>
  </w:style>
  <w:style w:type="character" w:customStyle="1" w:styleId="WW8Num18z1">
    <w:name w:val="WW8Num18z1"/>
    <w:rsid w:val="0097028B"/>
  </w:style>
  <w:style w:type="character" w:customStyle="1" w:styleId="WW8Num18z2">
    <w:name w:val="WW8Num18z2"/>
    <w:rsid w:val="0097028B"/>
    <w:rPr>
      <w:rFonts w:hint="default"/>
      <w:bCs/>
      <w:sz w:val="24"/>
      <w:szCs w:val="24"/>
    </w:rPr>
  </w:style>
  <w:style w:type="character" w:customStyle="1" w:styleId="WW8Num18z3">
    <w:name w:val="WW8Num18z3"/>
    <w:rsid w:val="0097028B"/>
    <w:rPr>
      <w:rFonts w:ascii="Times New Roman" w:eastAsia="Times New Roman" w:hAnsi="Times New Roman" w:cs="Times New Roman" w:hint="default"/>
    </w:rPr>
  </w:style>
  <w:style w:type="character" w:customStyle="1" w:styleId="WW8Num18z5">
    <w:name w:val="WW8Num18z5"/>
    <w:rsid w:val="0097028B"/>
  </w:style>
  <w:style w:type="character" w:customStyle="1" w:styleId="WW8Num18z6">
    <w:name w:val="WW8Num18z6"/>
    <w:rsid w:val="0097028B"/>
  </w:style>
  <w:style w:type="character" w:customStyle="1" w:styleId="WW8Num18z7">
    <w:name w:val="WW8Num18z7"/>
    <w:rsid w:val="0097028B"/>
  </w:style>
  <w:style w:type="character" w:customStyle="1" w:styleId="WW8Num18z8">
    <w:name w:val="WW8Num18z8"/>
    <w:rsid w:val="0097028B"/>
  </w:style>
  <w:style w:type="character" w:customStyle="1" w:styleId="WW8Num19z0">
    <w:name w:val="WW8Num19z0"/>
    <w:rsid w:val="0097028B"/>
    <w:rPr>
      <w:rFonts w:hint="default"/>
      <w:bCs/>
      <w:sz w:val="24"/>
      <w:szCs w:val="24"/>
    </w:rPr>
  </w:style>
  <w:style w:type="character" w:customStyle="1" w:styleId="WW8Num19z1">
    <w:name w:val="WW8Num19z1"/>
    <w:rsid w:val="0097028B"/>
  </w:style>
  <w:style w:type="character" w:customStyle="1" w:styleId="WW8Num19z2">
    <w:name w:val="WW8Num19z2"/>
    <w:rsid w:val="0097028B"/>
  </w:style>
  <w:style w:type="character" w:customStyle="1" w:styleId="WW8Num19z3">
    <w:name w:val="WW8Num19z3"/>
    <w:rsid w:val="0097028B"/>
  </w:style>
  <w:style w:type="character" w:customStyle="1" w:styleId="WW8Num19z4">
    <w:name w:val="WW8Num19z4"/>
    <w:rsid w:val="0097028B"/>
  </w:style>
  <w:style w:type="character" w:customStyle="1" w:styleId="WW8Num19z5">
    <w:name w:val="WW8Num19z5"/>
    <w:rsid w:val="0097028B"/>
  </w:style>
  <w:style w:type="character" w:customStyle="1" w:styleId="WW8Num19z6">
    <w:name w:val="WW8Num19z6"/>
    <w:rsid w:val="0097028B"/>
  </w:style>
  <w:style w:type="character" w:customStyle="1" w:styleId="WW8Num19z7">
    <w:name w:val="WW8Num19z7"/>
    <w:rsid w:val="0097028B"/>
  </w:style>
  <w:style w:type="character" w:customStyle="1" w:styleId="WW8Num19z8">
    <w:name w:val="WW8Num19z8"/>
    <w:rsid w:val="0097028B"/>
  </w:style>
  <w:style w:type="character" w:customStyle="1" w:styleId="WW8Num20z0">
    <w:name w:val="WW8Num20z0"/>
    <w:rsid w:val="0097028B"/>
    <w:rPr>
      <w:rFonts w:hint="default"/>
      <w:bCs/>
      <w:sz w:val="24"/>
      <w:szCs w:val="24"/>
    </w:rPr>
  </w:style>
  <w:style w:type="character" w:customStyle="1" w:styleId="WW8Num20z1">
    <w:name w:val="WW8Num20z1"/>
    <w:rsid w:val="0097028B"/>
  </w:style>
  <w:style w:type="character" w:customStyle="1" w:styleId="WW8Num20z2">
    <w:name w:val="WW8Num20z2"/>
    <w:rsid w:val="0097028B"/>
  </w:style>
  <w:style w:type="character" w:customStyle="1" w:styleId="WW8Num20z3">
    <w:name w:val="WW8Num20z3"/>
    <w:rsid w:val="0097028B"/>
  </w:style>
  <w:style w:type="character" w:customStyle="1" w:styleId="WW8Num20z4">
    <w:name w:val="WW8Num20z4"/>
    <w:rsid w:val="0097028B"/>
  </w:style>
  <w:style w:type="character" w:customStyle="1" w:styleId="WW8Num20z5">
    <w:name w:val="WW8Num20z5"/>
    <w:rsid w:val="0097028B"/>
  </w:style>
  <w:style w:type="character" w:customStyle="1" w:styleId="WW8Num20z6">
    <w:name w:val="WW8Num20z6"/>
    <w:rsid w:val="0097028B"/>
  </w:style>
  <w:style w:type="character" w:customStyle="1" w:styleId="WW8Num20z7">
    <w:name w:val="WW8Num20z7"/>
    <w:rsid w:val="0097028B"/>
  </w:style>
  <w:style w:type="character" w:customStyle="1" w:styleId="WW8Num20z8">
    <w:name w:val="WW8Num20z8"/>
    <w:rsid w:val="0097028B"/>
  </w:style>
  <w:style w:type="character" w:customStyle="1" w:styleId="WW8Num21z0">
    <w:name w:val="WW8Num21z0"/>
    <w:rsid w:val="0097028B"/>
    <w:rPr>
      <w:rFonts w:hint="default"/>
      <w:sz w:val="24"/>
      <w:szCs w:val="24"/>
    </w:rPr>
  </w:style>
  <w:style w:type="character" w:customStyle="1" w:styleId="WW8Num22z0">
    <w:name w:val="WW8Num22z0"/>
    <w:rsid w:val="0097028B"/>
  </w:style>
  <w:style w:type="character" w:customStyle="1" w:styleId="WW8Num22z1">
    <w:name w:val="WW8Num22z1"/>
    <w:rsid w:val="0097028B"/>
    <w:rPr>
      <w:rFonts w:ascii="Symbol" w:hAnsi="Symbol" w:cs="Symbol" w:hint="default"/>
    </w:rPr>
  </w:style>
  <w:style w:type="character" w:customStyle="1" w:styleId="WW8Num22z2">
    <w:name w:val="WW8Num22z2"/>
    <w:rsid w:val="0097028B"/>
    <w:rPr>
      <w:rFonts w:hint="default"/>
    </w:rPr>
  </w:style>
  <w:style w:type="character" w:customStyle="1" w:styleId="WW8Num22z3">
    <w:name w:val="WW8Num22z3"/>
    <w:rsid w:val="0097028B"/>
    <w:rPr>
      <w:rFonts w:ascii="Times New Roman" w:eastAsia="Times New Roman" w:hAnsi="Times New Roman" w:cs="Times New Roman" w:hint="default"/>
    </w:rPr>
  </w:style>
  <w:style w:type="character" w:customStyle="1" w:styleId="WW8Num22z5">
    <w:name w:val="WW8Num22z5"/>
    <w:rsid w:val="0097028B"/>
  </w:style>
  <w:style w:type="character" w:customStyle="1" w:styleId="WW8Num22z6">
    <w:name w:val="WW8Num22z6"/>
    <w:rsid w:val="0097028B"/>
  </w:style>
  <w:style w:type="character" w:customStyle="1" w:styleId="WW8Num22z7">
    <w:name w:val="WW8Num22z7"/>
    <w:rsid w:val="0097028B"/>
  </w:style>
  <w:style w:type="character" w:customStyle="1" w:styleId="WW8Num22z8">
    <w:name w:val="WW8Num22z8"/>
    <w:rsid w:val="0097028B"/>
  </w:style>
  <w:style w:type="character" w:customStyle="1" w:styleId="WW8Num23z0">
    <w:name w:val="WW8Num23z0"/>
    <w:rsid w:val="0097028B"/>
    <w:rPr>
      <w:rFonts w:hint="default"/>
      <w:bCs/>
      <w:sz w:val="24"/>
    </w:rPr>
  </w:style>
  <w:style w:type="character" w:customStyle="1" w:styleId="WW8Num24z0">
    <w:name w:val="WW8Num24z0"/>
    <w:rsid w:val="0097028B"/>
    <w:rPr>
      <w:rFonts w:hint="default"/>
      <w:bCs/>
      <w:sz w:val="24"/>
    </w:rPr>
  </w:style>
  <w:style w:type="character" w:customStyle="1" w:styleId="WW8Num24z3">
    <w:name w:val="WW8Num24z3"/>
    <w:rsid w:val="0097028B"/>
  </w:style>
  <w:style w:type="character" w:customStyle="1" w:styleId="WW8Num24z4">
    <w:name w:val="WW8Num24z4"/>
    <w:rsid w:val="0097028B"/>
  </w:style>
  <w:style w:type="character" w:customStyle="1" w:styleId="WW8Num24z5">
    <w:name w:val="WW8Num24z5"/>
    <w:rsid w:val="0097028B"/>
  </w:style>
  <w:style w:type="character" w:customStyle="1" w:styleId="WW8Num24z6">
    <w:name w:val="WW8Num24z6"/>
    <w:rsid w:val="0097028B"/>
  </w:style>
  <w:style w:type="character" w:customStyle="1" w:styleId="WW8Num24z7">
    <w:name w:val="WW8Num24z7"/>
    <w:rsid w:val="0097028B"/>
  </w:style>
  <w:style w:type="character" w:customStyle="1" w:styleId="WW8Num24z8">
    <w:name w:val="WW8Num24z8"/>
    <w:rsid w:val="0097028B"/>
  </w:style>
  <w:style w:type="character" w:customStyle="1" w:styleId="WW8Num25z0">
    <w:name w:val="WW8Num25z0"/>
    <w:rsid w:val="0097028B"/>
    <w:rPr>
      <w:rFonts w:hint="default"/>
      <w:b/>
      <w:bCs/>
      <w:sz w:val="24"/>
      <w:szCs w:val="24"/>
    </w:rPr>
  </w:style>
  <w:style w:type="character" w:customStyle="1" w:styleId="WW8Num26z0">
    <w:name w:val="WW8Num26z0"/>
    <w:rsid w:val="0097028B"/>
    <w:rPr>
      <w:rFonts w:ascii="Symbol" w:hAnsi="Symbol" w:cs="Times New Roman" w:hint="default"/>
      <w:sz w:val="36"/>
      <w:szCs w:val="36"/>
    </w:rPr>
  </w:style>
  <w:style w:type="character" w:customStyle="1" w:styleId="WW8Num26z1">
    <w:name w:val="WW8Num26z1"/>
    <w:rsid w:val="0097028B"/>
    <w:rPr>
      <w:rFonts w:hint="default"/>
    </w:rPr>
  </w:style>
  <w:style w:type="character" w:customStyle="1" w:styleId="WW8Num26z2">
    <w:name w:val="WW8Num26z2"/>
    <w:rsid w:val="0097028B"/>
  </w:style>
  <w:style w:type="character" w:customStyle="1" w:styleId="WW8Num26z3">
    <w:name w:val="WW8Num26z3"/>
    <w:rsid w:val="0097028B"/>
    <w:rPr>
      <w:rFonts w:ascii="Symbol" w:eastAsia="Times New Roman" w:hAnsi="Symbol" w:cs="Times New Roman" w:hint="default"/>
    </w:rPr>
  </w:style>
  <w:style w:type="character" w:customStyle="1" w:styleId="WW8Num26z4">
    <w:name w:val="WW8Num26z4"/>
    <w:rsid w:val="0097028B"/>
  </w:style>
  <w:style w:type="character" w:customStyle="1" w:styleId="WW8Num26z5">
    <w:name w:val="WW8Num26z5"/>
    <w:rsid w:val="0097028B"/>
  </w:style>
  <w:style w:type="character" w:customStyle="1" w:styleId="WW8Num26z6">
    <w:name w:val="WW8Num26z6"/>
    <w:rsid w:val="0097028B"/>
  </w:style>
  <w:style w:type="character" w:customStyle="1" w:styleId="WW8Num26z7">
    <w:name w:val="WW8Num26z7"/>
    <w:rsid w:val="0097028B"/>
  </w:style>
  <w:style w:type="character" w:customStyle="1" w:styleId="WW8Num26z8">
    <w:name w:val="WW8Num26z8"/>
    <w:rsid w:val="0097028B"/>
  </w:style>
  <w:style w:type="character" w:customStyle="1" w:styleId="WW8Num27z0">
    <w:name w:val="WW8Num27z0"/>
    <w:rsid w:val="0097028B"/>
    <w:rPr>
      <w:rFonts w:hint="default"/>
      <w:sz w:val="24"/>
      <w:szCs w:val="24"/>
    </w:rPr>
  </w:style>
  <w:style w:type="character" w:customStyle="1" w:styleId="WW8Num28z0">
    <w:name w:val="WW8Num28z0"/>
    <w:rsid w:val="0097028B"/>
    <w:rPr>
      <w:rFonts w:hint="default"/>
    </w:rPr>
  </w:style>
  <w:style w:type="character" w:customStyle="1" w:styleId="WW8Num29z0">
    <w:name w:val="WW8Num29z0"/>
    <w:rsid w:val="0097028B"/>
    <w:rPr>
      <w:rFonts w:hint="default"/>
      <w:sz w:val="24"/>
      <w:szCs w:val="24"/>
    </w:rPr>
  </w:style>
  <w:style w:type="character" w:customStyle="1" w:styleId="WW8Num29z2">
    <w:name w:val="WW8Num29z2"/>
    <w:rsid w:val="0097028B"/>
  </w:style>
  <w:style w:type="character" w:customStyle="1" w:styleId="WW8Num29z3">
    <w:name w:val="WW8Num29z3"/>
    <w:rsid w:val="0097028B"/>
  </w:style>
  <w:style w:type="character" w:customStyle="1" w:styleId="WW8Num29z4">
    <w:name w:val="WW8Num29z4"/>
    <w:rsid w:val="0097028B"/>
  </w:style>
  <w:style w:type="character" w:customStyle="1" w:styleId="WW8Num29z5">
    <w:name w:val="WW8Num29z5"/>
    <w:rsid w:val="0097028B"/>
  </w:style>
  <w:style w:type="character" w:customStyle="1" w:styleId="WW8Num29z6">
    <w:name w:val="WW8Num29z6"/>
    <w:rsid w:val="0097028B"/>
  </w:style>
  <w:style w:type="character" w:customStyle="1" w:styleId="WW8Num29z7">
    <w:name w:val="WW8Num29z7"/>
    <w:rsid w:val="0097028B"/>
  </w:style>
  <w:style w:type="character" w:customStyle="1" w:styleId="WW8Num29z8">
    <w:name w:val="WW8Num29z8"/>
    <w:rsid w:val="0097028B"/>
  </w:style>
  <w:style w:type="character" w:customStyle="1" w:styleId="WW8Num30z0">
    <w:name w:val="WW8Num30z0"/>
    <w:rsid w:val="0097028B"/>
    <w:rPr>
      <w:rFonts w:hint="default"/>
      <w:bCs/>
      <w:sz w:val="24"/>
      <w:szCs w:val="24"/>
    </w:rPr>
  </w:style>
  <w:style w:type="character" w:customStyle="1" w:styleId="WW8Num30z3">
    <w:name w:val="WW8Num30z3"/>
    <w:rsid w:val="0097028B"/>
  </w:style>
  <w:style w:type="character" w:customStyle="1" w:styleId="WW8Num30z4">
    <w:name w:val="WW8Num30z4"/>
    <w:rsid w:val="0097028B"/>
  </w:style>
  <w:style w:type="character" w:customStyle="1" w:styleId="WW8Num30z5">
    <w:name w:val="WW8Num30z5"/>
    <w:rsid w:val="0097028B"/>
  </w:style>
  <w:style w:type="character" w:customStyle="1" w:styleId="WW8Num30z6">
    <w:name w:val="WW8Num30z6"/>
    <w:rsid w:val="0097028B"/>
  </w:style>
  <w:style w:type="character" w:customStyle="1" w:styleId="WW8Num30z7">
    <w:name w:val="WW8Num30z7"/>
    <w:rsid w:val="0097028B"/>
  </w:style>
  <w:style w:type="character" w:customStyle="1" w:styleId="WW8Num30z8">
    <w:name w:val="WW8Num30z8"/>
    <w:rsid w:val="0097028B"/>
  </w:style>
  <w:style w:type="character" w:customStyle="1" w:styleId="WW8Num31z0">
    <w:name w:val="WW8Num31z0"/>
    <w:rsid w:val="0097028B"/>
    <w:rPr>
      <w:rFonts w:hint="default"/>
    </w:rPr>
  </w:style>
  <w:style w:type="character" w:customStyle="1" w:styleId="WW8Num31z1">
    <w:name w:val="WW8Num31z1"/>
    <w:rsid w:val="0097028B"/>
    <w:rPr>
      <w:rFonts w:hint="default"/>
      <w:b w:val="0"/>
      <w:bCs/>
      <w:sz w:val="24"/>
      <w:szCs w:val="24"/>
    </w:rPr>
  </w:style>
  <w:style w:type="character" w:customStyle="1" w:styleId="WW8Num32z0">
    <w:name w:val="WW8Num32z0"/>
    <w:rsid w:val="0097028B"/>
    <w:rPr>
      <w:rFonts w:hint="default"/>
    </w:rPr>
  </w:style>
  <w:style w:type="character" w:customStyle="1" w:styleId="WW8Num33z0">
    <w:name w:val="WW8Num33z0"/>
    <w:rsid w:val="0097028B"/>
    <w:rPr>
      <w:rFonts w:hint="default"/>
      <w:bCs/>
      <w:sz w:val="24"/>
      <w:szCs w:val="24"/>
    </w:rPr>
  </w:style>
  <w:style w:type="character" w:customStyle="1" w:styleId="WW8Num34z0">
    <w:name w:val="WW8Num34z0"/>
    <w:rsid w:val="0097028B"/>
    <w:rPr>
      <w:rFonts w:hint="default"/>
      <w:b w:val="0"/>
    </w:rPr>
  </w:style>
  <w:style w:type="character" w:customStyle="1" w:styleId="WW8Num35z0">
    <w:name w:val="WW8Num35z0"/>
    <w:rsid w:val="0097028B"/>
    <w:rPr>
      <w:rFonts w:hint="default"/>
      <w:b/>
      <w:bCs w:val="0"/>
      <w:color w:val="000000"/>
      <w:sz w:val="24"/>
      <w:szCs w:val="24"/>
    </w:rPr>
  </w:style>
  <w:style w:type="character" w:customStyle="1" w:styleId="WW8Num35z1">
    <w:name w:val="WW8Num35z1"/>
    <w:rsid w:val="0097028B"/>
    <w:rPr>
      <w:rFonts w:hint="default"/>
      <w:b w:val="0"/>
      <w:color w:val="000000"/>
      <w:szCs w:val="24"/>
    </w:rPr>
  </w:style>
  <w:style w:type="character" w:customStyle="1" w:styleId="WW8Num36z0">
    <w:name w:val="WW8Num36z0"/>
    <w:rsid w:val="0097028B"/>
    <w:rPr>
      <w:rFonts w:hint="default"/>
      <w:sz w:val="24"/>
      <w:szCs w:val="24"/>
    </w:rPr>
  </w:style>
  <w:style w:type="character" w:customStyle="1" w:styleId="WW8Num36z1">
    <w:name w:val="WW8Num36z1"/>
    <w:rsid w:val="0097028B"/>
  </w:style>
  <w:style w:type="character" w:customStyle="1" w:styleId="WW8Num36z2">
    <w:name w:val="WW8Num36z2"/>
    <w:rsid w:val="0097028B"/>
  </w:style>
  <w:style w:type="character" w:customStyle="1" w:styleId="WW8Num36z3">
    <w:name w:val="WW8Num36z3"/>
    <w:rsid w:val="0097028B"/>
  </w:style>
  <w:style w:type="character" w:customStyle="1" w:styleId="WW8Num36z4">
    <w:name w:val="WW8Num36z4"/>
    <w:rsid w:val="0097028B"/>
  </w:style>
  <w:style w:type="character" w:customStyle="1" w:styleId="WW8Num36z5">
    <w:name w:val="WW8Num36z5"/>
    <w:rsid w:val="0097028B"/>
  </w:style>
  <w:style w:type="character" w:customStyle="1" w:styleId="WW8Num36z6">
    <w:name w:val="WW8Num36z6"/>
    <w:rsid w:val="0097028B"/>
  </w:style>
  <w:style w:type="character" w:customStyle="1" w:styleId="WW8Num36z7">
    <w:name w:val="WW8Num36z7"/>
    <w:rsid w:val="0097028B"/>
  </w:style>
  <w:style w:type="character" w:customStyle="1" w:styleId="WW8Num36z8">
    <w:name w:val="WW8Num36z8"/>
    <w:rsid w:val="0097028B"/>
  </w:style>
  <w:style w:type="character" w:customStyle="1" w:styleId="WW8Num37z0">
    <w:name w:val="WW8Num37z0"/>
    <w:rsid w:val="0097028B"/>
    <w:rPr>
      <w:rFonts w:hint="default"/>
      <w:sz w:val="24"/>
      <w:szCs w:val="24"/>
    </w:rPr>
  </w:style>
  <w:style w:type="character" w:customStyle="1" w:styleId="WW8Num37z3">
    <w:name w:val="WW8Num37z3"/>
    <w:rsid w:val="0097028B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38z0">
    <w:name w:val="WW8Num38z0"/>
    <w:rsid w:val="0097028B"/>
    <w:rPr>
      <w:rFonts w:hint="default"/>
      <w:sz w:val="24"/>
    </w:rPr>
  </w:style>
  <w:style w:type="character" w:customStyle="1" w:styleId="WW8Num38z1">
    <w:name w:val="WW8Num38z1"/>
    <w:rsid w:val="0097028B"/>
  </w:style>
  <w:style w:type="character" w:customStyle="1" w:styleId="WW8Num38z2">
    <w:name w:val="WW8Num38z2"/>
    <w:rsid w:val="0097028B"/>
  </w:style>
  <w:style w:type="character" w:customStyle="1" w:styleId="WW8Num38z3">
    <w:name w:val="WW8Num38z3"/>
    <w:rsid w:val="0097028B"/>
  </w:style>
  <w:style w:type="character" w:customStyle="1" w:styleId="WW8Num38z4">
    <w:name w:val="WW8Num38z4"/>
    <w:rsid w:val="0097028B"/>
  </w:style>
  <w:style w:type="character" w:customStyle="1" w:styleId="WW8Num38z5">
    <w:name w:val="WW8Num38z5"/>
    <w:rsid w:val="0097028B"/>
  </w:style>
  <w:style w:type="character" w:customStyle="1" w:styleId="WW8Num38z6">
    <w:name w:val="WW8Num38z6"/>
    <w:rsid w:val="0097028B"/>
  </w:style>
  <w:style w:type="character" w:customStyle="1" w:styleId="WW8Num38z7">
    <w:name w:val="WW8Num38z7"/>
    <w:rsid w:val="0097028B"/>
  </w:style>
  <w:style w:type="character" w:customStyle="1" w:styleId="WW8Num38z8">
    <w:name w:val="WW8Num38z8"/>
    <w:rsid w:val="0097028B"/>
  </w:style>
  <w:style w:type="character" w:customStyle="1" w:styleId="WW8Num39z0">
    <w:name w:val="WW8Num39z0"/>
    <w:rsid w:val="0097028B"/>
    <w:rPr>
      <w:rFonts w:hint="default"/>
    </w:rPr>
  </w:style>
  <w:style w:type="character" w:customStyle="1" w:styleId="WW8Num39z3">
    <w:name w:val="WW8Num39z3"/>
    <w:rsid w:val="0097028B"/>
    <w:rPr>
      <w:rFonts w:ascii="Symbol" w:hAnsi="Symbol" w:cs="Symbol" w:hint="default"/>
      <w:color w:val="auto"/>
      <w:sz w:val="24"/>
      <w:szCs w:val="24"/>
    </w:rPr>
  </w:style>
  <w:style w:type="character" w:customStyle="1" w:styleId="WW8Num40z0">
    <w:name w:val="WW8Num40z0"/>
    <w:rsid w:val="0097028B"/>
    <w:rPr>
      <w:rFonts w:hint="default"/>
      <w:sz w:val="24"/>
      <w:szCs w:val="22"/>
    </w:rPr>
  </w:style>
  <w:style w:type="character" w:customStyle="1" w:styleId="WW8Num40z3">
    <w:name w:val="WW8Num40z3"/>
    <w:rsid w:val="0097028B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97028B"/>
    <w:rPr>
      <w:rFonts w:ascii="Times New Roman" w:hAnsi="Times New Roman" w:cs="Times New Roman" w:hint="default"/>
      <w:b w:val="0"/>
      <w:bCs/>
      <w:color w:val="000000"/>
      <w:spacing w:val="-4"/>
      <w:sz w:val="24"/>
      <w:szCs w:val="24"/>
    </w:rPr>
  </w:style>
  <w:style w:type="character" w:customStyle="1" w:styleId="WW8Num42z0">
    <w:name w:val="WW8Num42z0"/>
    <w:rsid w:val="0097028B"/>
    <w:rPr>
      <w:rFonts w:hint="default"/>
      <w:iCs/>
      <w:sz w:val="24"/>
    </w:rPr>
  </w:style>
  <w:style w:type="character" w:customStyle="1" w:styleId="WW8Num42z1">
    <w:name w:val="WW8Num42z1"/>
    <w:rsid w:val="0097028B"/>
  </w:style>
  <w:style w:type="character" w:customStyle="1" w:styleId="WW8Num42z2">
    <w:name w:val="WW8Num42z2"/>
    <w:rsid w:val="0097028B"/>
  </w:style>
  <w:style w:type="character" w:customStyle="1" w:styleId="WW8Num42z3">
    <w:name w:val="WW8Num42z3"/>
    <w:rsid w:val="0097028B"/>
  </w:style>
  <w:style w:type="character" w:customStyle="1" w:styleId="WW8Num42z4">
    <w:name w:val="WW8Num42z4"/>
    <w:rsid w:val="0097028B"/>
  </w:style>
  <w:style w:type="character" w:customStyle="1" w:styleId="WW8Num42z5">
    <w:name w:val="WW8Num42z5"/>
    <w:rsid w:val="0097028B"/>
  </w:style>
  <w:style w:type="character" w:customStyle="1" w:styleId="WW8Num42z6">
    <w:name w:val="WW8Num42z6"/>
    <w:rsid w:val="0097028B"/>
  </w:style>
  <w:style w:type="character" w:customStyle="1" w:styleId="WW8Num42z7">
    <w:name w:val="WW8Num42z7"/>
    <w:rsid w:val="0097028B"/>
  </w:style>
  <w:style w:type="character" w:customStyle="1" w:styleId="WW8Num42z8">
    <w:name w:val="WW8Num42z8"/>
    <w:rsid w:val="0097028B"/>
  </w:style>
  <w:style w:type="character" w:customStyle="1" w:styleId="WW8Num43z0">
    <w:name w:val="WW8Num43z0"/>
    <w:rsid w:val="0097028B"/>
    <w:rPr>
      <w:rFonts w:ascii="Times New Roman" w:hAnsi="Times New Roman" w:cs="Times New Roman" w:hint="default"/>
      <w:sz w:val="24"/>
      <w:szCs w:val="24"/>
    </w:rPr>
  </w:style>
  <w:style w:type="character" w:customStyle="1" w:styleId="WW8Num44z0">
    <w:name w:val="WW8Num44z0"/>
    <w:rsid w:val="0097028B"/>
    <w:rPr>
      <w:rFonts w:ascii="Symbol" w:hAnsi="Symbol" w:cs="Symbol" w:hint="default"/>
      <w:color w:val="000000"/>
    </w:rPr>
  </w:style>
  <w:style w:type="character" w:customStyle="1" w:styleId="WW8Num44z1">
    <w:name w:val="WW8Num44z1"/>
    <w:rsid w:val="0097028B"/>
    <w:rPr>
      <w:rFonts w:ascii="Courier New" w:hAnsi="Courier New" w:cs="Courier New" w:hint="default"/>
    </w:rPr>
  </w:style>
  <w:style w:type="character" w:customStyle="1" w:styleId="WW8Num44z2">
    <w:name w:val="WW8Num44z2"/>
    <w:rsid w:val="0097028B"/>
    <w:rPr>
      <w:rFonts w:ascii="Wingdings" w:hAnsi="Wingdings" w:cs="Wingdings" w:hint="default"/>
    </w:rPr>
  </w:style>
  <w:style w:type="character" w:customStyle="1" w:styleId="WW8Num45z0">
    <w:name w:val="WW8Num45z0"/>
    <w:rsid w:val="0097028B"/>
    <w:rPr>
      <w:rFonts w:hint="default"/>
      <w:bCs/>
      <w:sz w:val="24"/>
      <w:szCs w:val="24"/>
    </w:rPr>
  </w:style>
  <w:style w:type="character" w:customStyle="1" w:styleId="WW8Num46z0">
    <w:name w:val="WW8Num46z0"/>
    <w:rsid w:val="0097028B"/>
    <w:rPr>
      <w:rFonts w:hint="default"/>
      <w:bCs/>
      <w:color w:val="000000"/>
      <w:sz w:val="24"/>
      <w:szCs w:val="24"/>
    </w:rPr>
  </w:style>
  <w:style w:type="character" w:customStyle="1" w:styleId="WW8Num47z0">
    <w:name w:val="WW8Num47z0"/>
    <w:rsid w:val="0097028B"/>
    <w:rPr>
      <w:rFonts w:hint="default"/>
    </w:rPr>
  </w:style>
  <w:style w:type="character" w:customStyle="1" w:styleId="WW8Num48z0">
    <w:name w:val="WW8Num48z0"/>
    <w:rsid w:val="0097028B"/>
    <w:rPr>
      <w:rFonts w:hint="default"/>
      <w:bCs/>
      <w:sz w:val="24"/>
      <w:szCs w:val="24"/>
    </w:rPr>
  </w:style>
  <w:style w:type="character" w:customStyle="1" w:styleId="WW8Num49z0">
    <w:name w:val="WW8Num49z0"/>
    <w:rsid w:val="0097028B"/>
    <w:rPr>
      <w:rFonts w:ascii="Symbol" w:hAnsi="Symbol" w:cs="Symbol" w:hint="default"/>
    </w:rPr>
  </w:style>
  <w:style w:type="character" w:customStyle="1" w:styleId="WW8Num49z1">
    <w:name w:val="WW8Num49z1"/>
    <w:rsid w:val="0097028B"/>
    <w:rPr>
      <w:rFonts w:hint="default"/>
      <w:bCs/>
      <w:sz w:val="24"/>
    </w:rPr>
  </w:style>
  <w:style w:type="character" w:customStyle="1" w:styleId="WW8Num49z4">
    <w:name w:val="WW8Num49z4"/>
    <w:rsid w:val="0097028B"/>
    <w:rPr>
      <w:rFonts w:ascii="Courier New" w:hAnsi="Courier New" w:cs="Courier New" w:hint="default"/>
    </w:rPr>
  </w:style>
  <w:style w:type="character" w:customStyle="1" w:styleId="WW8Num49z5">
    <w:name w:val="WW8Num49z5"/>
    <w:rsid w:val="0097028B"/>
    <w:rPr>
      <w:rFonts w:ascii="Wingdings" w:hAnsi="Wingdings" w:cs="Wingdings" w:hint="default"/>
    </w:rPr>
  </w:style>
  <w:style w:type="character" w:customStyle="1" w:styleId="WW8Num50z0">
    <w:name w:val="WW8Num50z0"/>
    <w:rsid w:val="0097028B"/>
    <w:rPr>
      <w:rFonts w:ascii="Symbol" w:hAnsi="Symbol" w:cs="Symbol" w:hint="default"/>
      <w:color w:val="auto"/>
    </w:rPr>
  </w:style>
  <w:style w:type="character" w:customStyle="1" w:styleId="WW8Num50z1">
    <w:name w:val="WW8Num50z1"/>
    <w:rsid w:val="0097028B"/>
    <w:rPr>
      <w:rFonts w:ascii="Courier New" w:hAnsi="Courier New" w:cs="Courier New" w:hint="default"/>
    </w:rPr>
  </w:style>
  <w:style w:type="character" w:customStyle="1" w:styleId="WW8Num50z2">
    <w:name w:val="WW8Num50z2"/>
    <w:rsid w:val="0097028B"/>
    <w:rPr>
      <w:rFonts w:ascii="Wingdings" w:hAnsi="Wingdings" w:cs="Wingdings" w:hint="default"/>
    </w:rPr>
  </w:style>
  <w:style w:type="character" w:customStyle="1" w:styleId="WW8Num50z3">
    <w:name w:val="WW8Num50z3"/>
    <w:rsid w:val="0097028B"/>
    <w:rPr>
      <w:rFonts w:ascii="Symbol" w:hAnsi="Symbol" w:cs="Symbol" w:hint="default"/>
    </w:rPr>
  </w:style>
  <w:style w:type="character" w:customStyle="1" w:styleId="WW8Num51z0">
    <w:name w:val="WW8Num51z0"/>
    <w:rsid w:val="0097028B"/>
    <w:rPr>
      <w:rFonts w:hint="default"/>
      <w:b/>
    </w:rPr>
  </w:style>
  <w:style w:type="character" w:customStyle="1" w:styleId="WW8Num51z1">
    <w:name w:val="WW8Num51z1"/>
    <w:rsid w:val="0097028B"/>
    <w:rPr>
      <w:rFonts w:hint="default"/>
      <w:b w:val="0"/>
      <w:bCs/>
      <w:color w:val="000000"/>
      <w:sz w:val="24"/>
      <w:szCs w:val="24"/>
    </w:rPr>
  </w:style>
  <w:style w:type="character" w:customStyle="1" w:styleId="WW8Num52z0">
    <w:name w:val="WW8Num52z0"/>
    <w:rsid w:val="0097028B"/>
  </w:style>
  <w:style w:type="character" w:customStyle="1" w:styleId="WW8Num52z1">
    <w:name w:val="WW8Num52z1"/>
    <w:rsid w:val="0097028B"/>
  </w:style>
  <w:style w:type="character" w:customStyle="1" w:styleId="WW8Num52z2">
    <w:name w:val="WW8Num52z2"/>
    <w:rsid w:val="0097028B"/>
  </w:style>
  <w:style w:type="character" w:customStyle="1" w:styleId="WW8Num52z3">
    <w:name w:val="WW8Num52z3"/>
    <w:rsid w:val="0097028B"/>
  </w:style>
  <w:style w:type="character" w:customStyle="1" w:styleId="WW8Num52z4">
    <w:name w:val="WW8Num52z4"/>
    <w:rsid w:val="0097028B"/>
  </w:style>
  <w:style w:type="character" w:customStyle="1" w:styleId="WW8Num52z5">
    <w:name w:val="WW8Num52z5"/>
    <w:rsid w:val="0097028B"/>
  </w:style>
  <w:style w:type="character" w:customStyle="1" w:styleId="WW8Num52z6">
    <w:name w:val="WW8Num52z6"/>
    <w:rsid w:val="0097028B"/>
  </w:style>
  <w:style w:type="character" w:customStyle="1" w:styleId="WW8Num52z7">
    <w:name w:val="WW8Num52z7"/>
    <w:rsid w:val="0097028B"/>
  </w:style>
  <w:style w:type="character" w:customStyle="1" w:styleId="WW8Num52z8">
    <w:name w:val="WW8Num52z8"/>
    <w:rsid w:val="0097028B"/>
  </w:style>
  <w:style w:type="character" w:customStyle="1" w:styleId="WW8Num53z0">
    <w:name w:val="WW8Num53z0"/>
    <w:rsid w:val="0097028B"/>
    <w:rPr>
      <w:rFonts w:hint="default"/>
      <w:bCs/>
      <w:sz w:val="22"/>
      <w:szCs w:val="22"/>
    </w:rPr>
  </w:style>
  <w:style w:type="character" w:customStyle="1" w:styleId="WW8Num54z0">
    <w:name w:val="WW8Num54z0"/>
    <w:rsid w:val="0097028B"/>
    <w:rPr>
      <w:rFonts w:hint="default"/>
    </w:rPr>
  </w:style>
  <w:style w:type="character" w:customStyle="1" w:styleId="WW8Num54z1">
    <w:name w:val="WW8Num54z1"/>
    <w:rsid w:val="0097028B"/>
  </w:style>
  <w:style w:type="character" w:customStyle="1" w:styleId="WW8Num54z2">
    <w:name w:val="WW8Num54z2"/>
    <w:rsid w:val="0097028B"/>
  </w:style>
  <w:style w:type="character" w:customStyle="1" w:styleId="WW8Num54z3">
    <w:name w:val="WW8Num54z3"/>
    <w:rsid w:val="0097028B"/>
  </w:style>
  <w:style w:type="character" w:customStyle="1" w:styleId="WW8Num54z4">
    <w:name w:val="WW8Num54z4"/>
    <w:rsid w:val="0097028B"/>
  </w:style>
  <w:style w:type="character" w:customStyle="1" w:styleId="WW8Num54z5">
    <w:name w:val="WW8Num54z5"/>
    <w:rsid w:val="0097028B"/>
  </w:style>
  <w:style w:type="character" w:customStyle="1" w:styleId="WW8Num54z6">
    <w:name w:val="WW8Num54z6"/>
    <w:rsid w:val="0097028B"/>
  </w:style>
  <w:style w:type="character" w:customStyle="1" w:styleId="WW8Num54z7">
    <w:name w:val="WW8Num54z7"/>
    <w:rsid w:val="0097028B"/>
  </w:style>
  <w:style w:type="character" w:customStyle="1" w:styleId="WW8Num54z8">
    <w:name w:val="WW8Num54z8"/>
    <w:rsid w:val="0097028B"/>
  </w:style>
  <w:style w:type="character" w:customStyle="1" w:styleId="WW8Num55z0">
    <w:name w:val="WW8Num55z0"/>
    <w:rsid w:val="0097028B"/>
    <w:rPr>
      <w:rFonts w:hint="default"/>
    </w:rPr>
  </w:style>
  <w:style w:type="character" w:customStyle="1" w:styleId="WW8Num55z1">
    <w:name w:val="WW8Num55z1"/>
    <w:rsid w:val="0097028B"/>
    <w:rPr>
      <w:rFonts w:hint="default"/>
      <w:b w:val="0"/>
    </w:rPr>
  </w:style>
  <w:style w:type="character" w:customStyle="1" w:styleId="WW8Num56z0">
    <w:name w:val="WW8Num56z0"/>
    <w:rsid w:val="0097028B"/>
    <w:rPr>
      <w:rFonts w:hint="default"/>
      <w:bCs/>
      <w:sz w:val="24"/>
      <w:szCs w:val="24"/>
    </w:rPr>
  </w:style>
  <w:style w:type="character" w:customStyle="1" w:styleId="WW8Num57z0">
    <w:name w:val="WW8Num57z0"/>
    <w:rsid w:val="0097028B"/>
    <w:rPr>
      <w:rFonts w:ascii="Symbol" w:hAnsi="Symbol" w:cs="Symbol" w:hint="default"/>
      <w:color w:val="auto"/>
      <w:sz w:val="24"/>
    </w:rPr>
  </w:style>
  <w:style w:type="character" w:customStyle="1" w:styleId="WW8Num57z1">
    <w:name w:val="WW8Num57z1"/>
    <w:rsid w:val="0097028B"/>
    <w:rPr>
      <w:rFonts w:ascii="Courier New" w:hAnsi="Courier New" w:cs="Courier New" w:hint="default"/>
    </w:rPr>
  </w:style>
  <w:style w:type="character" w:customStyle="1" w:styleId="WW8Num57z2">
    <w:name w:val="WW8Num57z2"/>
    <w:rsid w:val="0097028B"/>
    <w:rPr>
      <w:rFonts w:ascii="Wingdings" w:hAnsi="Wingdings" w:cs="Wingdings" w:hint="default"/>
    </w:rPr>
  </w:style>
  <w:style w:type="character" w:customStyle="1" w:styleId="WW8Num57z3">
    <w:name w:val="WW8Num57z3"/>
    <w:rsid w:val="0097028B"/>
    <w:rPr>
      <w:rFonts w:ascii="Symbol" w:hAnsi="Symbol" w:cs="Symbol" w:hint="default"/>
    </w:rPr>
  </w:style>
  <w:style w:type="character" w:customStyle="1" w:styleId="WW8Num58z0">
    <w:name w:val="WW8Num58z0"/>
    <w:rsid w:val="0097028B"/>
    <w:rPr>
      <w:rFonts w:hint="default"/>
      <w:bCs/>
      <w:sz w:val="24"/>
      <w:szCs w:val="24"/>
    </w:rPr>
  </w:style>
  <w:style w:type="character" w:customStyle="1" w:styleId="WW8Num59z0">
    <w:name w:val="WW8Num59z0"/>
    <w:rsid w:val="0097028B"/>
    <w:rPr>
      <w:b/>
      <w:bCs w:val="0"/>
    </w:rPr>
  </w:style>
  <w:style w:type="character" w:customStyle="1" w:styleId="WW8Num59z1">
    <w:name w:val="WW8Num59z1"/>
    <w:rsid w:val="0097028B"/>
  </w:style>
  <w:style w:type="character" w:customStyle="1" w:styleId="WW8Num59z2">
    <w:name w:val="WW8Num59z2"/>
    <w:rsid w:val="0097028B"/>
  </w:style>
  <w:style w:type="character" w:customStyle="1" w:styleId="WW8Num59z3">
    <w:name w:val="WW8Num59z3"/>
    <w:rsid w:val="0097028B"/>
  </w:style>
  <w:style w:type="character" w:customStyle="1" w:styleId="WW8Num59z4">
    <w:name w:val="WW8Num59z4"/>
    <w:rsid w:val="0097028B"/>
  </w:style>
  <w:style w:type="character" w:customStyle="1" w:styleId="WW8Num59z5">
    <w:name w:val="WW8Num59z5"/>
    <w:rsid w:val="0097028B"/>
  </w:style>
  <w:style w:type="character" w:customStyle="1" w:styleId="WW8Num59z6">
    <w:name w:val="WW8Num59z6"/>
    <w:rsid w:val="0097028B"/>
  </w:style>
  <w:style w:type="character" w:customStyle="1" w:styleId="WW8Num59z7">
    <w:name w:val="WW8Num59z7"/>
    <w:rsid w:val="0097028B"/>
  </w:style>
  <w:style w:type="character" w:customStyle="1" w:styleId="WW8Num59z8">
    <w:name w:val="WW8Num59z8"/>
    <w:rsid w:val="0097028B"/>
  </w:style>
  <w:style w:type="character" w:customStyle="1" w:styleId="WW8Num60z0">
    <w:name w:val="WW8Num60z0"/>
    <w:rsid w:val="0097028B"/>
    <w:rPr>
      <w:rFonts w:hint="default"/>
      <w:sz w:val="24"/>
      <w:szCs w:val="24"/>
    </w:rPr>
  </w:style>
  <w:style w:type="character" w:customStyle="1" w:styleId="WW8Num61z0">
    <w:name w:val="WW8Num61z0"/>
    <w:rsid w:val="0097028B"/>
    <w:rPr>
      <w:rFonts w:hint="default"/>
      <w:b/>
      <w:bCs/>
      <w:color w:val="000000"/>
      <w:sz w:val="24"/>
      <w:szCs w:val="24"/>
    </w:rPr>
  </w:style>
  <w:style w:type="character" w:customStyle="1" w:styleId="WW8Num61z2">
    <w:name w:val="WW8Num61z2"/>
    <w:rsid w:val="0097028B"/>
  </w:style>
  <w:style w:type="character" w:customStyle="1" w:styleId="WW8Num61z3">
    <w:name w:val="WW8Num61z3"/>
    <w:rsid w:val="0097028B"/>
    <w:rPr>
      <w:rFonts w:ascii="Symbol" w:eastAsia="Times New Roman" w:hAnsi="Symbol" w:cs="Times New Roman" w:hint="default"/>
    </w:rPr>
  </w:style>
  <w:style w:type="character" w:customStyle="1" w:styleId="WW8Num61z4">
    <w:name w:val="WW8Num61z4"/>
    <w:rsid w:val="0097028B"/>
  </w:style>
  <w:style w:type="character" w:customStyle="1" w:styleId="WW8Num61z5">
    <w:name w:val="WW8Num61z5"/>
    <w:rsid w:val="0097028B"/>
  </w:style>
  <w:style w:type="character" w:customStyle="1" w:styleId="WW8Num61z6">
    <w:name w:val="WW8Num61z6"/>
    <w:rsid w:val="0097028B"/>
  </w:style>
  <w:style w:type="character" w:customStyle="1" w:styleId="WW8Num61z7">
    <w:name w:val="WW8Num61z7"/>
    <w:rsid w:val="0097028B"/>
  </w:style>
  <w:style w:type="character" w:customStyle="1" w:styleId="WW8Num61z8">
    <w:name w:val="WW8Num61z8"/>
    <w:rsid w:val="0097028B"/>
  </w:style>
  <w:style w:type="character" w:customStyle="1" w:styleId="Domylnaczcionkaakapitu1">
    <w:name w:val="Domyślna czcionka akapitu1"/>
    <w:rsid w:val="0097028B"/>
  </w:style>
  <w:style w:type="character" w:styleId="Hipercze">
    <w:name w:val="Hyperlink"/>
    <w:uiPriority w:val="99"/>
    <w:rsid w:val="0097028B"/>
    <w:rPr>
      <w:color w:val="0000FF"/>
      <w:u w:val="single"/>
    </w:rPr>
  </w:style>
  <w:style w:type="character" w:styleId="Numerstrony">
    <w:name w:val="page number"/>
    <w:rsid w:val="0097028B"/>
  </w:style>
  <w:style w:type="character" w:customStyle="1" w:styleId="Odwoaniedokomentarza1">
    <w:name w:val="Odwołanie do komentarza1"/>
    <w:rsid w:val="0097028B"/>
    <w:rPr>
      <w:sz w:val="16"/>
      <w:szCs w:val="16"/>
    </w:rPr>
  </w:style>
  <w:style w:type="character" w:customStyle="1" w:styleId="Znakiprzypiswdolnych">
    <w:name w:val="Znaki przypisów dolnych"/>
    <w:rsid w:val="0097028B"/>
    <w:rPr>
      <w:vertAlign w:val="superscript"/>
    </w:rPr>
  </w:style>
  <w:style w:type="character" w:styleId="UyteHipercze">
    <w:name w:val="FollowedHyperlink"/>
    <w:rsid w:val="0097028B"/>
    <w:rPr>
      <w:color w:val="800080"/>
      <w:u w:val="single"/>
    </w:rPr>
  </w:style>
  <w:style w:type="character" w:styleId="HTML-definicja">
    <w:name w:val="HTML Definition"/>
    <w:rsid w:val="0097028B"/>
    <w:rPr>
      <w:i w:val="0"/>
      <w:iCs w:val="0"/>
    </w:rPr>
  </w:style>
  <w:style w:type="character" w:customStyle="1" w:styleId="longtext">
    <w:name w:val="long_text"/>
    <w:rsid w:val="0097028B"/>
  </w:style>
  <w:style w:type="character" w:customStyle="1" w:styleId="item">
    <w:name w:val="item"/>
    <w:rsid w:val="0097028B"/>
  </w:style>
  <w:style w:type="character" w:styleId="Uwydatnienie">
    <w:name w:val="Emphasis"/>
    <w:qFormat/>
    <w:rsid w:val="0097028B"/>
    <w:rPr>
      <w:i/>
      <w:iCs/>
    </w:rPr>
  </w:style>
  <w:style w:type="character" w:customStyle="1" w:styleId="cpuname1">
    <w:name w:val="cpuname1"/>
    <w:rsid w:val="0097028B"/>
    <w:rPr>
      <w:rFonts w:ascii="Arial" w:hAnsi="Arial" w:cs="Arial" w:hint="default"/>
      <w:b/>
      <w:bCs/>
      <w:sz w:val="26"/>
      <w:szCs w:val="26"/>
    </w:rPr>
  </w:style>
  <w:style w:type="character" w:styleId="Pogrubienie">
    <w:name w:val="Strong"/>
    <w:qFormat/>
    <w:rsid w:val="0097028B"/>
    <w:rPr>
      <w:b/>
      <w:bCs/>
    </w:rPr>
  </w:style>
  <w:style w:type="character" w:customStyle="1" w:styleId="hps">
    <w:name w:val="hps"/>
    <w:rsid w:val="0097028B"/>
  </w:style>
  <w:style w:type="character" w:customStyle="1" w:styleId="Nagwek1Znak">
    <w:name w:val="Nagłówek 1 Znak"/>
    <w:rsid w:val="0097028B"/>
    <w:rPr>
      <w:bCs/>
      <w:sz w:val="24"/>
    </w:rPr>
  </w:style>
  <w:style w:type="character" w:customStyle="1" w:styleId="Symbolewypunktowania">
    <w:name w:val="Symbole wypunktowania"/>
    <w:rsid w:val="0097028B"/>
    <w:rPr>
      <w:rFonts w:ascii="OpenSymbol" w:eastAsia="OpenSymbol" w:hAnsi="OpenSymbol" w:cs="OpenSymbol"/>
    </w:rPr>
  </w:style>
  <w:style w:type="paragraph" w:customStyle="1" w:styleId="Podpis1">
    <w:name w:val="Podpis1"/>
    <w:basedOn w:val="Normalny"/>
    <w:rsid w:val="0097028B"/>
    <w:pPr>
      <w:widowControl/>
      <w:suppressLineNumbers/>
      <w:spacing w:before="120" w:after="120"/>
    </w:pPr>
    <w:rPr>
      <w:rFonts w:ascii="Times New Roman" w:eastAsia="Times New Roman" w:hAnsi="Times New Roman"/>
      <w:i/>
      <w:iCs/>
      <w:kern w:val="0"/>
      <w:lang w:eastAsia="pl-PL" w:bidi="ar-SA"/>
    </w:rPr>
  </w:style>
  <w:style w:type="paragraph" w:customStyle="1" w:styleId="Tekstpodstawowywcity21">
    <w:name w:val="Tekst podstawowy wcięty 21"/>
    <w:basedOn w:val="Normalny"/>
    <w:rsid w:val="0097028B"/>
    <w:pPr>
      <w:widowControl/>
      <w:spacing w:line="360" w:lineRule="auto"/>
      <w:ind w:left="851"/>
      <w:jc w:val="both"/>
    </w:pPr>
    <w:rPr>
      <w:rFonts w:ascii="Times New Roman" w:eastAsia="Times New Roman" w:hAnsi="Times New Roman" w:cs="Times New Roman"/>
      <w:bCs/>
      <w:kern w:val="0"/>
      <w:szCs w:val="20"/>
      <w:lang w:eastAsia="pl-PL" w:bidi="ar-SA"/>
    </w:rPr>
  </w:style>
  <w:style w:type="paragraph" w:styleId="NormalnyWeb">
    <w:name w:val="Normal (Web)"/>
    <w:basedOn w:val="Normalny"/>
    <w:rsid w:val="0097028B"/>
    <w:pPr>
      <w:widowControl/>
      <w:spacing w:before="280" w:after="280"/>
    </w:pPr>
    <w:rPr>
      <w:rFonts w:ascii="Arial Unicode MS" w:eastAsia="Arial Unicode MS" w:hAnsi="Arial Unicode MS" w:cs="Arial Unicode MS"/>
      <w:kern w:val="0"/>
      <w:lang w:eastAsia="pl-PL" w:bidi="ar-SA"/>
    </w:rPr>
  </w:style>
  <w:style w:type="paragraph" w:customStyle="1" w:styleId="TableText">
    <w:name w:val="Table Text"/>
    <w:rsid w:val="0097028B"/>
    <w:pPr>
      <w:suppressAutoHyphens/>
    </w:pPr>
    <w:rPr>
      <w:color w:val="000000"/>
      <w:sz w:val="24"/>
      <w:lang w:eastAsia="ar-SA"/>
    </w:rPr>
  </w:style>
  <w:style w:type="paragraph" w:customStyle="1" w:styleId="xl38">
    <w:name w:val="xl38"/>
    <w:basedOn w:val="Normalny"/>
    <w:rsid w:val="0097028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Arial Unicode MS" w:hAnsi="Times New Roman" w:cs="Times New Roman"/>
      <w:kern w:val="0"/>
      <w:sz w:val="22"/>
      <w:szCs w:val="22"/>
      <w:lang w:eastAsia="pl-PL" w:bidi="ar-SA"/>
    </w:rPr>
  </w:style>
  <w:style w:type="paragraph" w:styleId="Tekstdymka">
    <w:name w:val="Balloon Text"/>
    <w:basedOn w:val="Normalny"/>
    <w:link w:val="TekstdymkaZnak"/>
    <w:rsid w:val="0097028B"/>
    <w:pPr>
      <w:widowControl/>
    </w:pPr>
    <w:rPr>
      <w:rFonts w:ascii="Tahoma" w:eastAsia="Times New Roman" w:hAnsi="Tahoma" w:cs="Tahoma"/>
      <w:kern w:val="0"/>
      <w:sz w:val="16"/>
      <w:szCs w:val="16"/>
      <w:lang w:eastAsia="pl-PL" w:bidi="ar-SA"/>
    </w:rPr>
  </w:style>
  <w:style w:type="character" w:customStyle="1" w:styleId="TekstdymkaZnak">
    <w:name w:val="Tekst dymka Znak"/>
    <w:link w:val="Tekstdymka"/>
    <w:rsid w:val="0097028B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7028B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bCs/>
      <w:kern w:val="0"/>
      <w:sz w:val="22"/>
      <w:lang w:eastAsia="pl-PL" w:bidi="ar-SA"/>
    </w:rPr>
  </w:style>
  <w:style w:type="paragraph" w:customStyle="1" w:styleId="pkt">
    <w:name w:val="pkt"/>
    <w:basedOn w:val="Normalny"/>
    <w:rsid w:val="0097028B"/>
    <w:pPr>
      <w:widowControl/>
      <w:spacing w:before="60" w:after="60"/>
      <w:ind w:left="851" w:hanging="295"/>
      <w:jc w:val="both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Tekstpodstawowy31">
    <w:name w:val="Tekst podstawowy 31"/>
    <w:basedOn w:val="Normalny"/>
    <w:rsid w:val="0097028B"/>
    <w:pPr>
      <w:widowControl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paragraph" w:customStyle="1" w:styleId="Tekstpodstawowywcity31">
    <w:name w:val="Tekst podstawowy wcięty 31"/>
    <w:basedOn w:val="Normalny"/>
    <w:rsid w:val="0097028B"/>
    <w:pPr>
      <w:widowControl/>
      <w:tabs>
        <w:tab w:val="left" w:pos="284"/>
        <w:tab w:val="left" w:pos="993"/>
      </w:tabs>
      <w:ind w:left="284" w:hanging="284"/>
    </w:pPr>
    <w:rPr>
      <w:rFonts w:ascii="Times New Roman" w:eastAsia="Times New Roman" w:hAnsi="Times New Roman" w:cs="Times New Roman"/>
      <w:kern w:val="0"/>
      <w:sz w:val="28"/>
      <w:szCs w:val="28"/>
      <w:lang w:eastAsia="pl-PL" w:bidi="ar-SA"/>
    </w:rPr>
  </w:style>
  <w:style w:type="paragraph" w:customStyle="1" w:styleId="Tekstpodstawowy22">
    <w:name w:val="Tekst podstawowy 22"/>
    <w:basedOn w:val="Normalny"/>
    <w:rsid w:val="0097028B"/>
    <w:pPr>
      <w:ind w:left="284" w:hanging="284"/>
    </w:pPr>
    <w:rPr>
      <w:rFonts w:ascii="Times New Roman PL" w:eastAsia="Times New Roman" w:hAnsi="Times New Roman PL" w:cs="Times New Roman PL"/>
      <w:kern w:val="0"/>
      <w:szCs w:val="20"/>
      <w:lang w:eastAsia="pl-PL" w:bidi="ar-SA"/>
    </w:rPr>
  </w:style>
  <w:style w:type="paragraph" w:customStyle="1" w:styleId="Tekstkomentarza1">
    <w:name w:val="Tekst komentarza1"/>
    <w:basedOn w:val="Normalny"/>
    <w:rsid w:val="0097028B"/>
    <w:pPr>
      <w:widowControl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rsid w:val="0097028B"/>
    <w:pPr>
      <w:widowControl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character" w:customStyle="1" w:styleId="TekstprzypisudolnegoZnak">
    <w:name w:val="Tekst przypisu dolnego Znak"/>
    <w:link w:val="Tekstprzypisudolnego"/>
    <w:rsid w:val="0097028B"/>
    <w:rPr>
      <w:sz w:val="24"/>
    </w:rPr>
  </w:style>
  <w:style w:type="paragraph" w:customStyle="1" w:styleId="tekst">
    <w:name w:val="tekst"/>
    <w:basedOn w:val="Normalny"/>
    <w:rsid w:val="0097028B"/>
    <w:pPr>
      <w:widowControl/>
      <w:spacing w:after="120"/>
    </w:pPr>
    <w:rPr>
      <w:rFonts w:ascii="Arial" w:eastAsia="MS Mincho" w:hAnsi="Arial" w:cs="Arial"/>
      <w:kern w:val="0"/>
      <w:sz w:val="22"/>
      <w:szCs w:val="22"/>
      <w:lang w:eastAsia="pl-PL" w:bidi="ar-SA"/>
    </w:rPr>
  </w:style>
  <w:style w:type="paragraph" w:customStyle="1" w:styleId="WW-Zawartotabeli1">
    <w:name w:val="WW-Zawartość tabeli1"/>
    <w:basedOn w:val="Normalny"/>
    <w:rsid w:val="0097028B"/>
    <w:pPr>
      <w:suppressLineNumbers/>
    </w:pPr>
    <w:rPr>
      <w:rFonts w:ascii="Times New Roman" w:eastAsia="Times New Roman" w:hAnsi="Times New Roman" w:cs="Times New Roman"/>
      <w:lang w:eastAsia="pl-PL" w:bidi="ar-SA"/>
    </w:rPr>
  </w:style>
  <w:style w:type="paragraph" w:customStyle="1" w:styleId="Akapitzlist1">
    <w:name w:val="Akapit z listą1"/>
    <w:basedOn w:val="Normalny"/>
    <w:rsid w:val="0097028B"/>
    <w:pPr>
      <w:widowControl/>
      <w:spacing w:line="276" w:lineRule="auto"/>
      <w:ind w:left="720" w:hanging="431"/>
    </w:pPr>
    <w:rPr>
      <w:rFonts w:ascii="Calibri" w:eastAsia="Times New Roman" w:hAnsi="Calibri" w:cs="Calibri"/>
      <w:kern w:val="0"/>
      <w:sz w:val="22"/>
      <w:szCs w:val="22"/>
      <w:lang w:eastAsia="pl-PL" w:bidi="ar-SA"/>
    </w:rPr>
  </w:style>
  <w:style w:type="paragraph" w:styleId="Spistreci1">
    <w:name w:val="toc 1"/>
    <w:basedOn w:val="Normalny"/>
    <w:next w:val="Normalny"/>
    <w:uiPriority w:val="39"/>
    <w:rsid w:val="0097028B"/>
    <w:pPr>
      <w:widowControl/>
      <w:tabs>
        <w:tab w:val="left" w:pos="741"/>
        <w:tab w:val="right" w:leader="dot" w:pos="10194"/>
      </w:tabs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styleId="Spistreci3">
    <w:name w:val="toc 3"/>
    <w:basedOn w:val="Normalny"/>
    <w:next w:val="Normalny"/>
    <w:rsid w:val="0097028B"/>
    <w:pPr>
      <w:widowControl/>
      <w:ind w:left="400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styleId="Spistreci2">
    <w:name w:val="toc 2"/>
    <w:basedOn w:val="Normalny"/>
    <w:next w:val="Normalny"/>
    <w:uiPriority w:val="39"/>
    <w:rsid w:val="0097028B"/>
    <w:pPr>
      <w:widowControl/>
      <w:ind w:left="200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Zawartoramki">
    <w:name w:val="Zawartość ramki"/>
    <w:basedOn w:val="Tekstpodstawowy"/>
    <w:rsid w:val="0097028B"/>
    <w:pPr>
      <w:widowControl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Cs w:val="20"/>
      <w:lang w:eastAsia="pl-PL" w:bidi="ar-SA"/>
    </w:rPr>
  </w:style>
  <w:style w:type="paragraph" w:styleId="Spistreci4">
    <w:name w:val="toc 4"/>
    <w:basedOn w:val="Indeks"/>
    <w:rsid w:val="0097028B"/>
    <w:pPr>
      <w:widowControl/>
      <w:tabs>
        <w:tab w:val="right" w:leader="dot" w:pos="8789"/>
      </w:tabs>
      <w:ind w:left="849"/>
    </w:pPr>
    <w:rPr>
      <w:rFonts w:ascii="Times New Roman" w:eastAsia="Times New Roman" w:hAnsi="Times New Roman"/>
      <w:kern w:val="0"/>
      <w:szCs w:val="20"/>
      <w:lang w:eastAsia="pl-PL" w:bidi="ar-SA"/>
    </w:rPr>
  </w:style>
  <w:style w:type="paragraph" w:styleId="Spistreci5">
    <w:name w:val="toc 5"/>
    <w:basedOn w:val="Indeks"/>
    <w:rsid w:val="0097028B"/>
    <w:pPr>
      <w:widowControl/>
      <w:tabs>
        <w:tab w:val="right" w:leader="dot" w:pos="8506"/>
      </w:tabs>
      <w:ind w:left="1132"/>
    </w:pPr>
    <w:rPr>
      <w:rFonts w:ascii="Times New Roman" w:eastAsia="Times New Roman" w:hAnsi="Times New Roman"/>
      <w:kern w:val="0"/>
      <w:szCs w:val="20"/>
      <w:lang w:eastAsia="pl-PL" w:bidi="ar-SA"/>
    </w:rPr>
  </w:style>
  <w:style w:type="paragraph" w:styleId="Spistreci6">
    <w:name w:val="toc 6"/>
    <w:basedOn w:val="Indeks"/>
    <w:rsid w:val="0097028B"/>
    <w:pPr>
      <w:widowControl/>
      <w:tabs>
        <w:tab w:val="right" w:leader="dot" w:pos="8223"/>
      </w:tabs>
      <w:ind w:left="1415"/>
    </w:pPr>
    <w:rPr>
      <w:rFonts w:ascii="Times New Roman" w:eastAsia="Times New Roman" w:hAnsi="Times New Roman"/>
      <w:kern w:val="0"/>
      <w:szCs w:val="20"/>
      <w:lang w:eastAsia="pl-PL" w:bidi="ar-SA"/>
    </w:rPr>
  </w:style>
  <w:style w:type="paragraph" w:styleId="Spistreci7">
    <w:name w:val="toc 7"/>
    <w:basedOn w:val="Indeks"/>
    <w:rsid w:val="0097028B"/>
    <w:pPr>
      <w:widowControl/>
      <w:tabs>
        <w:tab w:val="right" w:leader="dot" w:pos="7940"/>
      </w:tabs>
      <w:ind w:left="1698"/>
    </w:pPr>
    <w:rPr>
      <w:rFonts w:ascii="Times New Roman" w:eastAsia="Times New Roman" w:hAnsi="Times New Roman"/>
      <w:kern w:val="0"/>
      <w:szCs w:val="20"/>
      <w:lang w:eastAsia="pl-PL" w:bidi="ar-SA"/>
    </w:rPr>
  </w:style>
  <w:style w:type="paragraph" w:styleId="Spistreci8">
    <w:name w:val="toc 8"/>
    <w:basedOn w:val="Indeks"/>
    <w:rsid w:val="0097028B"/>
    <w:pPr>
      <w:widowControl/>
      <w:tabs>
        <w:tab w:val="right" w:leader="dot" w:pos="7657"/>
      </w:tabs>
      <w:ind w:left="1981"/>
    </w:pPr>
    <w:rPr>
      <w:rFonts w:ascii="Times New Roman" w:eastAsia="Times New Roman" w:hAnsi="Times New Roman"/>
      <w:kern w:val="0"/>
      <w:szCs w:val="20"/>
      <w:lang w:eastAsia="pl-PL" w:bidi="ar-SA"/>
    </w:rPr>
  </w:style>
  <w:style w:type="paragraph" w:styleId="Spistreci9">
    <w:name w:val="toc 9"/>
    <w:basedOn w:val="Indeks"/>
    <w:rsid w:val="0097028B"/>
    <w:pPr>
      <w:widowControl/>
      <w:tabs>
        <w:tab w:val="right" w:leader="dot" w:pos="7374"/>
      </w:tabs>
      <w:ind w:left="2264"/>
    </w:pPr>
    <w:rPr>
      <w:rFonts w:ascii="Times New Roman" w:eastAsia="Times New Roman" w:hAnsi="Times New Roman"/>
      <w:kern w:val="0"/>
      <w:szCs w:val="20"/>
      <w:lang w:eastAsia="pl-PL" w:bidi="ar-SA"/>
    </w:rPr>
  </w:style>
  <w:style w:type="paragraph" w:customStyle="1" w:styleId="Spistreci10">
    <w:name w:val="Spis treści 10"/>
    <w:basedOn w:val="Indeks"/>
    <w:rsid w:val="0097028B"/>
    <w:pPr>
      <w:widowControl/>
      <w:tabs>
        <w:tab w:val="right" w:leader="dot" w:pos="7091"/>
      </w:tabs>
      <w:ind w:left="2547"/>
    </w:pPr>
    <w:rPr>
      <w:rFonts w:ascii="Times New Roman" w:eastAsia="Times New Roman" w:hAnsi="Times New Roman"/>
      <w:kern w:val="0"/>
      <w:szCs w:val="20"/>
      <w:lang w:eastAsia="pl-PL" w:bidi="ar-SA"/>
    </w:rPr>
  </w:style>
  <w:style w:type="paragraph" w:customStyle="1" w:styleId="Nagwektabeli">
    <w:name w:val="Nagłówek tabeli"/>
    <w:basedOn w:val="Zawartotabeli"/>
    <w:rsid w:val="0097028B"/>
    <w:pPr>
      <w:widowControl/>
      <w:jc w:val="center"/>
    </w:pPr>
    <w:rPr>
      <w:rFonts w:ascii="Times New Roman" w:eastAsia="Times New Roman" w:hAnsi="Times New Roman" w:cs="Times New Roman"/>
      <w:b/>
      <w:bCs/>
      <w:kern w:val="0"/>
      <w:lang w:eastAsia="pl-PL" w:bidi="ar-SA"/>
    </w:rPr>
  </w:style>
  <w:style w:type="paragraph" w:customStyle="1" w:styleId="Styl1">
    <w:name w:val="Styl1"/>
    <w:basedOn w:val="Nagwek1"/>
    <w:rsid w:val="0097028B"/>
    <w:pPr>
      <w:widowControl/>
      <w:tabs>
        <w:tab w:val="left" w:pos="851"/>
      </w:tabs>
      <w:spacing w:before="0" w:after="0" w:line="360" w:lineRule="auto"/>
    </w:pPr>
    <w:rPr>
      <w:rFonts w:ascii="Times New Roman" w:eastAsia="Times New Roman" w:hAnsi="Times New Roman" w:cs="Times New Roman"/>
      <w:bCs w:val="0"/>
      <w:kern w:val="0"/>
      <w:sz w:val="24"/>
      <w:szCs w:val="20"/>
      <w:lang w:eastAsia="pl-PL" w:bidi="ar-SA"/>
    </w:rPr>
  </w:style>
  <w:style w:type="paragraph" w:customStyle="1" w:styleId="Styl2">
    <w:name w:val="Styl2"/>
    <w:basedOn w:val="Nagwek1"/>
    <w:next w:val="Nagwek1"/>
    <w:rsid w:val="0097028B"/>
    <w:pPr>
      <w:widowControl/>
      <w:tabs>
        <w:tab w:val="left" w:pos="851"/>
      </w:tabs>
      <w:spacing w:before="0" w:after="0" w:line="36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 w:bidi="ar-SA"/>
    </w:rPr>
  </w:style>
  <w:style w:type="paragraph" w:customStyle="1" w:styleId="StylPogrubienieInterlinia15wiersza">
    <w:name w:val="Styl Pogrubienie Interlinia:  15 wiersza"/>
    <w:basedOn w:val="Nagwek1"/>
    <w:rsid w:val="0097028B"/>
    <w:pPr>
      <w:widowControl/>
      <w:tabs>
        <w:tab w:val="left" w:pos="851"/>
      </w:tabs>
      <w:spacing w:before="0" w:after="0" w:line="360" w:lineRule="auto"/>
    </w:pPr>
    <w:rPr>
      <w:rFonts w:ascii="Times New Roman" w:eastAsia="Times New Roman" w:hAnsi="Times New Roman" w:cs="Times New Roman"/>
      <w:bCs w:val="0"/>
      <w:kern w:val="0"/>
      <w:sz w:val="24"/>
      <w:szCs w:val="20"/>
      <w:lang w:eastAsia="pl-PL" w:bidi="ar-SA"/>
    </w:rPr>
  </w:style>
  <w:style w:type="paragraph" w:customStyle="1" w:styleId="Styl3">
    <w:name w:val="Styl3"/>
    <w:basedOn w:val="Nagwek1"/>
    <w:next w:val="Nagwek1"/>
    <w:autoRedefine/>
    <w:rsid w:val="0097028B"/>
    <w:pPr>
      <w:widowControl/>
      <w:numPr>
        <w:numId w:val="0"/>
      </w:numPr>
      <w:tabs>
        <w:tab w:val="left" w:pos="851"/>
      </w:tabs>
      <w:spacing w:before="0" w:after="0" w:line="360" w:lineRule="auto"/>
    </w:pPr>
    <w:rPr>
      <w:rFonts w:ascii="Times New Roman" w:eastAsia="Times New Roman" w:hAnsi="Times New Roman" w:cs="Times New Roman"/>
      <w:b w:val="0"/>
      <w:kern w:val="0"/>
      <w:sz w:val="24"/>
      <w:szCs w:val="20"/>
      <w:lang w:eastAsia="pl-PL" w:bidi="ar-SA"/>
    </w:rPr>
  </w:style>
  <w:style w:type="paragraph" w:customStyle="1" w:styleId="Standard">
    <w:name w:val="Standard"/>
    <w:rsid w:val="0097028B"/>
    <w:pPr>
      <w:widowControl w:val="0"/>
      <w:suppressAutoHyphens/>
      <w:textAlignment w:val="baseline"/>
    </w:pPr>
    <w:rPr>
      <w:rFonts w:eastAsia="Arial Unicode MS"/>
      <w:kern w:val="1"/>
      <w:sz w:val="24"/>
      <w:szCs w:val="24"/>
      <w:lang w:eastAsia="ar-SA"/>
    </w:rPr>
  </w:style>
  <w:style w:type="paragraph" w:customStyle="1" w:styleId="Styl4">
    <w:name w:val="Styl4"/>
    <w:basedOn w:val="Tekstpodstawowy"/>
    <w:rsid w:val="0097028B"/>
    <w:pPr>
      <w:widowControl/>
      <w:numPr>
        <w:ilvl w:val="2"/>
        <w:numId w:val="2"/>
      </w:num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Cs w:val="20"/>
      <w:lang w:eastAsia="pl-PL" w:bidi="ar-SA"/>
    </w:rPr>
  </w:style>
  <w:style w:type="paragraph" w:customStyle="1" w:styleId="Normalny1">
    <w:name w:val="Normalny1"/>
    <w:rsid w:val="0097028B"/>
    <w:pPr>
      <w:widowControl w:val="0"/>
      <w:suppressAutoHyphens/>
      <w:textAlignment w:val="baseline"/>
    </w:pPr>
    <w:rPr>
      <w:rFonts w:eastAsia="Arial Unicode MS"/>
      <w:color w:val="00000A"/>
      <w:sz w:val="24"/>
      <w:szCs w:val="24"/>
      <w:lang w:eastAsia="ar-SA"/>
    </w:rPr>
  </w:style>
  <w:style w:type="paragraph" w:customStyle="1" w:styleId="Default">
    <w:name w:val="Default"/>
    <w:rsid w:val="0097028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2">
    <w:name w:val="h2"/>
    <w:rsid w:val="0097028B"/>
  </w:style>
  <w:style w:type="paragraph" w:customStyle="1" w:styleId="Style2">
    <w:name w:val="Style2"/>
    <w:basedOn w:val="Normalny"/>
    <w:rsid w:val="0097028B"/>
    <w:pPr>
      <w:autoSpaceDE w:val="0"/>
      <w:spacing w:line="368" w:lineRule="exact"/>
      <w:jc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7028B"/>
    <w:pPr>
      <w:widowControl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link w:val="Tekstpodstawowywcity3"/>
    <w:uiPriority w:val="99"/>
    <w:rsid w:val="0097028B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97028B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link w:val="Tekstpodstawowy3"/>
    <w:rsid w:val="0097028B"/>
    <w:rPr>
      <w:sz w:val="16"/>
      <w:szCs w:val="16"/>
    </w:rPr>
  </w:style>
  <w:style w:type="paragraph" w:customStyle="1" w:styleId="nagowek1">
    <w:name w:val="nagłowek1"/>
    <w:basedOn w:val="Normalny"/>
    <w:rsid w:val="0097028B"/>
    <w:pPr>
      <w:widowControl/>
      <w:suppressAutoHyphens w:val="0"/>
      <w:spacing w:before="240" w:after="240" w:line="360" w:lineRule="auto"/>
      <w:jc w:val="both"/>
    </w:pPr>
    <w:rPr>
      <w:rFonts w:ascii="Times New Roman" w:eastAsia="Times New Roman" w:hAnsi="Times New Roman" w:cs="Times New Roman"/>
      <w:b/>
      <w:bCs/>
      <w:kern w:val="0"/>
      <w:lang w:eastAsia="pl-PL" w:bidi="ar-SA"/>
    </w:rPr>
  </w:style>
  <w:style w:type="paragraph" w:customStyle="1" w:styleId="ust">
    <w:name w:val="ust"/>
    <w:rsid w:val="0097028B"/>
    <w:pPr>
      <w:spacing w:before="60" w:after="60"/>
      <w:ind w:left="426" w:hanging="284"/>
      <w:jc w:val="both"/>
    </w:pPr>
    <w:rPr>
      <w:sz w:val="24"/>
    </w:rPr>
  </w:style>
  <w:style w:type="table" w:styleId="Tabela-Siatka">
    <w:name w:val="Table Grid"/>
    <w:basedOn w:val="Standardowy"/>
    <w:rsid w:val="0097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028B"/>
    <w:pPr>
      <w:widowControl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7028B"/>
    <w:rPr>
      <w:sz w:val="24"/>
    </w:rPr>
  </w:style>
  <w:style w:type="character" w:styleId="Odwoanieprzypisukocowego">
    <w:name w:val="endnote reference"/>
    <w:uiPriority w:val="99"/>
    <w:semiHidden/>
    <w:unhideWhenUsed/>
    <w:rsid w:val="0097028B"/>
    <w:rPr>
      <w:vertAlign w:val="superscript"/>
    </w:rPr>
  </w:style>
  <w:style w:type="paragraph" w:styleId="Tekstpodstawowy2">
    <w:name w:val="Body Text 2"/>
    <w:basedOn w:val="Normalny"/>
    <w:link w:val="Tekstpodstawowy2Znak"/>
    <w:rsid w:val="0097028B"/>
    <w:pPr>
      <w:widowControl/>
      <w:spacing w:after="120" w:line="480" w:lineRule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character" w:customStyle="1" w:styleId="Tekstpodstawowy2Znak">
    <w:name w:val="Tekst podstawowy 2 Znak"/>
    <w:link w:val="Tekstpodstawowy2"/>
    <w:rsid w:val="0097028B"/>
    <w:rPr>
      <w:sz w:val="24"/>
    </w:rPr>
  </w:style>
  <w:style w:type="paragraph" w:customStyle="1" w:styleId="z11">
    <w:name w:val="z11"/>
    <w:rsid w:val="0097028B"/>
    <w:pPr>
      <w:widowControl w:val="0"/>
      <w:spacing w:before="57" w:line="224" w:lineRule="exact"/>
      <w:jc w:val="both"/>
    </w:pPr>
    <w:rPr>
      <w:color w:val="000000"/>
      <w:sz w:val="19"/>
      <w:u w:val="single"/>
    </w:rPr>
  </w:style>
  <w:style w:type="paragraph" w:customStyle="1" w:styleId="KRESKA">
    <w:name w:val="KRESKA"/>
    <w:basedOn w:val="Normalny"/>
    <w:rsid w:val="0097028B"/>
    <w:pPr>
      <w:numPr>
        <w:numId w:val="3"/>
      </w:num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left="851" w:hanging="425"/>
      <w:jc w:val="both"/>
    </w:pPr>
    <w:rPr>
      <w:rFonts w:ascii="Times New Roman" w:eastAsia="Times New Roman" w:hAnsi="Times New Roman" w:cs="Times New Roman"/>
      <w:color w:val="000000"/>
      <w:kern w:val="0"/>
      <w:sz w:val="22"/>
      <w:szCs w:val="20"/>
      <w:lang w:eastAsia="pl-PL" w:bidi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97028B"/>
    <w:pPr>
      <w:widowControl/>
      <w:suppressAutoHyphens w:val="0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character" w:customStyle="1" w:styleId="TekstkomentarzaZnak">
    <w:name w:val="Tekst komentarza Znak"/>
    <w:link w:val="Tekstkomentarza"/>
    <w:uiPriority w:val="99"/>
    <w:semiHidden/>
    <w:rsid w:val="0097028B"/>
    <w:rPr>
      <w:sz w:val="24"/>
    </w:rPr>
  </w:style>
  <w:style w:type="character" w:customStyle="1" w:styleId="FontStyle20">
    <w:name w:val="Font Style20"/>
    <w:rsid w:val="0097028B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rsid w:val="0097028B"/>
    <w:pPr>
      <w:suppressAutoHyphens w:val="0"/>
      <w:autoSpaceDE w:val="0"/>
      <w:autoSpaceDN w:val="0"/>
      <w:adjustRightInd w:val="0"/>
      <w:spacing w:line="264" w:lineRule="exact"/>
      <w:jc w:val="both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FontStyle19">
    <w:name w:val="Font Style19"/>
    <w:rsid w:val="0097028B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ny"/>
    <w:rsid w:val="0097028B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FontStyle18">
    <w:name w:val="Font Style18"/>
    <w:rsid w:val="009702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1">
    <w:name w:val="Font Style31"/>
    <w:rsid w:val="0097028B"/>
    <w:rPr>
      <w:rFonts w:ascii="Microsoft Sans Serif" w:hAnsi="Microsoft Sans Serif" w:cs="Microsoft Sans Serif"/>
      <w:sz w:val="20"/>
      <w:szCs w:val="20"/>
    </w:rPr>
  </w:style>
  <w:style w:type="paragraph" w:customStyle="1" w:styleId="Style26">
    <w:name w:val="Style26"/>
    <w:basedOn w:val="Normalny"/>
    <w:rsid w:val="0097028B"/>
    <w:pPr>
      <w:suppressAutoHyphens w:val="0"/>
      <w:autoSpaceDE w:val="0"/>
      <w:autoSpaceDN w:val="0"/>
      <w:adjustRightInd w:val="0"/>
      <w:spacing w:line="238" w:lineRule="exact"/>
    </w:pPr>
    <w:rPr>
      <w:rFonts w:ascii="Microsoft Sans Serif" w:eastAsia="Times New Roman" w:hAnsi="Microsoft Sans Serif" w:cs="Times New Roman"/>
      <w:kern w:val="0"/>
      <w:lang w:eastAsia="pl-PL" w:bidi="ar-SA"/>
    </w:rPr>
  </w:style>
  <w:style w:type="paragraph" w:customStyle="1" w:styleId="NormalBold">
    <w:name w:val="NormalBold"/>
    <w:basedOn w:val="Normalny"/>
    <w:link w:val="NormalBoldChar"/>
    <w:rsid w:val="0097028B"/>
    <w:pPr>
      <w:suppressAutoHyphens w:val="0"/>
    </w:pPr>
    <w:rPr>
      <w:rFonts w:ascii="Times New Roman" w:eastAsia="Times New Roman" w:hAnsi="Times New Roman" w:cs="Times New Roman"/>
      <w:b/>
      <w:kern w:val="0"/>
      <w:szCs w:val="22"/>
      <w:lang w:eastAsia="en-GB" w:bidi="ar-SA"/>
    </w:rPr>
  </w:style>
  <w:style w:type="character" w:customStyle="1" w:styleId="NormalBoldChar">
    <w:name w:val="NormalBold Char"/>
    <w:link w:val="NormalBold"/>
    <w:locked/>
    <w:rsid w:val="0097028B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97028B"/>
    <w:rPr>
      <w:b/>
      <w:i/>
      <w:spacing w:val="0"/>
    </w:rPr>
  </w:style>
  <w:style w:type="character" w:styleId="Odwoanieprzypisudolnego">
    <w:name w:val="footnote reference"/>
    <w:semiHidden/>
    <w:unhideWhenUsed/>
    <w:rsid w:val="0097028B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97028B"/>
    <w:pPr>
      <w:widowControl/>
      <w:suppressAutoHyphens w:val="0"/>
      <w:spacing w:before="120" w:after="120"/>
      <w:ind w:left="85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NormalLeft">
    <w:name w:val="Normal Left"/>
    <w:basedOn w:val="Normalny"/>
    <w:rsid w:val="0097028B"/>
    <w:pPr>
      <w:widowControl/>
      <w:suppressAutoHyphens w:val="0"/>
      <w:spacing w:before="120" w:after="120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Tiret0">
    <w:name w:val="Tiret 0"/>
    <w:basedOn w:val="Normalny"/>
    <w:rsid w:val="0097028B"/>
    <w:pPr>
      <w:widowControl/>
      <w:numPr>
        <w:numId w:val="4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Tiret1">
    <w:name w:val="Tiret 1"/>
    <w:basedOn w:val="Normalny"/>
    <w:rsid w:val="0097028B"/>
    <w:pPr>
      <w:widowControl/>
      <w:numPr>
        <w:numId w:val="5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NumPar1">
    <w:name w:val="NumPar 1"/>
    <w:basedOn w:val="Normalny"/>
    <w:next w:val="Text1"/>
    <w:rsid w:val="0097028B"/>
    <w:pPr>
      <w:widowControl/>
      <w:numPr>
        <w:numId w:val="6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NumPar2">
    <w:name w:val="NumPar 2"/>
    <w:basedOn w:val="Normalny"/>
    <w:next w:val="Text1"/>
    <w:rsid w:val="0097028B"/>
    <w:pPr>
      <w:widowControl/>
      <w:numPr>
        <w:ilvl w:val="1"/>
        <w:numId w:val="6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NumPar3">
    <w:name w:val="NumPar 3"/>
    <w:basedOn w:val="Normalny"/>
    <w:next w:val="Text1"/>
    <w:rsid w:val="0097028B"/>
    <w:pPr>
      <w:widowControl/>
      <w:numPr>
        <w:ilvl w:val="2"/>
        <w:numId w:val="6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NumPar4">
    <w:name w:val="NumPar 4"/>
    <w:basedOn w:val="Normalny"/>
    <w:next w:val="Text1"/>
    <w:rsid w:val="0097028B"/>
    <w:pPr>
      <w:widowControl/>
      <w:numPr>
        <w:ilvl w:val="3"/>
        <w:numId w:val="6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ChapterTitle">
    <w:name w:val="ChapterTitle"/>
    <w:basedOn w:val="Normalny"/>
    <w:next w:val="Normalny"/>
    <w:rsid w:val="0097028B"/>
    <w:pPr>
      <w:keepNext/>
      <w:widowControl/>
      <w:suppressAutoHyphens w:val="0"/>
      <w:spacing w:before="120" w:after="360"/>
      <w:jc w:val="center"/>
    </w:pPr>
    <w:rPr>
      <w:rFonts w:ascii="Times New Roman" w:eastAsia="Calibri" w:hAnsi="Times New Roman" w:cs="Times New Roman"/>
      <w:b/>
      <w:kern w:val="0"/>
      <w:sz w:val="32"/>
      <w:szCs w:val="22"/>
      <w:lang w:eastAsia="en-GB" w:bidi="ar-SA"/>
    </w:rPr>
  </w:style>
  <w:style w:type="paragraph" w:customStyle="1" w:styleId="SectionTitle">
    <w:name w:val="SectionTitle"/>
    <w:basedOn w:val="Normalny"/>
    <w:next w:val="Nagwek1"/>
    <w:rsid w:val="0097028B"/>
    <w:pPr>
      <w:keepNext/>
      <w:widowControl/>
      <w:suppressAutoHyphens w:val="0"/>
      <w:spacing w:before="120" w:after="360"/>
      <w:jc w:val="center"/>
    </w:pPr>
    <w:rPr>
      <w:rFonts w:ascii="Times New Roman" w:eastAsia="Calibri" w:hAnsi="Times New Roman" w:cs="Times New Roman"/>
      <w:b/>
      <w:smallCaps/>
      <w:kern w:val="0"/>
      <w:sz w:val="28"/>
      <w:szCs w:val="22"/>
      <w:lang w:eastAsia="en-GB" w:bidi="ar-SA"/>
    </w:rPr>
  </w:style>
  <w:style w:type="paragraph" w:customStyle="1" w:styleId="Annexetitre">
    <w:name w:val="Annexe titre"/>
    <w:basedOn w:val="Normalny"/>
    <w:next w:val="Normalny"/>
    <w:rsid w:val="0097028B"/>
    <w:pPr>
      <w:widowControl/>
      <w:suppressAutoHyphens w:val="0"/>
      <w:spacing w:before="120" w:after="120"/>
      <w:jc w:val="center"/>
    </w:pPr>
    <w:rPr>
      <w:rFonts w:ascii="Times New Roman" w:eastAsia="Calibri" w:hAnsi="Times New Roman" w:cs="Times New Roman"/>
      <w:b/>
      <w:kern w:val="0"/>
      <w:szCs w:val="22"/>
      <w:u w:val="single"/>
      <w:lang w:eastAsia="en-GB" w:bidi="ar-SA"/>
    </w:rPr>
  </w:style>
  <w:style w:type="paragraph" w:customStyle="1" w:styleId="Domylnie">
    <w:name w:val="Domyślnie"/>
    <w:rsid w:val="0097028B"/>
    <w:pPr>
      <w:widowControl w:val="0"/>
      <w:suppressAutoHyphens/>
    </w:pPr>
    <w:rPr>
      <w:rFonts w:cs="Mangal"/>
      <w:color w:val="00000A"/>
      <w:sz w:val="24"/>
      <w:szCs w:val="24"/>
      <w:lang w:eastAsia="zh-CN" w:bidi="hi-IN"/>
    </w:rPr>
  </w:style>
  <w:style w:type="character" w:customStyle="1" w:styleId="zmieniony">
    <w:name w:val="zmieniony"/>
    <w:rsid w:val="0097028B"/>
  </w:style>
  <w:style w:type="character" w:styleId="Odwoaniedokomentarza">
    <w:name w:val="annotation reference"/>
    <w:uiPriority w:val="99"/>
    <w:semiHidden/>
    <w:unhideWhenUsed/>
    <w:rsid w:val="0097028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028B"/>
    <w:pPr>
      <w:suppressAutoHyphens/>
    </w:pPr>
    <w:rPr>
      <w:b/>
      <w:bCs/>
      <w:sz w:val="20"/>
    </w:rPr>
  </w:style>
  <w:style w:type="character" w:customStyle="1" w:styleId="TematkomentarzaZnak">
    <w:name w:val="Temat komentarza Znak"/>
    <w:link w:val="Tematkomentarza"/>
    <w:uiPriority w:val="99"/>
    <w:semiHidden/>
    <w:rsid w:val="0097028B"/>
    <w:rPr>
      <w:b/>
      <w:bCs/>
      <w:sz w:val="24"/>
    </w:rPr>
  </w:style>
  <w:style w:type="paragraph" w:customStyle="1" w:styleId="tytakt">
    <w:name w:val="tytakt"/>
    <w:basedOn w:val="Normalny"/>
    <w:rsid w:val="0097028B"/>
    <w:pPr>
      <w:widowControl/>
      <w:suppressAutoHyphens w:val="0"/>
      <w:spacing w:before="150" w:after="150"/>
      <w:jc w:val="center"/>
    </w:pPr>
    <w:rPr>
      <w:rFonts w:ascii="Times New Roman" w:eastAsia="Times New Roman" w:hAnsi="Times New Roman" w:cs="Times New Roman"/>
      <w:b/>
      <w:bCs/>
      <w:color w:val="150A59"/>
      <w:kern w:val="0"/>
      <w:sz w:val="29"/>
      <w:szCs w:val="29"/>
      <w:lang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7028B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character" w:customStyle="1" w:styleId="Tekstpodstawowywcity2Znak">
    <w:name w:val="Tekst podstawowy wcięty 2 Znak"/>
    <w:link w:val="Tekstpodstawowywcity2"/>
    <w:uiPriority w:val="99"/>
    <w:rsid w:val="0097028B"/>
    <w:rPr>
      <w:sz w:val="24"/>
    </w:rPr>
  </w:style>
  <w:style w:type="character" w:customStyle="1" w:styleId="TytuZnak">
    <w:name w:val="Tytuł Znak"/>
    <w:link w:val="Tytu"/>
    <w:rsid w:val="0097028B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character" w:customStyle="1" w:styleId="FootnoteTextChar">
    <w:name w:val="Footnote Text Char"/>
    <w:rsid w:val="00081658"/>
    <w:rPr>
      <w:sz w:val="24"/>
    </w:rPr>
  </w:style>
  <w:style w:type="character" w:customStyle="1" w:styleId="Zakotwiczenieprzypisudolnego">
    <w:name w:val="Zakotwiczenie przypisu dolnego"/>
    <w:rsid w:val="00081658"/>
    <w:rPr>
      <w:vertAlign w:val="superscript"/>
    </w:r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rsid w:val="00864145"/>
    <w:rPr>
      <w:rFonts w:ascii="Cambria" w:eastAsia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9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QQ\AppData\Local\Temp\IAS_Katowic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IAS_Katowice.dot</Template>
  <TotalTime>0</TotalTime>
  <Pages>5</Pages>
  <Words>1225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cp:keywords/>
  <dc:description/>
  <cp:lastPrinted>2017-09-21T07:11:00Z</cp:lastPrinted>
  <dcterms:created xsi:type="dcterms:W3CDTF">2021-07-23T09:52:00Z</dcterms:created>
  <dcterms:modified xsi:type="dcterms:W3CDTF">2021-07-23T09:52:00Z</dcterms:modified>
</cp:coreProperties>
</file>