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24" w:rsidRPr="00F8798F" w:rsidRDefault="00AE022F" w:rsidP="00473824">
      <w:pPr>
        <w:spacing w:before="120" w:line="276" w:lineRule="auto"/>
        <w:jc w:val="right"/>
        <w:rPr>
          <w:rFonts w:ascii="Calibri" w:hAnsi="Calibri" w:cs="Calibri"/>
          <w:b/>
          <w:bCs/>
          <w:iCs/>
          <w:szCs w:val="24"/>
        </w:rPr>
      </w:pPr>
      <w:r w:rsidRPr="00D70CCA">
        <w:rPr>
          <w:rFonts w:ascii="Calibri" w:hAnsi="Calibri" w:cs="Calibri"/>
          <w:b/>
          <w:bCs/>
          <w:iCs/>
          <w:szCs w:val="24"/>
        </w:rPr>
        <w:t>Załącznik nr 2</w:t>
      </w:r>
    </w:p>
    <w:p w:rsidR="0077044A" w:rsidRPr="00F8798F" w:rsidRDefault="00600F46" w:rsidP="00473824">
      <w:pPr>
        <w:jc w:val="both"/>
        <w:rPr>
          <w:rFonts w:ascii="Calibri" w:hAnsi="Calibri" w:cs="Calibri"/>
          <w:b/>
          <w:szCs w:val="24"/>
        </w:rPr>
      </w:pPr>
      <w:r w:rsidRPr="00F8798F">
        <w:rPr>
          <w:rFonts w:ascii="Calibri" w:hAnsi="Calibri" w:cs="Calibri"/>
          <w:b/>
          <w:szCs w:val="24"/>
        </w:rPr>
        <w:t>2401-ILZ</w:t>
      </w:r>
      <w:r w:rsidR="000778B9" w:rsidRPr="00F8798F">
        <w:rPr>
          <w:rFonts w:ascii="Calibri" w:hAnsi="Calibri" w:cs="Calibri"/>
          <w:b/>
          <w:szCs w:val="24"/>
        </w:rPr>
        <w:t>.260.</w:t>
      </w:r>
      <w:r w:rsidR="00E60F7A">
        <w:rPr>
          <w:rFonts w:ascii="Calibri" w:hAnsi="Calibri" w:cs="Calibri"/>
          <w:b/>
          <w:szCs w:val="24"/>
        </w:rPr>
        <w:t>59</w:t>
      </w:r>
      <w:r w:rsidR="00473824" w:rsidRPr="00F8798F">
        <w:rPr>
          <w:rFonts w:ascii="Calibri" w:hAnsi="Calibri" w:cs="Calibri"/>
          <w:b/>
          <w:szCs w:val="24"/>
        </w:rPr>
        <w:t>.</w:t>
      </w:r>
      <w:r w:rsidR="00E60F7A">
        <w:rPr>
          <w:rFonts w:ascii="Calibri" w:hAnsi="Calibri" w:cs="Calibri"/>
          <w:b/>
          <w:szCs w:val="24"/>
        </w:rPr>
        <w:t>1.</w:t>
      </w:r>
      <w:r w:rsidR="002633F3" w:rsidRPr="00F8798F">
        <w:rPr>
          <w:rFonts w:ascii="Calibri" w:hAnsi="Calibri" w:cs="Calibri"/>
          <w:b/>
          <w:szCs w:val="24"/>
        </w:rPr>
        <w:t>2021</w:t>
      </w:r>
    </w:p>
    <w:p w:rsidR="00473824" w:rsidRPr="008727DB" w:rsidRDefault="00473824" w:rsidP="00473824">
      <w:pPr>
        <w:jc w:val="both"/>
        <w:rPr>
          <w:rFonts w:ascii="Calibri" w:hAnsi="Calibri" w:cs="Calibri"/>
          <w:b/>
          <w:szCs w:val="24"/>
        </w:rPr>
      </w:pPr>
      <w:r w:rsidRPr="008727DB">
        <w:rPr>
          <w:rFonts w:ascii="Calibri" w:hAnsi="Calibri" w:cs="Calibri"/>
          <w:b/>
          <w:szCs w:val="24"/>
        </w:rPr>
        <w:t>2401-21-</w:t>
      </w:r>
      <w:r w:rsidR="00E60F7A" w:rsidRPr="00E60F7A">
        <w:rPr>
          <w:rFonts w:ascii="Calibri" w:hAnsi="Calibri" w:cs="Calibri"/>
          <w:b/>
          <w:szCs w:val="24"/>
        </w:rPr>
        <w:t>161117</w:t>
      </w:r>
    </w:p>
    <w:p w:rsidR="0077044A" w:rsidRPr="00E84746" w:rsidRDefault="0077044A" w:rsidP="0047382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8798F">
        <w:rPr>
          <w:rFonts w:ascii="Calibri" w:hAnsi="Calibri" w:cs="Calibri"/>
          <w:b/>
          <w:szCs w:val="24"/>
        </w:rPr>
        <w:t>ZKP-</w:t>
      </w:r>
      <w:r w:rsidR="00E60F7A">
        <w:rPr>
          <w:rFonts w:ascii="Calibri" w:hAnsi="Calibri" w:cs="Calibri"/>
          <w:b/>
          <w:szCs w:val="24"/>
        </w:rPr>
        <w:t>15</w:t>
      </w:r>
      <w:r w:rsidRPr="00F8798F">
        <w:rPr>
          <w:rFonts w:ascii="Calibri" w:hAnsi="Calibri" w:cs="Calibri"/>
          <w:b/>
          <w:szCs w:val="24"/>
        </w:rPr>
        <w:t>/2021</w:t>
      </w:r>
    </w:p>
    <w:p w:rsidR="00C257F2" w:rsidRPr="00E84746" w:rsidRDefault="00735F54" w:rsidP="00BE1142">
      <w:pPr>
        <w:spacing w:before="120" w:line="276" w:lineRule="auto"/>
        <w:jc w:val="right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……</w:t>
      </w:r>
      <w:r w:rsidR="00473824" w:rsidRPr="00E84746">
        <w:rPr>
          <w:rFonts w:ascii="Calibri" w:hAnsi="Calibri" w:cs="Calibri"/>
          <w:szCs w:val="24"/>
        </w:rPr>
        <w:t>……………………, dnia …..…………</w:t>
      </w:r>
      <w:r w:rsidR="00600F46" w:rsidRPr="00E84746">
        <w:rPr>
          <w:rFonts w:ascii="Calibri" w:hAnsi="Calibri" w:cs="Calibri"/>
          <w:szCs w:val="24"/>
        </w:rPr>
        <w:t>2021</w:t>
      </w:r>
      <w:r w:rsidRPr="00E84746">
        <w:rPr>
          <w:rFonts w:ascii="Calibri" w:hAnsi="Calibri" w:cs="Calibri"/>
          <w:szCs w:val="24"/>
        </w:rPr>
        <w:t xml:space="preserve"> r.</w:t>
      </w:r>
    </w:p>
    <w:p w:rsidR="00683215" w:rsidRPr="00E84746" w:rsidRDefault="00683215" w:rsidP="00BE1142">
      <w:pPr>
        <w:spacing w:before="120" w:line="276" w:lineRule="auto"/>
        <w:jc w:val="right"/>
        <w:rPr>
          <w:rFonts w:ascii="Calibri" w:hAnsi="Calibri" w:cs="Calibri"/>
          <w:szCs w:val="24"/>
        </w:rPr>
      </w:pPr>
    </w:p>
    <w:p w:rsidR="00A011F7" w:rsidRPr="00E84746" w:rsidRDefault="00843C89" w:rsidP="00BE1142">
      <w:pPr>
        <w:pStyle w:val="Nagwek1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84746">
        <w:rPr>
          <w:rFonts w:ascii="Calibri" w:hAnsi="Calibri" w:cs="Calibri"/>
          <w:b/>
          <w:sz w:val="28"/>
          <w:szCs w:val="28"/>
        </w:rPr>
        <w:t>FORMULARZ OFERTY</w:t>
      </w:r>
    </w:p>
    <w:p w:rsidR="00A74D8A" w:rsidRPr="00E84746" w:rsidRDefault="00A74D8A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Wykonawca:</w:t>
      </w:r>
    </w:p>
    <w:p w:rsidR="00A74D8A" w:rsidRPr="00E84746" w:rsidRDefault="00A74D8A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Nazwa: ……………………………………………………</w:t>
      </w:r>
      <w:r w:rsidR="0077044A" w:rsidRPr="00E84746">
        <w:rPr>
          <w:rFonts w:ascii="Calibri" w:hAnsi="Calibri" w:cs="Calibri"/>
          <w:szCs w:val="24"/>
        </w:rPr>
        <w:t>……………</w:t>
      </w:r>
      <w:r w:rsidRPr="00E84746">
        <w:rPr>
          <w:rFonts w:ascii="Calibri" w:hAnsi="Calibri" w:cs="Calibri"/>
          <w:szCs w:val="24"/>
        </w:rPr>
        <w:t>…………………………………………………</w:t>
      </w:r>
      <w:r w:rsidR="0077044A" w:rsidRPr="00E84746">
        <w:rPr>
          <w:rFonts w:ascii="Calibri" w:hAnsi="Calibri" w:cs="Calibri"/>
          <w:szCs w:val="24"/>
        </w:rPr>
        <w:t>…..</w:t>
      </w:r>
      <w:r w:rsidR="00A011F7" w:rsidRPr="00E84746">
        <w:rPr>
          <w:rFonts w:ascii="Calibri" w:hAnsi="Calibri" w:cs="Calibri"/>
          <w:szCs w:val="24"/>
        </w:rPr>
        <w:t>…</w:t>
      </w:r>
      <w:r w:rsidR="0077044A" w:rsidRPr="00E84746">
        <w:rPr>
          <w:rFonts w:ascii="Calibri" w:hAnsi="Calibri" w:cs="Calibri"/>
          <w:szCs w:val="24"/>
        </w:rPr>
        <w:t>……</w:t>
      </w:r>
      <w:r w:rsidR="0098485E">
        <w:rPr>
          <w:rFonts w:ascii="Calibri" w:hAnsi="Calibri" w:cs="Calibri"/>
          <w:szCs w:val="24"/>
        </w:rPr>
        <w:t>…</w:t>
      </w:r>
    </w:p>
    <w:p w:rsidR="00A74D8A" w:rsidRPr="00E84746" w:rsidRDefault="00A74D8A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Siedziba: ………………………………………………………………………………………………</w:t>
      </w:r>
      <w:r w:rsidR="00A011F7" w:rsidRPr="00E84746">
        <w:rPr>
          <w:rFonts w:ascii="Calibri" w:hAnsi="Calibri" w:cs="Calibri"/>
          <w:szCs w:val="24"/>
        </w:rPr>
        <w:t>…...</w:t>
      </w:r>
      <w:r w:rsidRPr="00E84746">
        <w:rPr>
          <w:rFonts w:ascii="Calibri" w:hAnsi="Calibri" w:cs="Calibri"/>
          <w:szCs w:val="24"/>
        </w:rPr>
        <w:t>…</w:t>
      </w:r>
      <w:r w:rsidR="0077044A" w:rsidRPr="00E84746">
        <w:rPr>
          <w:rFonts w:ascii="Calibri" w:hAnsi="Calibri" w:cs="Calibri"/>
          <w:szCs w:val="24"/>
        </w:rPr>
        <w:t>………….…………</w:t>
      </w:r>
      <w:r w:rsidR="0098485E">
        <w:rPr>
          <w:rFonts w:ascii="Calibri" w:hAnsi="Calibri" w:cs="Calibri"/>
          <w:szCs w:val="24"/>
        </w:rPr>
        <w:t>…</w:t>
      </w:r>
      <w:r w:rsidRPr="00E84746">
        <w:rPr>
          <w:rFonts w:ascii="Calibri" w:hAnsi="Calibri" w:cs="Calibri"/>
          <w:szCs w:val="24"/>
        </w:rPr>
        <w:t>.</w:t>
      </w:r>
    </w:p>
    <w:p w:rsidR="00A74D8A" w:rsidRPr="00E84746" w:rsidRDefault="00A74D8A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NIP: ……………………………………………………………………………………………………</w:t>
      </w:r>
      <w:r w:rsidR="0077044A" w:rsidRPr="00E84746">
        <w:rPr>
          <w:rFonts w:ascii="Calibri" w:hAnsi="Calibri" w:cs="Calibri"/>
          <w:szCs w:val="24"/>
        </w:rPr>
        <w:t>………………….……..</w:t>
      </w:r>
      <w:r w:rsidR="00A011F7" w:rsidRPr="00E84746">
        <w:rPr>
          <w:rFonts w:ascii="Calibri" w:hAnsi="Calibri" w:cs="Calibri"/>
          <w:szCs w:val="24"/>
        </w:rPr>
        <w:t>…...</w:t>
      </w:r>
      <w:r w:rsidRPr="00E84746">
        <w:rPr>
          <w:rFonts w:ascii="Calibri" w:hAnsi="Calibri" w:cs="Calibri"/>
          <w:szCs w:val="24"/>
        </w:rPr>
        <w:t>…</w:t>
      </w:r>
      <w:r w:rsidR="007569D9" w:rsidRPr="00E84746">
        <w:rPr>
          <w:rFonts w:ascii="Calibri" w:hAnsi="Calibri" w:cs="Calibri"/>
          <w:szCs w:val="24"/>
        </w:rPr>
        <w:t>.</w:t>
      </w:r>
    </w:p>
    <w:p w:rsidR="00A74D8A" w:rsidRPr="00E84746" w:rsidRDefault="00A74D8A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REGON: ……………………………………………………………………………………………</w:t>
      </w:r>
      <w:r w:rsidR="0077044A" w:rsidRPr="00E84746">
        <w:rPr>
          <w:rFonts w:ascii="Calibri" w:hAnsi="Calibri" w:cs="Calibri"/>
          <w:szCs w:val="24"/>
        </w:rPr>
        <w:t>…………………………</w:t>
      </w:r>
      <w:r w:rsidRPr="00E84746">
        <w:rPr>
          <w:rFonts w:ascii="Calibri" w:hAnsi="Calibri" w:cs="Calibri"/>
          <w:szCs w:val="24"/>
        </w:rPr>
        <w:t>………</w:t>
      </w:r>
      <w:r w:rsidR="00A011F7" w:rsidRPr="00E84746">
        <w:rPr>
          <w:rFonts w:ascii="Calibri" w:hAnsi="Calibri" w:cs="Calibri"/>
          <w:szCs w:val="24"/>
        </w:rPr>
        <w:t>….</w:t>
      </w:r>
    </w:p>
    <w:p w:rsidR="00A74D8A" w:rsidRPr="00E84746" w:rsidRDefault="00137168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Nr telefonu</w:t>
      </w:r>
      <w:r w:rsidR="00A74D8A" w:rsidRPr="00E84746">
        <w:rPr>
          <w:rFonts w:ascii="Calibri" w:hAnsi="Calibri" w:cs="Calibri"/>
          <w:szCs w:val="24"/>
        </w:rPr>
        <w:t>: …………………………………………………………………………………………</w:t>
      </w:r>
      <w:r w:rsidRPr="00E84746">
        <w:rPr>
          <w:rFonts w:ascii="Calibri" w:hAnsi="Calibri" w:cs="Calibri"/>
          <w:szCs w:val="24"/>
        </w:rPr>
        <w:t>……</w:t>
      </w:r>
      <w:r w:rsidR="00A011F7" w:rsidRPr="00E84746">
        <w:rPr>
          <w:rFonts w:ascii="Calibri" w:hAnsi="Calibri" w:cs="Calibri"/>
          <w:szCs w:val="24"/>
        </w:rPr>
        <w:t>…</w:t>
      </w:r>
      <w:r w:rsidR="0077044A" w:rsidRPr="00E84746">
        <w:rPr>
          <w:rFonts w:ascii="Calibri" w:hAnsi="Calibri" w:cs="Calibri"/>
          <w:szCs w:val="24"/>
        </w:rPr>
        <w:t>…………………</w:t>
      </w:r>
      <w:r w:rsidR="0098485E">
        <w:rPr>
          <w:rFonts w:ascii="Calibri" w:hAnsi="Calibri" w:cs="Calibri"/>
          <w:szCs w:val="24"/>
        </w:rPr>
        <w:t>.</w:t>
      </w:r>
      <w:r w:rsidR="0077044A" w:rsidRPr="00E84746">
        <w:rPr>
          <w:rFonts w:ascii="Calibri" w:hAnsi="Calibri" w:cs="Calibri"/>
          <w:szCs w:val="24"/>
        </w:rPr>
        <w:t>…</w:t>
      </w:r>
      <w:r w:rsidR="007569D9" w:rsidRPr="00E84746">
        <w:rPr>
          <w:rFonts w:ascii="Calibri" w:hAnsi="Calibri" w:cs="Calibri"/>
          <w:szCs w:val="24"/>
        </w:rPr>
        <w:t>….</w:t>
      </w:r>
    </w:p>
    <w:p w:rsidR="00735F54" w:rsidRPr="00E84746" w:rsidRDefault="00A74D8A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Adres e-mail: ………………………………………………………………………………………</w:t>
      </w:r>
      <w:r w:rsidR="0077044A" w:rsidRPr="00E84746">
        <w:rPr>
          <w:rFonts w:ascii="Calibri" w:hAnsi="Calibri" w:cs="Calibri"/>
          <w:szCs w:val="24"/>
        </w:rPr>
        <w:t>………………….</w:t>
      </w:r>
      <w:r w:rsidRPr="00E84746">
        <w:rPr>
          <w:rFonts w:ascii="Calibri" w:hAnsi="Calibri" w:cs="Calibri"/>
          <w:szCs w:val="24"/>
        </w:rPr>
        <w:t>……</w:t>
      </w:r>
      <w:r w:rsidR="0098485E">
        <w:rPr>
          <w:rFonts w:ascii="Calibri" w:hAnsi="Calibri" w:cs="Calibri"/>
          <w:szCs w:val="24"/>
        </w:rPr>
        <w:t>..</w:t>
      </w:r>
      <w:r w:rsidR="00A011F7" w:rsidRPr="00E84746">
        <w:rPr>
          <w:rFonts w:ascii="Calibri" w:hAnsi="Calibri" w:cs="Calibri"/>
          <w:szCs w:val="24"/>
        </w:rPr>
        <w:t>….</w:t>
      </w:r>
      <w:r w:rsidRPr="00E84746">
        <w:rPr>
          <w:rFonts w:ascii="Calibri" w:hAnsi="Calibri" w:cs="Calibri"/>
          <w:szCs w:val="24"/>
        </w:rPr>
        <w:t>….</w:t>
      </w:r>
    </w:p>
    <w:p w:rsidR="006E372D" w:rsidRDefault="00247873" w:rsidP="000B24E5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/>
          <w:b w:val="0"/>
          <w:sz w:val="24"/>
          <w:szCs w:val="24"/>
        </w:rPr>
      </w:pPr>
      <w:r w:rsidRPr="00F9797E">
        <w:rPr>
          <w:rFonts w:asciiTheme="minorHAnsi" w:hAnsiTheme="minorHAnsi"/>
          <w:b w:val="0"/>
          <w:sz w:val="24"/>
          <w:szCs w:val="24"/>
        </w:rPr>
        <w:t xml:space="preserve">W odpowiedzi na ogłoszone postępowanie o udzielenie zamówienia publicznego prowadzonego w trybie podstawowym bez przeprowadzania negocjacji </w:t>
      </w:r>
      <w:r w:rsidR="00843C89" w:rsidRPr="00F9797E">
        <w:rPr>
          <w:rFonts w:asciiTheme="minorHAnsi" w:hAnsiTheme="minorHAnsi"/>
          <w:b w:val="0"/>
          <w:sz w:val="24"/>
          <w:szCs w:val="24"/>
        </w:rPr>
        <w:t xml:space="preserve">na </w:t>
      </w:r>
      <w:r w:rsidR="00843C89" w:rsidRPr="005F61BD">
        <w:rPr>
          <w:rFonts w:asciiTheme="minorHAnsi" w:hAnsiTheme="minorHAnsi"/>
          <w:sz w:val="24"/>
          <w:szCs w:val="24"/>
        </w:rPr>
        <w:t>„</w:t>
      </w:r>
      <w:r w:rsidR="00E84746" w:rsidRPr="005F61BD">
        <w:rPr>
          <w:rFonts w:asciiTheme="minorHAnsi" w:hAnsiTheme="minorHAnsi"/>
          <w:sz w:val="24"/>
          <w:szCs w:val="24"/>
        </w:rPr>
        <w:t>dostawę z montażem kotłów gazowych CO dla jednostek</w:t>
      </w:r>
      <w:r w:rsidR="00F9797E" w:rsidRPr="005F61BD">
        <w:rPr>
          <w:rFonts w:asciiTheme="minorHAnsi" w:hAnsiTheme="minorHAnsi"/>
          <w:sz w:val="24"/>
          <w:szCs w:val="24"/>
        </w:rPr>
        <w:t xml:space="preserve"> Izby Administracji Skarbowej w </w:t>
      </w:r>
      <w:r w:rsidR="00E84746" w:rsidRPr="005F61BD">
        <w:rPr>
          <w:rFonts w:asciiTheme="minorHAnsi" w:hAnsiTheme="minorHAnsi"/>
          <w:sz w:val="24"/>
          <w:szCs w:val="24"/>
        </w:rPr>
        <w:t>Katowicach</w:t>
      </w:r>
      <w:r w:rsidR="00843C89" w:rsidRPr="005F61BD">
        <w:rPr>
          <w:rFonts w:asciiTheme="minorHAnsi" w:hAnsiTheme="minorHAnsi"/>
          <w:sz w:val="24"/>
          <w:szCs w:val="24"/>
        </w:rPr>
        <w:t>”</w:t>
      </w:r>
      <w:r w:rsidR="0030132D" w:rsidRPr="00F9797E">
        <w:rPr>
          <w:rFonts w:asciiTheme="minorHAnsi" w:hAnsiTheme="minorHAnsi"/>
          <w:b w:val="0"/>
          <w:sz w:val="24"/>
          <w:szCs w:val="24"/>
        </w:rPr>
        <w:t>,</w:t>
      </w:r>
      <w:r w:rsidR="00843C89" w:rsidRPr="00F9797E">
        <w:rPr>
          <w:rFonts w:asciiTheme="minorHAnsi" w:hAnsiTheme="minorHAnsi"/>
          <w:b w:val="0"/>
          <w:sz w:val="24"/>
          <w:szCs w:val="24"/>
        </w:rPr>
        <w:t xml:space="preserve"> zgodnie z wymaganiami okre</w:t>
      </w:r>
      <w:r w:rsidRPr="00F9797E">
        <w:rPr>
          <w:rFonts w:asciiTheme="minorHAnsi" w:hAnsiTheme="minorHAnsi"/>
          <w:b w:val="0"/>
          <w:sz w:val="24"/>
          <w:szCs w:val="24"/>
        </w:rPr>
        <w:t>ślonymi w Specyfikacji</w:t>
      </w:r>
      <w:r w:rsidR="00843C89" w:rsidRPr="00F9797E">
        <w:rPr>
          <w:rFonts w:asciiTheme="minorHAnsi" w:hAnsiTheme="minorHAnsi"/>
          <w:b w:val="0"/>
          <w:sz w:val="24"/>
          <w:szCs w:val="24"/>
        </w:rPr>
        <w:t xml:space="preserve"> Warunków Zamówienia</w:t>
      </w:r>
      <w:r w:rsidR="003745CB" w:rsidRPr="00F9797E">
        <w:rPr>
          <w:rFonts w:asciiTheme="minorHAnsi" w:hAnsiTheme="minorHAnsi"/>
          <w:b w:val="0"/>
          <w:sz w:val="24"/>
          <w:szCs w:val="24"/>
        </w:rPr>
        <w:t xml:space="preserve"> </w:t>
      </w:r>
      <w:r w:rsidR="00F6278E" w:rsidRPr="005F61BD">
        <w:rPr>
          <w:rFonts w:asciiTheme="minorHAnsi" w:hAnsiTheme="minorHAnsi"/>
          <w:sz w:val="24"/>
          <w:szCs w:val="24"/>
        </w:rPr>
        <w:t>ZKP-</w:t>
      </w:r>
      <w:r w:rsidR="00E60F7A">
        <w:rPr>
          <w:rFonts w:asciiTheme="minorHAnsi" w:hAnsiTheme="minorHAnsi"/>
          <w:sz w:val="24"/>
          <w:szCs w:val="24"/>
        </w:rPr>
        <w:t>15</w:t>
      </w:r>
      <w:r w:rsidR="00F6278E" w:rsidRPr="005F61BD">
        <w:rPr>
          <w:rFonts w:asciiTheme="minorHAnsi" w:hAnsiTheme="minorHAnsi"/>
          <w:sz w:val="24"/>
          <w:szCs w:val="24"/>
        </w:rPr>
        <w:t>/2021</w:t>
      </w:r>
      <w:r w:rsidR="0030132D" w:rsidRPr="00F8798F">
        <w:rPr>
          <w:rFonts w:asciiTheme="minorHAnsi" w:hAnsiTheme="minorHAnsi"/>
          <w:b w:val="0"/>
          <w:sz w:val="24"/>
          <w:szCs w:val="24"/>
        </w:rPr>
        <w:t>,</w:t>
      </w:r>
      <w:r w:rsidR="00843C89" w:rsidRPr="00F9797E">
        <w:rPr>
          <w:rFonts w:asciiTheme="minorHAnsi" w:hAnsiTheme="minorHAnsi"/>
          <w:b w:val="0"/>
          <w:sz w:val="24"/>
          <w:szCs w:val="24"/>
        </w:rPr>
        <w:t xml:space="preserve"> składamy ofertę na realizację</w:t>
      </w:r>
      <w:r w:rsidR="00A011F7" w:rsidRPr="00F9797E">
        <w:rPr>
          <w:rFonts w:asciiTheme="minorHAnsi" w:hAnsiTheme="minorHAnsi"/>
          <w:b w:val="0"/>
          <w:sz w:val="24"/>
          <w:szCs w:val="24"/>
        </w:rPr>
        <w:t xml:space="preserve"> ww.</w:t>
      </w:r>
      <w:r w:rsidR="00843C89" w:rsidRPr="00F9797E">
        <w:rPr>
          <w:rFonts w:asciiTheme="minorHAnsi" w:hAnsiTheme="minorHAnsi"/>
          <w:b w:val="0"/>
          <w:sz w:val="24"/>
          <w:szCs w:val="24"/>
        </w:rPr>
        <w:t xml:space="preserve"> </w:t>
      </w:r>
      <w:r w:rsidR="00D26DA9" w:rsidRPr="00F9797E">
        <w:rPr>
          <w:rFonts w:asciiTheme="minorHAnsi" w:hAnsiTheme="minorHAnsi"/>
          <w:b w:val="0"/>
          <w:sz w:val="24"/>
          <w:szCs w:val="24"/>
        </w:rPr>
        <w:t>przedmiotu</w:t>
      </w:r>
      <w:r w:rsidR="003446DC" w:rsidRPr="00F9797E">
        <w:rPr>
          <w:rFonts w:asciiTheme="minorHAnsi" w:hAnsiTheme="minorHAnsi"/>
          <w:b w:val="0"/>
          <w:sz w:val="24"/>
          <w:szCs w:val="24"/>
        </w:rPr>
        <w:t xml:space="preserve"> zamówienia dla:</w:t>
      </w:r>
    </w:p>
    <w:p w:rsidR="00CD50A2" w:rsidRPr="00CD50A2" w:rsidRDefault="00CD50A2" w:rsidP="00CD50A2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842"/>
      </w:tblGrid>
      <w:tr w:rsidR="003446DC" w:rsidRPr="00F36708" w:rsidTr="00F6537D">
        <w:trPr>
          <w:trHeight w:val="166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5" w:rsidRDefault="00E54F9A" w:rsidP="000B24E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Części </w:t>
            </w:r>
            <w:r w:rsidR="000B24E5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  <w:p w:rsidR="00C86C5F" w:rsidRPr="000B24E5" w:rsidRDefault="002A5026" w:rsidP="000B24E5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0B24E5">
              <w:rPr>
                <w:rFonts w:ascii="Calibri" w:hAnsi="Calibri" w:cs="Calibri"/>
                <w:szCs w:val="24"/>
              </w:rPr>
              <w:t xml:space="preserve">Dostawa z montażem kotła gazowego CO </w:t>
            </w:r>
          </w:p>
          <w:p w:rsidR="002A5026" w:rsidRPr="000B24E5" w:rsidRDefault="002A5026" w:rsidP="000B24E5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0B24E5">
              <w:rPr>
                <w:rFonts w:ascii="Calibri" w:hAnsi="Calibri" w:cs="Calibri"/>
                <w:szCs w:val="24"/>
              </w:rPr>
              <w:t>w</w:t>
            </w:r>
            <w:r w:rsidR="00C86C5F" w:rsidRPr="000B24E5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0B24E5">
              <w:rPr>
                <w:rFonts w:asciiTheme="minorHAnsi" w:hAnsiTheme="minorHAnsi" w:cstheme="minorHAnsi"/>
                <w:color w:val="000000"/>
                <w:szCs w:val="24"/>
              </w:rPr>
              <w:t>Izbie Administracji Skarbowej w Katowicach,</w:t>
            </w:r>
          </w:p>
          <w:p w:rsidR="002A5026" w:rsidRPr="000B24E5" w:rsidRDefault="002A5026" w:rsidP="000B24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B24E5">
              <w:rPr>
                <w:rFonts w:asciiTheme="minorHAnsi" w:hAnsiTheme="minorHAnsi" w:cstheme="minorHAnsi"/>
                <w:color w:val="000000"/>
                <w:szCs w:val="24"/>
              </w:rPr>
              <w:t>lokalizacja w Cieszynie</w:t>
            </w:r>
          </w:p>
          <w:p w:rsidR="003446DC" w:rsidRPr="000B24E5" w:rsidRDefault="002A5026" w:rsidP="000B24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B24E5">
              <w:rPr>
                <w:rFonts w:asciiTheme="minorHAnsi" w:hAnsiTheme="minorHAnsi" w:cstheme="minorHAnsi"/>
                <w:color w:val="000000"/>
                <w:szCs w:val="24"/>
              </w:rPr>
              <w:t>ul. Rady Narodowej Księstwa Cieszyńskiego 11, 43-400 Cieszyn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DC" w:rsidRPr="000B24E5" w:rsidRDefault="00B156BA" w:rsidP="00BE1142">
            <w:pPr>
              <w:tabs>
                <w:tab w:val="left" w:pos="1100"/>
              </w:tabs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id w:val="-83753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E7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3446DC" w:rsidRPr="000B24E5">
              <w:rPr>
                <w:rFonts w:ascii="Calibri" w:hAnsi="Calibri" w:cs="Calibri"/>
                <w:b/>
                <w:bCs/>
                <w:color w:val="000000"/>
                <w:szCs w:val="24"/>
              </w:rPr>
              <w:t>*)</w:t>
            </w:r>
          </w:p>
        </w:tc>
      </w:tr>
      <w:tr w:rsidR="003446DC" w:rsidRPr="00F36708" w:rsidTr="000B24E5">
        <w:trPr>
          <w:trHeight w:val="23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5" w:rsidRDefault="00E54F9A" w:rsidP="000B24E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Części </w:t>
            </w:r>
            <w:r w:rsidR="003446DC" w:rsidRPr="000B24E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2 </w:t>
            </w:r>
          </w:p>
          <w:p w:rsidR="00C86C5F" w:rsidRPr="000B24E5" w:rsidRDefault="00C86C5F" w:rsidP="000B24E5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0B24E5">
              <w:rPr>
                <w:rFonts w:ascii="Calibri" w:hAnsi="Calibri" w:cs="Calibri"/>
                <w:szCs w:val="24"/>
              </w:rPr>
              <w:t xml:space="preserve">Dostawa z montażem kotła gazowego CO </w:t>
            </w:r>
          </w:p>
          <w:p w:rsidR="00C86C5F" w:rsidRPr="000B24E5" w:rsidRDefault="00C86C5F" w:rsidP="000B24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B24E5">
              <w:rPr>
                <w:rFonts w:ascii="Calibri" w:hAnsi="Calibri" w:cs="Calibri"/>
                <w:szCs w:val="24"/>
              </w:rPr>
              <w:t xml:space="preserve">w </w:t>
            </w:r>
            <w:r w:rsidRPr="000B24E5">
              <w:rPr>
                <w:rFonts w:asciiTheme="minorHAnsi" w:hAnsiTheme="minorHAnsi" w:cstheme="minorHAnsi"/>
                <w:color w:val="000000"/>
                <w:szCs w:val="24"/>
              </w:rPr>
              <w:t xml:space="preserve">Urzędzie Skarbowym w Mikołowie, </w:t>
            </w:r>
          </w:p>
          <w:p w:rsidR="003446DC" w:rsidRPr="000B24E5" w:rsidRDefault="00C86C5F" w:rsidP="000B24E5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0B24E5">
              <w:rPr>
                <w:rFonts w:asciiTheme="minorHAnsi" w:hAnsiTheme="minorHAnsi" w:cstheme="minorHAnsi"/>
                <w:color w:val="000000"/>
                <w:szCs w:val="24"/>
              </w:rPr>
              <w:t>ul. Hubera 4, 43-190 Mikołów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DC" w:rsidRPr="000B24E5" w:rsidRDefault="00B156BA" w:rsidP="00BE1142">
            <w:pPr>
              <w:tabs>
                <w:tab w:val="left" w:pos="1100"/>
              </w:tabs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id w:val="87404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4A3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3446DC" w:rsidRPr="000B24E5">
              <w:rPr>
                <w:rFonts w:ascii="Calibri" w:hAnsi="Calibri" w:cs="Calibri"/>
                <w:b/>
                <w:bCs/>
                <w:color w:val="000000"/>
                <w:szCs w:val="24"/>
              </w:rPr>
              <w:t>*)</w:t>
            </w:r>
          </w:p>
        </w:tc>
      </w:tr>
    </w:tbl>
    <w:p w:rsidR="00F6537D" w:rsidRDefault="00F6537D" w:rsidP="000B24E5">
      <w:pPr>
        <w:pStyle w:val="Akapitzlist"/>
        <w:suppressAutoHyphens w:val="0"/>
        <w:spacing w:before="120" w:line="276" w:lineRule="auto"/>
        <w:ind w:left="284"/>
        <w:contextualSpacing w:val="0"/>
        <w:jc w:val="both"/>
        <w:rPr>
          <w:rFonts w:ascii="Calibri" w:hAnsi="Calibri" w:cs="Calibri"/>
          <w:color w:val="000000"/>
          <w:szCs w:val="24"/>
        </w:rPr>
      </w:pPr>
    </w:p>
    <w:p w:rsidR="00F6537D" w:rsidRDefault="00F6537D">
      <w:pPr>
        <w:suppressAutoHyphens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br w:type="page"/>
      </w:r>
    </w:p>
    <w:p w:rsidR="000B24E5" w:rsidRDefault="000B24E5" w:rsidP="000B24E5">
      <w:pPr>
        <w:pStyle w:val="Akapitzlist"/>
        <w:suppressAutoHyphens w:val="0"/>
        <w:spacing w:before="120" w:line="276" w:lineRule="auto"/>
        <w:ind w:left="284"/>
        <w:contextualSpacing w:val="0"/>
        <w:jc w:val="both"/>
        <w:rPr>
          <w:rFonts w:ascii="Calibri" w:hAnsi="Calibri" w:cs="Calibri"/>
          <w:color w:val="000000"/>
          <w:szCs w:val="24"/>
        </w:rPr>
      </w:pPr>
    </w:p>
    <w:p w:rsidR="00247873" w:rsidRPr="00AD1290" w:rsidRDefault="00B317BC" w:rsidP="00BE1142">
      <w:pPr>
        <w:pStyle w:val="Akapitzlist"/>
        <w:numPr>
          <w:ilvl w:val="0"/>
          <w:numId w:val="20"/>
        </w:numPr>
        <w:suppressAutoHyphens w:val="0"/>
        <w:spacing w:before="12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AD1290">
        <w:rPr>
          <w:rFonts w:ascii="Calibri" w:hAnsi="Calibri" w:cs="Calibri"/>
          <w:color w:val="000000"/>
          <w:szCs w:val="24"/>
        </w:rPr>
        <w:t>Oferujemy wykonanie przedmiotu zamówienia za niżej określon</w:t>
      </w:r>
      <w:r w:rsidR="00F6537D">
        <w:rPr>
          <w:rFonts w:ascii="Calibri" w:hAnsi="Calibri" w:cs="Calibri"/>
          <w:color w:val="000000"/>
          <w:szCs w:val="24"/>
        </w:rPr>
        <w:t>ych warunkach</w:t>
      </w:r>
      <w:r w:rsidRPr="00AD1290">
        <w:rPr>
          <w:rFonts w:ascii="Calibri" w:hAnsi="Calibri" w:cs="Calibri"/>
          <w:color w:val="000000"/>
          <w:szCs w:val="24"/>
        </w:rPr>
        <w:t>:</w:t>
      </w:r>
    </w:p>
    <w:p w:rsidR="006E372D" w:rsidRDefault="007032CE" w:rsidP="007032CE">
      <w:pPr>
        <w:spacing w:before="120" w:line="276" w:lineRule="auto"/>
        <w:jc w:val="both"/>
        <w:rPr>
          <w:rFonts w:ascii="Calibri" w:hAnsi="Calibri" w:cs="Calibri"/>
          <w:b/>
          <w:bCs/>
          <w:szCs w:val="24"/>
        </w:rPr>
      </w:pPr>
      <w:r w:rsidRPr="00AD1290">
        <w:rPr>
          <w:rFonts w:ascii="Calibri" w:hAnsi="Calibri" w:cs="Calibri"/>
          <w:b/>
          <w:szCs w:val="24"/>
        </w:rPr>
        <w:t xml:space="preserve">dla </w:t>
      </w:r>
      <w:r w:rsidR="00292CBE">
        <w:rPr>
          <w:rFonts w:ascii="Calibri" w:hAnsi="Calibri" w:cs="Calibri"/>
          <w:b/>
          <w:szCs w:val="24"/>
        </w:rPr>
        <w:t>C</w:t>
      </w:r>
      <w:r w:rsidRPr="00AD1290">
        <w:rPr>
          <w:rFonts w:ascii="Calibri" w:hAnsi="Calibri" w:cs="Calibri"/>
          <w:b/>
          <w:szCs w:val="24"/>
        </w:rPr>
        <w:t>zęści 1 –</w:t>
      </w:r>
      <w:r w:rsidR="00320E01">
        <w:rPr>
          <w:rFonts w:ascii="Calibri" w:hAnsi="Calibri" w:cs="Calibri"/>
          <w:b/>
          <w:szCs w:val="24"/>
        </w:rPr>
        <w:t xml:space="preserve"> </w:t>
      </w:r>
      <w:r w:rsidRPr="00AD1290">
        <w:rPr>
          <w:rFonts w:ascii="Calibri" w:hAnsi="Calibri" w:cs="Calibri"/>
          <w:szCs w:val="24"/>
        </w:rPr>
        <w:t>Dostawa z montażem kotła gazowego CO w</w:t>
      </w:r>
      <w:r w:rsidRPr="00AD1290">
        <w:rPr>
          <w:rFonts w:ascii="Calibri" w:hAnsi="Calibri" w:cs="Calibri"/>
          <w:b/>
          <w:szCs w:val="24"/>
        </w:rPr>
        <w:t xml:space="preserve"> </w:t>
      </w:r>
      <w:r w:rsidRPr="00AD1290">
        <w:rPr>
          <w:rFonts w:asciiTheme="minorHAnsi" w:hAnsiTheme="minorHAnsi" w:cstheme="minorHAnsi"/>
          <w:color w:val="000000"/>
          <w:szCs w:val="24"/>
        </w:rPr>
        <w:t>Izbie</w:t>
      </w:r>
      <w:r w:rsidR="00AD1290" w:rsidRPr="00AD1290">
        <w:rPr>
          <w:rFonts w:asciiTheme="minorHAnsi" w:hAnsiTheme="minorHAnsi" w:cstheme="minorHAnsi"/>
          <w:color w:val="000000"/>
          <w:szCs w:val="24"/>
        </w:rPr>
        <w:t xml:space="preserve"> Administracji Skarbowej w </w:t>
      </w:r>
      <w:r w:rsidRPr="00AD1290">
        <w:rPr>
          <w:rFonts w:asciiTheme="minorHAnsi" w:hAnsiTheme="minorHAnsi" w:cstheme="minorHAnsi"/>
          <w:color w:val="000000"/>
          <w:szCs w:val="24"/>
        </w:rPr>
        <w:t>Katowicach,</w:t>
      </w:r>
      <w:r w:rsidRPr="00AD1290">
        <w:rPr>
          <w:rFonts w:ascii="Calibri" w:hAnsi="Calibri" w:cs="Calibri"/>
          <w:b/>
          <w:szCs w:val="24"/>
        </w:rPr>
        <w:t xml:space="preserve"> </w:t>
      </w:r>
      <w:r w:rsidRPr="00AD1290">
        <w:rPr>
          <w:rFonts w:asciiTheme="minorHAnsi" w:hAnsiTheme="minorHAnsi" w:cstheme="minorHAnsi"/>
          <w:color w:val="000000"/>
          <w:szCs w:val="24"/>
        </w:rPr>
        <w:t>lokalizacja w Cieszynie</w:t>
      </w:r>
      <w:r w:rsidR="006E372D" w:rsidRPr="00AD1290">
        <w:rPr>
          <w:rFonts w:ascii="Calibri" w:hAnsi="Calibri" w:cs="Calibri"/>
          <w:b/>
          <w:bCs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EB3C30" w:rsidRPr="00AC2AEB" w:rsidTr="007961A9">
        <w:trPr>
          <w:trHeight w:val="535"/>
        </w:trPr>
        <w:tc>
          <w:tcPr>
            <w:tcW w:w="9209" w:type="dxa"/>
            <w:gridSpan w:val="2"/>
            <w:shd w:val="clear" w:color="auto" w:fill="D0CECE" w:themeFill="background2" w:themeFillShade="E6"/>
            <w:vAlign w:val="center"/>
          </w:tcPr>
          <w:p w:rsidR="00EB3C30" w:rsidRPr="00AC2AEB" w:rsidRDefault="00EB3C30" w:rsidP="00F653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KRYTERIUM I – CENA OFERTY</w:t>
            </w:r>
          </w:p>
        </w:tc>
      </w:tr>
      <w:tr w:rsidR="00EB3C30" w:rsidRPr="00AC2AEB" w:rsidTr="00EB3C30">
        <w:trPr>
          <w:trHeight w:val="1833"/>
        </w:trPr>
        <w:tc>
          <w:tcPr>
            <w:tcW w:w="1838" w:type="dxa"/>
            <w:vAlign w:val="center"/>
          </w:tcPr>
          <w:p w:rsidR="00EB3C30" w:rsidRPr="00E07ABD" w:rsidRDefault="00EB3C30" w:rsidP="005A04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7ABD">
              <w:rPr>
                <w:rFonts w:ascii="Calibri" w:hAnsi="Calibri" w:cs="Calibri"/>
                <w:bCs/>
                <w:color w:val="000000"/>
                <w:szCs w:val="24"/>
              </w:rPr>
              <w:t>CENA NETTO</w:t>
            </w:r>
          </w:p>
        </w:tc>
        <w:tc>
          <w:tcPr>
            <w:tcW w:w="7371" w:type="dxa"/>
            <w:vAlign w:val="center"/>
          </w:tcPr>
          <w:p w:rsidR="00EB3C30" w:rsidRPr="00AC2AEB" w:rsidRDefault="00EB3C30" w:rsidP="005A04CE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 w:rsidR="00B3307C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 zł</w:t>
            </w:r>
          </w:p>
          <w:p w:rsidR="00EB3C30" w:rsidRPr="00AC2AEB" w:rsidRDefault="00EB3C30" w:rsidP="005A04CE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słownie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: ……………………</w:t>
            </w:r>
            <w:r w:rsidR="00B3307C">
              <w:rPr>
                <w:rFonts w:asciiTheme="minorHAnsi" w:hAnsiTheme="minorHAnsi" w:cstheme="minorHAnsi"/>
                <w:iCs/>
                <w:color w:val="000000"/>
              </w:rPr>
              <w:t>.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….…………………………………………….</w:t>
            </w:r>
          </w:p>
          <w:p w:rsidR="00EB3C30" w:rsidRPr="00AC2AEB" w:rsidRDefault="00EB3C30" w:rsidP="005A04CE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EB3C30" w:rsidRPr="00AC2AEB" w:rsidTr="00EB3C30">
        <w:trPr>
          <w:trHeight w:val="585"/>
        </w:trPr>
        <w:tc>
          <w:tcPr>
            <w:tcW w:w="1838" w:type="dxa"/>
            <w:vAlign w:val="center"/>
          </w:tcPr>
          <w:p w:rsidR="00EB3C30" w:rsidRPr="00E07ABD" w:rsidRDefault="00EB3C30" w:rsidP="005A04CE">
            <w:pPr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E07ABD">
              <w:rPr>
                <w:rFonts w:ascii="Calibri" w:hAnsi="Calibri" w:cs="Calibri"/>
                <w:bCs/>
                <w:color w:val="000000"/>
                <w:szCs w:val="24"/>
              </w:rPr>
              <w:t>STAWKA VAT</w:t>
            </w:r>
          </w:p>
        </w:tc>
        <w:tc>
          <w:tcPr>
            <w:tcW w:w="7371" w:type="dxa"/>
            <w:vAlign w:val="center"/>
          </w:tcPr>
          <w:p w:rsidR="00EB3C30" w:rsidRPr="00AC2AEB" w:rsidRDefault="00B3307C" w:rsidP="00E679B1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EB3C30" w:rsidRPr="00AC2AEB" w:rsidTr="00EB3C30">
        <w:trPr>
          <w:trHeight w:val="1220"/>
        </w:trPr>
        <w:tc>
          <w:tcPr>
            <w:tcW w:w="1838" w:type="dxa"/>
            <w:vAlign w:val="center"/>
          </w:tcPr>
          <w:p w:rsidR="00EB3C30" w:rsidRPr="00E07ABD" w:rsidRDefault="00EB3C30" w:rsidP="005A04CE">
            <w:pPr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E07ABD">
              <w:rPr>
                <w:rFonts w:ascii="Calibri" w:hAnsi="Calibri" w:cs="Calibri"/>
                <w:bCs/>
                <w:color w:val="000000"/>
                <w:szCs w:val="24"/>
              </w:rPr>
              <w:t>KWOTA VAT</w:t>
            </w:r>
          </w:p>
        </w:tc>
        <w:tc>
          <w:tcPr>
            <w:tcW w:w="7371" w:type="dxa"/>
            <w:vAlign w:val="center"/>
          </w:tcPr>
          <w:p w:rsidR="00B3307C" w:rsidRPr="00AC2AEB" w:rsidRDefault="00B3307C" w:rsidP="00B3307C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 zł</w:t>
            </w:r>
          </w:p>
          <w:p w:rsidR="00B3307C" w:rsidRPr="00AC2AEB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słownie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: ……………………</w:t>
            </w:r>
            <w:r>
              <w:rPr>
                <w:rFonts w:asciiTheme="minorHAnsi" w:hAnsiTheme="minorHAnsi" w:cstheme="minorHAnsi"/>
                <w:iCs/>
                <w:color w:val="000000"/>
              </w:rPr>
              <w:t>.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….…………………………………………….</w:t>
            </w:r>
          </w:p>
          <w:p w:rsidR="00EB3C30" w:rsidRPr="00ED0CE2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EB3C30" w:rsidRPr="00AC2AEB" w:rsidTr="00EB3C30">
        <w:trPr>
          <w:trHeight w:val="1720"/>
        </w:trPr>
        <w:tc>
          <w:tcPr>
            <w:tcW w:w="1838" w:type="dxa"/>
            <w:vAlign w:val="center"/>
          </w:tcPr>
          <w:p w:rsidR="00EB3C30" w:rsidRPr="00E07ABD" w:rsidRDefault="00EB3C30" w:rsidP="009036FD">
            <w:pPr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07ABD">
              <w:rPr>
                <w:rFonts w:ascii="Calibri" w:hAnsi="Calibri" w:cs="Calibri"/>
                <w:b/>
                <w:bCs/>
                <w:color w:val="000000"/>
                <w:szCs w:val="24"/>
              </w:rPr>
              <w:t>CENA BRUTTO</w:t>
            </w:r>
          </w:p>
          <w:p w:rsidR="00EB3C30" w:rsidRPr="00E07ABD" w:rsidRDefault="00EB3C30" w:rsidP="009036F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E07ABD">
              <w:rPr>
                <w:rFonts w:ascii="Calibri" w:hAnsi="Calibri" w:cs="Calibri"/>
                <w:b/>
                <w:bCs/>
                <w:color w:val="000000"/>
                <w:szCs w:val="24"/>
              </w:rPr>
              <w:t>(Cena netto + Kwota VAT)</w:t>
            </w:r>
          </w:p>
        </w:tc>
        <w:tc>
          <w:tcPr>
            <w:tcW w:w="7371" w:type="dxa"/>
            <w:vAlign w:val="center"/>
          </w:tcPr>
          <w:p w:rsidR="00B3307C" w:rsidRPr="00AC2AEB" w:rsidRDefault="00B3307C" w:rsidP="00B3307C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 zł</w:t>
            </w:r>
          </w:p>
          <w:p w:rsidR="00B3307C" w:rsidRPr="00AC2AEB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słownie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: ……………………</w:t>
            </w:r>
            <w:r>
              <w:rPr>
                <w:rFonts w:asciiTheme="minorHAnsi" w:hAnsiTheme="minorHAnsi" w:cstheme="minorHAnsi"/>
                <w:iCs/>
                <w:color w:val="000000"/>
              </w:rPr>
              <w:t>.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….…………………………………………….</w:t>
            </w:r>
          </w:p>
          <w:p w:rsidR="00EB3C30" w:rsidRPr="00ED0CE2" w:rsidRDefault="00B3307C" w:rsidP="00B3307C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EB3C30" w:rsidRPr="00AC2AEB" w:rsidTr="007961A9">
        <w:trPr>
          <w:trHeight w:val="535"/>
        </w:trPr>
        <w:tc>
          <w:tcPr>
            <w:tcW w:w="9209" w:type="dxa"/>
            <w:gridSpan w:val="2"/>
            <w:shd w:val="clear" w:color="auto" w:fill="D0CECE" w:themeFill="background2" w:themeFillShade="E6"/>
          </w:tcPr>
          <w:p w:rsidR="00EB3C30" w:rsidRDefault="00EB3C30" w:rsidP="009935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KRYTERIUM II– </w:t>
            </w:r>
            <w:r w:rsidRPr="00EB3C30">
              <w:rPr>
                <w:rFonts w:asciiTheme="minorHAnsi" w:hAnsiTheme="minorHAnsi" w:cstheme="minorHAnsi"/>
                <w:b/>
                <w:sz w:val="22"/>
                <w:szCs w:val="22"/>
              </w:rPr>
              <w:t>GWARANCJA I RĘKOJMIA</w:t>
            </w:r>
          </w:p>
          <w:p w:rsidR="00EB3C30" w:rsidRPr="00AC2AEB" w:rsidRDefault="00EB3C30" w:rsidP="0099358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sz w:val="16"/>
                <w:szCs w:val="16"/>
              </w:rPr>
              <w:t>minimalny dopuszczalny okres gwarancji wynosi 24 miesiące; w przypadku pozostawienia pola bez wpisu, Zamawiający przyjmuje, że Wykonawca oferuje 24 miesiące gwarancji i rękojmi</w:t>
            </w:r>
          </w:p>
        </w:tc>
      </w:tr>
      <w:tr w:rsidR="00EB3C30" w:rsidRPr="00AC2AEB" w:rsidTr="00EB3C30">
        <w:trPr>
          <w:trHeight w:val="874"/>
        </w:trPr>
        <w:tc>
          <w:tcPr>
            <w:tcW w:w="1838" w:type="dxa"/>
            <w:vAlign w:val="center"/>
          </w:tcPr>
          <w:p w:rsidR="00EB3C30" w:rsidRPr="00E07ABD" w:rsidRDefault="00EB3C30" w:rsidP="009935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B3C30">
              <w:rPr>
                <w:rFonts w:ascii="Calibri" w:hAnsi="Calibri" w:cs="Calibri"/>
                <w:bCs/>
                <w:color w:val="000000"/>
                <w:szCs w:val="24"/>
              </w:rPr>
              <w:t>Oferowany okres gwarancji i rękojmi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 w miesiącach</w:t>
            </w:r>
          </w:p>
        </w:tc>
        <w:tc>
          <w:tcPr>
            <w:tcW w:w="7371" w:type="dxa"/>
            <w:vAlign w:val="center"/>
          </w:tcPr>
          <w:p w:rsidR="00EB3C30" w:rsidRPr="00AC2AEB" w:rsidRDefault="00B3307C" w:rsidP="00EB3C30">
            <w:pPr>
              <w:spacing w:before="240"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</w:tbl>
    <w:p w:rsidR="00CD50A2" w:rsidRDefault="00A73399" w:rsidP="00292CBE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="Calibri" w:hAnsi="Calibri" w:cs="Calibri"/>
          <w:b/>
          <w:szCs w:val="24"/>
        </w:rPr>
        <w:t xml:space="preserve">dla </w:t>
      </w:r>
      <w:r w:rsidR="00292CBE">
        <w:rPr>
          <w:rFonts w:ascii="Calibri" w:hAnsi="Calibri" w:cs="Calibri"/>
          <w:b/>
          <w:szCs w:val="24"/>
        </w:rPr>
        <w:t>C</w:t>
      </w:r>
      <w:r>
        <w:rPr>
          <w:rFonts w:ascii="Calibri" w:hAnsi="Calibri" w:cs="Calibri"/>
          <w:b/>
          <w:szCs w:val="24"/>
        </w:rPr>
        <w:t>zęści 2</w:t>
      </w:r>
      <w:r w:rsidRPr="00AD1290">
        <w:rPr>
          <w:rFonts w:ascii="Calibri" w:hAnsi="Calibri" w:cs="Calibri"/>
          <w:b/>
          <w:szCs w:val="24"/>
        </w:rPr>
        <w:t xml:space="preserve"> –</w:t>
      </w:r>
      <w:r>
        <w:rPr>
          <w:rFonts w:ascii="Calibri" w:hAnsi="Calibri" w:cs="Calibri"/>
          <w:b/>
          <w:szCs w:val="24"/>
        </w:rPr>
        <w:t xml:space="preserve"> </w:t>
      </w:r>
      <w:r w:rsidRPr="00AD1290">
        <w:rPr>
          <w:rFonts w:ascii="Calibri" w:hAnsi="Calibri" w:cs="Calibri"/>
          <w:szCs w:val="24"/>
        </w:rPr>
        <w:t>Dostawa z montażem kotła gazowego CO w</w:t>
      </w:r>
      <w:r w:rsidRPr="00A73399">
        <w:rPr>
          <w:rFonts w:asciiTheme="minorHAnsi" w:hAnsiTheme="minorHAnsi" w:cstheme="minorHAnsi"/>
          <w:color w:val="000000"/>
          <w:szCs w:val="24"/>
        </w:rPr>
        <w:t xml:space="preserve"> </w:t>
      </w:r>
      <w:r w:rsidRPr="000B24E5">
        <w:rPr>
          <w:rFonts w:asciiTheme="minorHAnsi" w:hAnsiTheme="minorHAnsi" w:cstheme="minorHAnsi"/>
          <w:color w:val="000000"/>
          <w:szCs w:val="24"/>
        </w:rPr>
        <w:t>Urzędzie Skarbowym w Mikołowie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EB3C30" w:rsidRPr="00AC2AEB" w:rsidTr="007961A9">
        <w:trPr>
          <w:trHeight w:val="535"/>
        </w:trPr>
        <w:tc>
          <w:tcPr>
            <w:tcW w:w="9209" w:type="dxa"/>
            <w:gridSpan w:val="2"/>
            <w:shd w:val="clear" w:color="auto" w:fill="D0CECE" w:themeFill="background2" w:themeFillShade="E6"/>
            <w:vAlign w:val="center"/>
          </w:tcPr>
          <w:p w:rsidR="00EB3C30" w:rsidRPr="00AC2AEB" w:rsidRDefault="00EB3C30" w:rsidP="00EB3C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KRYTERIUM I – CENA OFERTY</w:t>
            </w:r>
          </w:p>
        </w:tc>
      </w:tr>
      <w:tr w:rsidR="00B3307C" w:rsidRPr="00AC2AEB" w:rsidTr="00993589">
        <w:trPr>
          <w:trHeight w:val="1833"/>
        </w:trPr>
        <w:tc>
          <w:tcPr>
            <w:tcW w:w="1838" w:type="dxa"/>
            <w:vAlign w:val="center"/>
          </w:tcPr>
          <w:p w:rsidR="00B3307C" w:rsidRPr="00E07ABD" w:rsidRDefault="00B3307C" w:rsidP="00B3307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7ABD">
              <w:rPr>
                <w:rFonts w:ascii="Calibri" w:hAnsi="Calibri" w:cs="Calibri"/>
                <w:bCs/>
                <w:color w:val="000000"/>
                <w:szCs w:val="24"/>
              </w:rPr>
              <w:t>CENA NETTO</w:t>
            </w:r>
          </w:p>
        </w:tc>
        <w:tc>
          <w:tcPr>
            <w:tcW w:w="7371" w:type="dxa"/>
            <w:vAlign w:val="center"/>
          </w:tcPr>
          <w:p w:rsidR="00B3307C" w:rsidRPr="00AC2AEB" w:rsidRDefault="00B3307C" w:rsidP="00B3307C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 zł</w:t>
            </w:r>
          </w:p>
          <w:p w:rsidR="00B3307C" w:rsidRPr="00AC2AEB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słownie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: ……………………</w:t>
            </w:r>
            <w:r>
              <w:rPr>
                <w:rFonts w:asciiTheme="minorHAnsi" w:hAnsiTheme="minorHAnsi" w:cstheme="minorHAnsi"/>
                <w:iCs/>
                <w:color w:val="000000"/>
              </w:rPr>
              <w:t>.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….…………………………………………….</w:t>
            </w:r>
          </w:p>
          <w:p w:rsidR="00B3307C" w:rsidRPr="00AC2AEB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B3307C" w:rsidRPr="00AC2AEB" w:rsidTr="00993589">
        <w:trPr>
          <w:trHeight w:val="585"/>
        </w:trPr>
        <w:tc>
          <w:tcPr>
            <w:tcW w:w="1838" w:type="dxa"/>
            <w:vAlign w:val="center"/>
          </w:tcPr>
          <w:p w:rsidR="00B3307C" w:rsidRPr="00E07ABD" w:rsidRDefault="00B3307C" w:rsidP="00B3307C">
            <w:pPr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E07ABD">
              <w:rPr>
                <w:rFonts w:ascii="Calibri" w:hAnsi="Calibri" w:cs="Calibri"/>
                <w:bCs/>
                <w:color w:val="000000"/>
                <w:szCs w:val="24"/>
              </w:rPr>
              <w:t>STAWKA VAT</w:t>
            </w:r>
          </w:p>
        </w:tc>
        <w:tc>
          <w:tcPr>
            <w:tcW w:w="7371" w:type="dxa"/>
            <w:vAlign w:val="center"/>
          </w:tcPr>
          <w:p w:rsidR="00B3307C" w:rsidRPr="00AC2AEB" w:rsidRDefault="00B3307C" w:rsidP="00B3307C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B3307C" w:rsidRPr="00AC2AEB" w:rsidTr="00993589">
        <w:trPr>
          <w:trHeight w:val="1220"/>
        </w:trPr>
        <w:tc>
          <w:tcPr>
            <w:tcW w:w="1838" w:type="dxa"/>
            <w:vAlign w:val="center"/>
          </w:tcPr>
          <w:p w:rsidR="00B3307C" w:rsidRPr="00E07ABD" w:rsidRDefault="00B3307C" w:rsidP="00B3307C">
            <w:pPr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E07ABD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KWOTA VAT</w:t>
            </w:r>
          </w:p>
        </w:tc>
        <w:tc>
          <w:tcPr>
            <w:tcW w:w="7371" w:type="dxa"/>
            <w:vAlign w:val="center"/>
          </w:tcPr>
          <w:p w:rsidR="00B3307C" w:rsidRPr="00AC2AEB" w:rsidRDefault="00B3307C" w:rsidP="00B3307C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 zł</w:t>
            </w:r>
          </w:p>
          <w:p w:rsidR="00B3307C" w:rsidRPr="00AC2AEB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słownie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: ……………………</w:t>
            </w:r>
            <w:r>
              <w:rPr>
                <w:rFonts w:asciiTheme="minorHAnsi" w:hAnsiTheme="minorHAnsi" w:cstheme="minorHAnsi"/>
                <w:iCs/>
                <w:color w:val="000000"/>
              </w:rPr>
              <w:t>.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….…………………………………………….</w:t>
            </w:r>
          </w:p>
          <w:p w:rsidR="00B3307C" w:rsidRPr="00ED0CE2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B3307C" w:rsidRPr="00AC2AEB" w:rsidTr="00993589">
        <w:trPr>
          <w:trHeight w:val="1720"/>
        </w:trPr>
        <w:tc>
          <w:tcPr>
            <w:tcW w:w="1838" w:type="dxa"/>
            <w:vAlign w:val="center"/>
          </w:tcPr>
          <w:p w:rsidR="00B3307C" w:rsidRPr="00E07ABD" w:rsidRDefault="00B3307C" w:rsidP="00B3307C">
            <w:pPr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07ABD">
              <w:rPr>
                <w:rFonts w:ascii="Calibri" w:hAnsi="Calibri" w:cs="Calibri"/>
                <w:b/>
                <w:bCs/>
                <w:color w:val="000000"/>
                <w:szCs w:val="24"/>
              </w:rPr>
              <w:t>CENA BRUTTO</w:t>
            </w:r>
          </w:p>
          <w:p w:rsidR="00B3307C" w:rsidRPr="00E07ABD" w:rsidRDefault="00B3307C" w:rsidP="00B330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E07ABD">
              <w:rPr>
                <w:rFonts w:ascii="Calibri" w:hAnsi="Calibri" w:cs="Calibri"/>
                <w:b/>
                <w:bCs/>
                <w:color w:val="000000"/>
                <w:szCs w:val="24"/>
              </w:rPr>
              <w:t>(Cena netto + Kwota VAT)</w:t>
            </w:r>
          </w:p>
        </w:tc>
        <w:tc>
          <w:tcPr>
            <w:tcW w:w="7371" w:type="dxa"/>
            <w:vAlign w:val="center"/>
          </w:tcPr>
          <w:p w:rsidR="00B3307C" w:rsidRPr="00AC2AEB" w:rsidRDefault="00B3307C" w:rsidP="00B3307C">
            <w:pPr>
              <w:spacing w:before="240" w:line="48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 zł</w:t>
            </w:r>
          </w:p>
          <w:p w:rsidR="00B3307C" w:rsidRPr="00AC2AEB" w:rsidRDefault="00B3307C" w:rsidP="00B3307C">
            <w:pPr>
              <w:spacing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słownie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: ……………………</w:t>
            </w:r>
            <w:r>
              <w:rPr>
                <w:rFonts w:asciiTheme="minorHAnsi" w:hAnsiTheme="minorHAnsi" w:cstheme="minorHAnsi"/>
                <w:iCs/>
                <w:color w:val="000000"/>
              </w:rPr>
              <w:t>.</w:t>
            </w:r>
            <w:r w:rsidRPr="00AC2AEB">
              <w:rPr>
                <w:rFonts w:asciiTheme="minorHAnsi" w:hAnsiTheme="minorHAnsi" w:cstheme="minorHAnsi"/>
                <w:iCs/>
                <w:color w:val="000000"/>
              </w:rPr>
              <w:t>….…………………………………………….</w:t>
            </w:r>
          </w:p>
          <w:p w:rsidR="00B3307C" w:rsidRPr="00ED0CE2" w:rsidRDefault="00B3307C" w:rsidP="00B3307C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  <w:tr w:rsidR="00EB3C30" w:rsidRPr="00AC2AEB" w:rsidTr="007961A9">
        <w:trPr>
          <w:trHeight w:val="535"/>
        </w:trPr>
        <w:tc>
          <w:tcPr>
            <w:tcW w:w="9209" w:type="dxa"/>
            <w:gridSpan w:val="2"/>
            <w:shd w:val="clear" w:color="auto" w:fill="D0CECE" w:themeFill="background2" w:themeFillShade="E6"/>
          </w:tcPr>
          <w:p w:rsidR="00EB3C30" w:rsidRDefault="00EB3C30" w:rsidP="009935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KRYTERIUM II –</w:t>
            </w:r>
            <w:r w:rsidRPr="00EB3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GWARANCJA I RĘKOJMIA</w:t>
            </w:r>
          </w:p>
          <w:p w:rsidR="00EB3C30" w:rsidRPr="00AC2AEB" w:rsidRDefault="00EB3C30" w:rsidP="0099358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sz w:val="16"/>
                <w:szCs w:val="16"/>
              </w:rPr>
              <w:t>minimalny dopuszczalny okres gwarancji wynosi 24 miesiące; w przypadku pozostawienia pola bez wpisu, Zamawiający przyjmuje, że Wykonawca oferuje 24 miesiące gwarancji i rękojmi</w:t>
            </w:r>
          </w:p>
        </w:tc>
      </w:tr>
      <w:tr w:rsidR="00EB3C30" w:rsidRPr="00AC2AEB" w:rsidTr="00993589">
        <w:trPr>
          <w:trHeight w:val="874"/>
        </w:trPr>
        <w:tc>
          <w:tcPr>
            <w:tcW w:w="1838" w:type="dxa"/>
            <w:vAlign w:val="center"/>
          </w:tcPr>
          <w:p w:rsidR="00EB3C30" w:rsidRPr="00E07ABD" w:rsidRDefault="00EB3C30" w:rsidP="009935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B3C30">
              <w:rPr>
                <w:rFonts w:ascii="Calibri" w:hAnsi="Calibri" w:cs="Calibri"/>
                <w:bCs/>
                <w:color w:val="000000"/>
                <w:szCs w:val="24"/>
              </w:rPr>
              <w:t>Oferowany okres gwarancji i rękojmi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 w miesiącach</w:t>
            </w:r>
          </w:p>
        </w:tc>
        <w:tc>
          <w:tcPr>
            <w:tcW w:w="7371" w:type="dxa"/>
            <w:vAlign w:val="center"/>
          </w:tcPr>
          <w:p w:rsidR="00EB3C30" w:rsidRPr="00AC2AEB" w:rsidRDefault="00B3307C" w:rsidP="00993589">
            <w:pPr>
              <w:spacing w:before="240" w:line="48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C2AEB">
              <w:rPr>
                <w:rFonts w:asciiTheme="minorHAnsi" w:hAnsiTheme="minorHAnsi" w:cstheme="minorHAnsi"/>
                <w:iCs/>
                <w:color w:val="000000"/>
              </w:rPr>
              <w:t>……………………….…………………………………………………………….</w:t>
            </w:r>
          </w:p>
        </w:tc>
      </w:tr>
    </w:tbl>
    <w:p w:rsidR="00E249C8" w:rsidRPr="00017BB9" w:rsidRDefault="00293775" w:rsidP="00F5506A">
      <w:pPr>
        <w:pStyle w:val="Tekstpodstawowywcity"/>
        <w:numPr>
          <w:ilvl w:val="0"/>
          <w:numId w:val="20"/>
        </w:numPr>
        <w:tabs>
          <w:tab w:val="clear" w:pos="851"/>
        </w:tabs>
        <w:spacing w:before="120" w:line="240" w:lineRule="auto"/>
        <w:ind w:left="284" w:hanging="284"/>
        <w:rPr>
          <w:rFonts w:ascii="Calibri" w:hAnsi="Calibri" w:cs="Calibri"/>
          <w:b/>
          <w:color w:val="000000"/>
        </w:rPr>
      </w:pPr>
      <w:r w:rsidRPr="00017BB9">
        <w:rPr>
          <w:rFonts w:ascii="Calibri" w:hAnsi="Calibri" w:cs="Calibri"/>
          <w:b/>
          <w:bCs/>
          <w:color w:val="000000"/>
        </w:rPr>
        <w:t xml:space="preserve">Warunki </w:t>
      </w:r>
      <w:r w:rsidR="004C77AC" w:rsidRPr="00017BB9">
        <w:rPr>
          <w:rFonts w:ascii="Calibri" w:hAnsi="Calibri" w:cs="Calibri"/>
          <w:b/>
          <w:bCs/>
          <w:color w:val="000000"/>
        </w:rPr>
        <w:t>wykonania zamówienia</w:t>
      </w:r>
      <w:r w:rsidR="00733D1B" w:rsidRPr="00017BB9">
        <w:rPr>
          <w:rFonts w:ascii="Calibri" w:hAnsi="Calibri" w:cs="Calibri"/>
          <w:b/>
          <w:bCs/>
          <w:color w:val="000000"/>
        </w:rPr>
        <w:t>:</w:t>
      </w:r>
    </w:p>
    <w:p w:rsidR="00370943" w:rsidRPr="00231A9D" w:rsidRDefault="00E249C8" w:rsidP="00F5506A">
      <w:pPr>
        <w:pStyle w:val="Tekstpodstawowywcity"/>
        <w:numPr>
          <w:ilvl w:val="0"/>
          <w:numId w:val="44"/>
        </w:numPr>
        <w:tabs>
          <w:tab w:val="clear" w:pos="851"/>
        </w:tabs>
        <w:spacing w:line="240" w:lineRule="auto"/>
        <w:ind w:left="425" w:hanging="425"/>
        <w:rPr>
          <w:rFonts w:ascii="Calibri" w:hAnsi="Calibri" w:cs="Calibri"/>
          <w:b/>
          <w:color w:val="000000"/>
        </w:rPr>
      </w:pPr>
      <w:r w:rsidRPr="00231A9D">
        <w:rPr>
          <w:rFonts w:ascii="Calibri" w:hAnsi="Calibri" w:cs="Calibri"/>
          <w:color w:val="000000"/>
        </w:rPr>
        <w:t xml:space="preserve">Termin wykonania </w:t>
      </w:r>
      <w:r w:rsidR="00FC30A3" w:rsidRPr="00231A9D">
        <w:rPr>
          <w:rFonts w:ascii="Calibri" w:hAnsi="Calibri" w:cs="Calibri"/>
          <w:color w:val="000000"/>
        </w:rPr>
        <w:t>zamówienia</w:t>
      </w:r>
      <w:r w:rsidRPr="00231A9D">
        <w:rPr>
          <w:rFonts w:ascii="Calibri" w:hAnsi="Calibri" w:cs="Calibri"/>
          <w:color w:val="000000"/>
        </w:rPr>
        <w:t>:</w:t>
      </w:r>
      <w:r w:rsidR="006019C3" w:rsidRPr="00231A9D">
        <w:rPr>
          <w:rFonts w:ascii="Calibri" w:hAnsi="Calibri" w:cs="Calibri"/>
          <w:color w:val="000000"/>
        </w:rPr>
        <w:t xml:space="preserve"> </w:t>
      </w:r>
    </w:p>
    <w:p w:rsidR="00017BB9" w:rsidRPr="0074088B" w:rsidRDefault="00017BB9" w:rsidP="00F5506A">
      <w:pPr>
        <w:pStyle w:val="Tekstpodstawowywcity"/>
        <w:numPr>
          <w:ilvl w:val="0"/>
          <w:numId w:val="47"/>
        </w:numPr>
        <w:tabs>
          <w:tab w:val="clear" w:pos="851"/>
        </w:tabs>
        <w:spacing w:before="120" w:line="240" w:lineRule="auto"/>
        <w:rPr>
          <w:rFonts w:ascii="Calibri" w:hAnsi="Calibri" w:cs="Calibri"/>
          <w:color w:val="000000"/>
        </w:rPr>
      </w:pPr>
      <w:r w:rsidRPr="0074088B">
        <w:rPr>
          <w:rFonts w:ascii="Calibri" w:hAnsi="Calibri" w:cs="Calibri"/>
          <w:color w:val="000000"/>
        </w:rPr>
        <w:t>d</w:t>
      </w:r>
      <w:r w:rsidR="00370943" w:rsidRPr="0074088B">
        <w:rPr>
          <w:rFonts w:ascii="Calibri" w:hAnsi="Calibri" w:cs="Calibri"/>
          <w:color w:val="000000"/>
        </w:rPr>
        <w:t xml:space="preserve">la części 1 - </w:t>
      </w:r>
      <w:r w:rsidR="0074088B" w:rsidRPr="0074088B">
        <w:rPr>
          <w:rFonts w:ascii="Calibri" w:hAnsi="Calibri" w:cs="Calibri"/>
          <w:color w:val="000000"/>
        </w:rPr>
        <w:t>5</w:t>
      </w:r>
      <w:r w:rsidR="00AA3F2B" w:rsidRPr="0074088B">
        <w:rPr>
          <w:rFonts w:ascii="Calibri" w:hAnsi="Calibri" w:cs="Calibri"/>
          <w:color w:val="000000"/>
        </w:rPr>
        <w:t xml:space="preserve"> tygodni od daty zawarcia umowy</w:t>
      </w:r>
      <w:r w:rsidR="00AA3F2B" w:rsidRPr="0074088B">
        <w:rPr>
          <w:rFonts w:asciiTheme="minorHAnsi" w:eastAsiaTheme="minorEastAsia" w:hAnsiTheme="minorHAnsi" w:cstheme="minorHAnsi"/>
        </w:rPr>
        <w:t>,</w:t>
      </w:r>
    </w:p>
    <w:p w:rsidR="00E249C8" w:rsidRPr="0074088B" w:rsidRDefault="00017BB9" w:rsidP="00F5506A">
      <w:pPr>
        <w:pStyle w:val="Tekstpodstawowywcity"/>
        <w:numPr>
          <w:ilvl w:val="0"/>
          <w:numId w:val="47"/>
        </w:numPr>
        <w:tabs>
          <w:tab w:val="clear" w:pos="851"/>
        </w:tabs>
        <w:spacing w:before="120" w:line="240" w:lineRule="auto"/>
        <w:rPr>
          <w:rFonts w:ascii="Calibri" w:hAnsi="Calibri" w:cs="Calibri"/>
          <w:color w:val="000000"/>
        </w:rPr>
      </w:pPr>
      <w:r w:rsidRPr="0074088B">
        <w:rPr>
          <w:rFonts w:ascii="Calibri" w:hAnsi="Calibri" w:cs="Calibri"/>
          <w:color w:val="000000"/>
        </w:rPr>
        <w:t>d</w:t>
      </w:r>
      <w:r w:rsidR="00370943" w:rsidRPr="0074088B">
        <w:rPr>
          <w:rFonts w:ascii="Calibri" w:hAnsi="Calibri" w:cs="Calibri"/>
          <w:color w:val="000000"/>
        </w:rPr>
        <w:t xml:space="preserve">la części 2 </w:t>
      </w:r>
      <w:r w:rsidR="0074088B" w:rsidRPr="0074088B">
        <w:rPr>
          <w:rFonts w:ascii="Calibri" w:hAnsi="Calibri" w:cs="Calibri"/>
          <w:color w:val="000000"/>
        </w:rPr>
        <w:t>- 5</w:t>
      </w:r>
      <w:r w:rsidR="00AA3F2B" w:rsidRPr="0074088B">
        <w:rPr>
          <w:rFonts w:ascii="Calibri" w:hAnsi="Calibri" w:cs="Calibri"/>
          <w:color w:val="000000"/>
        </w:rPr>
        <w:t xml:space="preserve"> tygodni od daty zawarcia umowy.</w:t>
      </w:r>
    </w:p>
    <w:p w:rsidR="00C62C04" w:rsidRPr="00017BB9" w:rsidRDefault="00DE411D" w:rsidP="00CD4FC2">
      <w:pPr>
        <w:pStyle w:val="Tekstpodstawowywcity"/>
        <w:numPr>
          <w:ilvl w:val="0"/>
          <w:numId w:val="44"/>
        </w:numPr>
        <w:tabs>
          <w:tab w:val="clear" w:pos="851"/>
        </w:tabs>
        <w:spacing w:before="120" w:after="240" w:line="240" w:lineRule="auto"/>
        <w:ind w:left="426" w:hanging="426"/>
        <w:rPr>
          <w:rFonts w:ascii="Calibri" w:hAnsi="Calibri" w:cs="Calibri"/>
          <w:b/>
          <w:color w:val="000000"/>
        </w:rPr>
      </w:pPr>
      <w:r w:rsidRPr="00017BB9">
        <w:rPr>
          <w:rFonts w:ascii="Calibri" w:eastAsia="SimSun" w:hAnsi="Calibri" w:cs="Calibri"/>
          <w:lang w:eastAsia="zh-CN"/>
        </w:rPr>
        <w:t xml:space="preserve">Za termin wykonania przedmiotu umowy uznaje się dzień odbioru końcowego wykonanych prac potwierdzonego podpisaniem protokołu </w:t>
      </w:r>
      <w:r w:rsidR="00E55EC6">
        <w:rPr>
          <w:rFonts w:ascii="Calibri" w:eastAsia="SimSun" w:hAnsi="Calibri" w:cs="Calibri"/>
          <w:lang w:eastAsia="zh-CN"/>
        </w:rPr>
        <w:t xml:space="preserve">końcowego. </w:t>
      </w:r>
      <w:r w:rsidR="00E55EC6" w:rsidRPr="002574A2">
        <w:rPr>
          <w:rFonts w:asciiTheme="minorHAnsi" w:eastAsiaTheme="minorEastAsia" w:hAnsiTheme="minorHAnsi"/>
          <w:color w:val="000000"/>
        </w:rPr>
        <w:t xml:space="preserve">Warunkiem odbioru robót, jest podpis przedstawiciela Zamawiającego na </w:t>
      </w:r>
      <w:r w:rsidR="00CF7CFE" w:rsidRPr="002574A2">
        <w:rPr>
          <w:rFonts w:asciiTheme="minorHAnsi" w:eastAsiaTheme="minorEastAsia" w:hAnsiTheme="minorHAnsi"/>
          <w:color w:val="000000"/>
        </w:rPr>
        <w:t xml:space="preserve">sporządzonym przez Wykonawcę </w:t>
      </w:r>
      <w:r w:rsidR="00E55EC6" w:rsidRPr="002574A2">
        <w:rPr>
          <w:rFonts w:asciiTheme="minorHAnsi" w:eastAsiaTheme="minorEastAsia" w:hAnsiTheme="minorHAnsi"/>
          <w:color w:val="000000"/>
        </w:rPr>
        <w:t xml:space="preserve">protokole </w:t>
      </w:r>
      <w:r w:rsidR="00E55EC6" w:rsidRPr="008047B6">
        <w:rPr>
          <w:rFonts w:asciiTheme="minorHAnsi" w:eastAsiaTheme="minorEastAsia" w:hAnsiTheme="minorHAnsi"/>
          <w:color w:val="000000"/>
        </w:rPr>
        <w:t>końcowym.</w:t>
      </w:r>
      <w:r w:rsidR="00437DCD">
        <w:rPr>
          <w:rFonts w:asciiTheme="minorHAnsi" w:eastAsiaTheme="minorEastAsia" w:hAnsiTheme="minorHAnsi"/>
          <w:b/>
          <w:color w:val="000000"/>
        </w:rPr>
        <w:t xml:space="preserve"> </w:t>
      </w:r>
    </w:p>
    <w:p w:rsidR="002F26A8" w:rsidRPr="00437DCD" w:rsidRDefault="002F26A8" w:rsidP="00F5506A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437DCD">
        <w:rPr>
          <w:rFonts w:ascii="Calibri" w:hAnsi="Calibri" w:cs="Calibri"/>
          <w:b/>
          <w:color w:val="000000"/>
          <w:szCs w:val="24"/>
        </w:rPr>
        <w:t>Warunki płatności</w:t>
      </w:r>
      <w:r w:rsidR="00CD4FC2">
        <w:rPr>
          <w:rFonts w:ascii="Calibri" w:hAnsi="Calibri" w:cs="Calibri"/>
          <w:b/>
          <w:color w:val="000000"/>
          <w:szCs w:val="24"/>
        </w:rPr>
        <w:t>:</w:t>
      </w:r>
    </w:p>
    <w:p w:rsidR="009F5B87" w:rsidRPr="00CD4FC2" w:rsidRDefault="00F5506A" w:rsidP="00CD4FC2">
      <w:pPr>
        <w:pStyle w:val="Akapitzlist"/>
        <w:numPr>
          <w:ilvl w:val="0"/>
          <w:numId w:val="43"/>
        </w:numPr>
        <w:ind w:left="425" w:hanging="425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CD4FC2">
        <w:rPr>
          <w:rFonts w:asciiTheme="minorHAnsi" w:hAnsiTheme="minorHAnsi" w:cstheme="minorHAnsi"/>
          <w:bCs/>
          <w:szCs w:val="24"/>
        </w:rPr>
        <w:t>Zapłata należności odbędzie się po zrealizowaniu całego przedmiotu zamówienia.</w:t>
      </w:r>
    </w:p>
    <w:p w:rsidR="009F5B87" w:rsidRPr="00CD4FC2" w:rsidRDefault="009F5B87" w:rsidP="00CD4FC2">
      <w:pPr>
        <w:pStyle w:val="Akapitzlist"/>
        <w:numPr>
          <w:ilvl w:val="0"/>
          <w:numId w:val="43"/>
        </w:numPr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CD4FC2">
        <w:rPr>
          <w:rFonts w:ascii="Calibri" w:hAnsi="Calibri" w:cs="Calibri"/>
          <w:color w:val="000000"/>
          <w:szCs w:val="24"/>
        </w:rPr>
        <w:t>Podstawą wystawienia faktury przez Wykonawcę będzie podpisany bez zastrzeżeń przez obie stron</w:t>
      </w:r>
      <w:r w:rsidR="00CD4FC2" w:rsidRPr="00CD4FC2">
        <w:rPr>
          <w:rFonts w:ascii="Calibri" w:hAnsi="Calibri" w:cs="Calibri"/>
          <w:color w:val="000000"/>
          <w:szCs w:val="24"/>
        </w:rPr>
        <w:t xml:space="preserve">y protokół </w:t>
      </w:r>
      <w:r w:rsidR="00CD4FC2" w:rsidRPr="00CD4FC2">
        <w:rPr>
          <w:rFonts w:ascii="Calibri" w:eastAsia="SimSun" w:hAnsi="Calibri" w:cs="Calibri"/>
          <w:lang w:eastAsia="zh-CN"/>
        </w:rPr>
        <w:t>końcowy.</w:t>
      </w:r>
    </w:p>
    <w:p w:rsidR="00253454" w:rsidRPr="00CD4FC2" w:rsidRDefault="00B333F8" w:rsidP="00CD4FC2">
      <w:pPr>
        <w:pStyle w:val="Akapitzlist"/>
        <w:numPr>
          <w:ilvl w:val="0"/>
          <w:numId w:val="43"/>
        </w:numPr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CD4FC2">
        <w:rPr>
          <w:rFonts w:ascii="Calibri" w:eastAsia="SimSun" w:hAnsi="Calibri" w:cs="Calibri"/>
          <w:szCs w:val="24"/>
          <w:lang w:eastAsia="zh-CN"/>
        </w:rPr>
        <w:t xml:space="preserve">Należność za przedmiot umowy płatna będzie przelewem na rachunek bankowy Wykonawcy </w:t>
      </w:r>
      <w:r w:rsidRPr="00CD4FC2">
        <w:rPr>
          <w:rFonts w:ascii="Calibri" w:eastAsia="Cambria" w:hAnsi="Calibri" w:cs="Calibri"/>
          <w:szCs w:val="24"/>
          <w:lang w:eastAsia="zh-CN"/>
        </w:rPr>
        <w:t>wskazany na fakturze</w:t>
      </w:r>
      <w:r w:rsidRPr="00CD4FC2">
        <w:rPr>
          <w:rFonts w:ascii="Calibri" w:eastAsia="SimSun" w:hAnsi="Calibri" w:cs="Calibri"/>
          <w:szCs w:val="24"/>
          <w:lang w:eastAsia="zh-CN"/>
        </w:rPr>
        <w:t xml:space="preserve">, w ciągu 21 dni od dnia otrzymania przez Zamawiającego podpisanego protokołu odbioru wykonania przedmiotu zamówienia oraz prawidłowo wystawionej faktury. </w:t>
      </w:r>
    </w:p>
    <w:p w:rsidR="006D0A8C" w:rsidRPr="007342FF" w:rsidRDefault="004B2C1A" w:rsidP="00CD4FC2">
      <w:pPr>
        <w:pStyle w:val="Akapitzlist"/>
        <w:numPr>
          <w:ilvl w:val="0"/>
          <w:numId w:val="43"/>
        </w:numPr>
        <w:spacing w:after="240"/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CD4FC2">
        <w:rPr>
          <w:rFonts w:ascii="Calibri" w:hAnsi="Calibri" w:cs="Calibri"/>
          <w:color w:val="000000"/>
          <w:szCs w:val="24"/>
        </w:rPr>
        <w:t xml:space="preserve">Za </w:t>
      </w:r>
      <w:r w:rsidRPr="007342FF">
        <w:rPr>
          <w:rFonts w:ascii="Calibri" w:hAnsi="Calibri" w:cs="Calibri"/>
          <w:color w:val="000000"/>
          <w:szCs w:val="24"/>
        </w:rPr>
        <w:t>dzień zapłaty uznaje się dzień obciążenia rachunku bankowego Zamawiającego.</w:t>
      </w:r>
    </w:p>
    <w:p w:rsidR="00CD274E" w:rsidRPr="007342FF" w:rsidRDefault="004C7B63" w:rsidP="00F5506A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7342FF">
        <w:rPr>
          <w:rFonts w:ascii="Calibri" w:hAnsi="Calibri" w:cs="Calibri"/>
          <w:b/>
          <w:color w:val="000000"/>
          <w:szCs w:val="24"/>
        </w:rPr>
        <w:t>Oświadczamy, że</w:t>
      </w:r>
      <w:r w:rsidR="00CD274E" w:rsidRPr="007342FF">
        <w:rPr>
          <w:rFonts w:ascii="Calibri" w:hAnsi="Calibri" w:cs="Calibri"/>
          <w:b/>
          <w:color w:val="000000"/>
          <w:szCs w:val="24"/>
        </w:rPr>
        <w:t>:</w:t>
      </w:r>
    </w:p>
    <w:p w:rsidR="00253454" w:rsidRPr="007342FF" w:rsidRDefault="00293257" w:rsidP="00715B20">
      <w:pPr>
        <w:numPr>
          <w:ilvl w:val="6"/>
          <w:numId w:val="45"/>
        </w:numPr>
        <w:suppressAutoHyphens w:val="0"/>
        <w:ind w:left="425" w:hanging="425"/>
        <w:jc w:val="both"/>
        <w:rPr>
          <w:rFonts w:ascii="Calibri" w:hAnsi="Calibri" w:cs="Calibri"/>
          <w:szCs w:val="24"/>
        </w:rPr>
      </w:pPr>
      <w:r w:rsidRPr="007342FF">
        <w:rPr>
          <w:rFonts w:ascii="Calibri" w:hAnsi="Calibri" w:cs="Calibri"/>
          <w:bCs/>
          <w:szCs w:val="24"/>
        </w:rPr>
        <w:t>Z</w:t>
      </w:r>
      <w:r w:rsidR="00716287" w:rsidRPr="007342FF">
        <w:rPr>
          <w:rFonts w:ascii="Calibri" w:hAnsi="Calibri" w:cs="Calibri"/>
          <w:bCs/>
          <w:szCs w:val="24"/>
        </w:rPr>
        <w:t>apoznaliśmy się z S</w:t>
      </w:r>
      <w:r w:rsidR="00253454" w:rsidRPr="007342FF">
        <w:rPr>
          <w:rFonts w:ascii="Calibri" w:hAnsi="Calibri" w:cs="Calibri"/>
          <w:bCs/>
          <w:szCs w:val="24"/>
        </w:rPr>
        <w:t xml:space="preserve">WZ wraz z załącznikami i nie wnosimy do nich żadnych zastrzeżeń. </w:t>
      </w:r>
      <w:r w:rsidR="00265008" w:rsidRPr="007342FF">
        <w:rPr>
          <w:rFonts w:ascii="Calibri" w:hAnsi="Calibri" w:cs="Calibri"/>
          <w:szCs w:val="24"/>
        </w:rPr>
        <w:t>Nie </w:t>
      </w:r>
      <w:r w:rsidR="00253454" w:rsidRPr="007342FF">
        <w:rPr>
          <w:rFonts w:ascii="Calibri" w:hAnsi="Calibri" w:cs="Calibri"/>
          <w:szCs w:val="24"/>
        </w:rPr>
        <w:t>stwierdziliśmy również żadnych błędów, sprzeczności lub braków, które mogą wpłynąć na należyte wykonanie umowy oraz zdo</w:t>
      </w:r>
      <w:r w:rsidR="00715B20" w:rsidRPr="007342FF">
        <w:rPr>
          <w:rFonts w:ascii="Calibri" w:hAnsi="Calibri" w:cs="Calibri"/>
          <w:szCs w:val="24"/>
        </w:rPr>
        <w:t>byliśmy konieczne informacje do </w:t>
      </w:r>
      <w:r w:rsidR="00253454" w:rsidRPr="007342FF">
        <w:rPr>
          <w:rFonts w:ascii="Calibri" w:hAnsi="Calibri" w:cs="Calibri"/>
          <w:szCs w:val="24"/>
        </w:rPr>
        <w:t>przygotowania oferty</w:t>
      </w:r>
      <w:r w:rsidR="0020593B" w:rsidRPr="007342FF">
        <w:rPr>
          <w:rFonts w:ascii="Calibri" w:hAnsi="Calibri" w:cs="Calibri"/>
          <w:szCs w:val="24"/>
        </w:rPr>
        <w:t>.</w:t>
      </w:r>
    </w:p>
    <w:p w:rsidR="00253454" w:rsidRPr="007342FF" w:rsidRDefault="00716287" w:rsidP="00715B20">
      <w:pPr>
        <w:numPr>
          <w:ilvl w:val="6"/>
          <w:numId w:val="45"/>
        </w:numPr>
        <w:suppressAutoHyphens w:val="0"/>
        <w:ind w:left="425" w:hanging="425"/>
        <w:jc w:val="both"/>
        <w:rPr>
          <w:rFonts w:ascii="Calibri" w:hAnsi="Calibri" w:cs="Calibri"/>
          <w:szCs w:val="24"/>
        </w:rPr>
      </w:pPr>
      <w:r w:rsidRPr="007342FF">
        <w:rPr>
          <w:rFonts w:ascii="Calibri" w:hAnsi="Calibri" w:cs="Calibri"/>
          <w:szCs w:val="24"/>
        </w:rPr>
        <w:t>U</w:t>
      </w:r>
      <w:r w:rsidR="00253454" w:rsidRPr="007342FF">
        <w:rPr>
          <w:rFonts w:ascii="Calibri" w:hAnsi="Calibri" w:cs="Calibri"/>
          <w:szCs w:val="24"/>
        </w:rPr>
        <w:t xml:space="preserve">ważamy się za </w:t>
      </w:r>
      <w:bookmarkStart w:id="0" w:name="_GoBack"/>
      <w:r w:rsidR="00253454" w:rsidRPr="007342FF">
        <w:rPr>
          <w:rFonts w:ascii="Calibri" w:hAnsi="Calibri" w:cs="Calibri"/>
          <w:szCs w:val="24"/>
        </w:rPr>
        <w:t>związ</w:t>
      </w:r>
      <w:bookmarkEnd w:id="0"/>
      <w:r w:rsidR="00253454" w:rsidRPr="007342FF">
        <w:rPr>
          <w:rFonts w:ascii="Calibri" w:hAnsi="Calibri" w:cs="Calibri"/>
          <w:szCs w:val="24"/>
        </w:rPr>
        <w:t>anych niniej</w:t>
      </w:r>
      <w:r w:rsidRPr="007342FF">
        <w:rPr>
          <w:rFonts w:ascii="Calibri" w:hAnsi="Calibri" w:cs="Calibri"/>
          <w:szCs w:val="24"/>
        </w:rPr>
        <w:t>szą ofertą na czas wskazany w S</w:t>
      </w:r>
      <w:r w:rsidR="0020593B" w:rsidRPr="007342FF">
        <w:rPr>
          <w:rFonts w:ascii="Calibri" w:hAnsi="Calibri" w:cs="Calibri"/>
          <w:szCs w:val="24"/>
        </w:rPr>
        <w:t>WZ.</w:t>
      </w:r>
    </w:p>
    <w:p w:rsidR="00253454" w:rsidRPr="007342FF" w:rsidRDefault="00716287" w:rsidP="00715B20">
      <w:pPr>
        <w:numPr>
          <w:ilvl w:val="6"/>
          <w:numId w:val="45"/>
        </w:numPr>
        <w:suppressAutoHyphens w:val="0"/>
        <w:ind w:left="425" w:hanging="425"/>
        <w:jc w:val="both"/>
        <w:rPr>
          <w:rFonts w:ascii="Calibri" w:hAnsi="Calibri" w:cs="Calibri"/>
          <w:szCs w:val="24"/>
        </w:rPr>
      </w:pPr>
      <w:r w:rsidRPr="007342FF">
        <w:rPr>
          <w:rFonts w:ascii="Calibri" w:hAnsi="Calibri" w:cs="Calibri"/>
          <w:bCs/>
          <w:szCs w:val="24"/>
        </w:rPr>
        <w:t>O</w:t>
      </w:r>
      <w:r w:rsidR="00253454" w:rsidRPr="007342FF">
        <w:rPr>
          <w:rFonts w:ascii="Calibri" w:hAnsi="Calibri" w:cs="Calibri"/>
          <w:bCs/>
          <w:szCs w:val="24"/>
        </w:rPr>
        <w:t>ferta cenowa została opracowana zgodnie z</w:t>
      </w:r>
      <w:r w:rsidRPr="007342FF">
        <w:rPr>
          <w:rFonts w:ascii="Calibri" w:hAnsi="Calibri" w:cs="Calibri"/>
          <w:bCs/>
          <w:szCs w:val="24"/>
        </w:rPr>
        <w:t xml:space="preserve"> wymaganiami Zamawiającego</w:t>
      </w:r>
      <w:r w:rsidR="0020593B" w:rsidRPr="007342FF">
        <w:rPr>
          <w:rFonts w:ascii="Calibri" w:hAnsi="Calibri" w:cs="Calibri"/>
          <w:bCs/>
          <w:szCs w:val="24"/>
        </w:rPr>
        <w:t>.</w:t>
      </w:r>
    </w:p>
    <w:p w:rsidR="00253454" w:rsidRPr="007342FF" w:rsidRDefault="00716287" w:rsidP="00715B20">
      <w:pPr>
        <w:numPr>
          <w:ilvl w:val="6"/>
          <w:numId w:val="45"/>
        </w:numPr>
        <w:suppressAutoHyphens w:val="0"/>
        <w:ind w:left="425" w:hanging="425"/>
        <w:jc w:val="both"/>
        <w:rPr>
          <w:rFonts w:ascii="Calibri" w:hAnsi="Calibri" w:cs="Calibri"/>
          <w:szCs w:val="24"/>
        </w:rPr>
      </w:pPr>
      <w:r w:rsidRPr="007342FF">
        <w:rPr>
          <w:rFonts w:ascii="Calibri" w:hAnsi="Calibri" w:cs="Calibri"/>
          <w:bCs/>
          <w:szCs w:val="24"/>
        </w:rPr>
        <w:t>Cena oferty zawiera wszelkie koszty niezbędne do </w:t>
      </w:r>
      <w:r w:rsidR="0020593B" w:rsidRPr="007342FF">
        <w:rPr>
          <w:rFonts w:ascii="Calibri" w:hAnsi="Calibri" w:cs="Calibri"/>
          <w:bCs/>
          <w:szCs w:val="24"/>
        </w:rPr>
        <w:t>zrealizowania zamówienia</w:t>
      </w:r>
      <w:r w:rsidRPr="007342FF">
        <w:rPr>
          <w:rFonts w:ascii="Calibri" w:hAnsi="Calibri" w:cs="Calibri"/>
          <w:szCs w:val="24"/>
        </w:rPr>
        <w:t>.</w:t>
      </w:r>
    </w:p>
    <w:p w:rsidR="00194401" w:rsidRPr="007342FF" w:rsidRDefault="007858AE" w:rsidP="00715B20">
      <w:pPr>
        <w:numPr>
          <w:ilvl w:val="6"/>
          <w:numId w:val="45"/>
        </w:numPr>
        <w:suppressAutoHyphens w:val="0"/>
        <w:spacing w:after="240"/>
        <w:ind w:left="425" w:hanging="425"/>
        <w:jc w:val="both"/>
        <w:rPr>
          <w:rFonts w:ascii="Calibri" w:hAnsi="Calibri" w:cs="Calibri"/>
          <w:szCs w:val="24"/>
        </w:rPr>
      </w:pPr>
      <w:r w:rsidRPr="00012235">
        <w:rPr>
          <w:rFonts w:ascii="Calibri" w:hAnsi="Calibri" w:cs="Calibri"/>
          <w:iCs/>
          <w:szCs w:val="24"/>
        </w:rPr>
        <w:t>P</w:t>
      </w:r>
      <w:r w:rsidR="00012235" w:rsidRPr="00012235">
        <w:rPr>
          <w:rFonts w:ascii="Calibri" w:hAnsi="Calibri" w:cs="Calibri"/>
          <w:iCs/>
          <w:szCs w:val="24"/>
        </w:rPr>
        <w:t>rojekt umowy (Załącznik nr 3</w:t>
      </w:r>
      <w:r w:rsidR="00253454" w:rsidRPr="00012235">
        <w:rPr>
          <w:rFonts w:ascii="Calibri" w:hAnsi="Calibri" w:cs="Calibri"/>
          <w:iCs/>
          <w:szCs w:val="24"/>
        </w:rPr>
        <w:t>) został przez nas zaakceptowany i zobowiązujemy się</w:t>
      </w:r>
      <w:r w:rsidR="00253454" w:rsidRPr="007342FF">
        <w:rPr>
          <w:rFonts w:ascii="Calibri" w:hAnsi="Calibri" w:cs="Calibri"/>
          <w:iCs/>
          <w:szCs w:val="24"/>
        </w:rPr>
        <w:t xml:space="preserve"> w przypadku wyboru naszej oferty do zawarcia umowy na podanych warunkach.</w:t>
      </w:r>
    </w:p>
    <w:p w:rsidR="006A218D" w:rsidRPr="00A23A92" w:rsidRDefault="00E70740" w:rsidP="00F5506A">
      <w:pPr>
        <w:pStyle w:val="Akapitzlist"/>
        <w:numPr>
          <w:ilvl w:val="0"/>
          <w:numId w:val="20"/>
        </w:numPr>
        <w:suppressAutoHyphens w:val="0"/>
        <w:spacing w:before="120"/>
        <w:ind w:left="426" w:hanging="284"/>
        <w:contextualSpacing w:val="0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color w:val="000000"/>
          <w:szCs w:val="24"/>
        </w:rPr>
        <w:lastRenderedPageBreak/>
        <w:t>Ponadto o</w:t>
      </w:r>
      <w:r w:rsidR="004C7B63" w:rsidRPr="00A23A92">
        <w:rPr>
          <w:rFonts w:ascii="Calibri" w:hAnsi="Calibri" w:cs="Calibri"/>
          <w:b/>
          <w:color w:val="000000"/>
          <w:szCs w:val="24"/>
        </w:rPr>
        <w:t>świadczamy, że</w:t>
      </w:r>
      <w:r w:rsidR="006A218D" w:rsidRPr="00A23A92">
        <w:rPr>
          <w:rFonts w:ascii="Calibri" w:hAnsi="Calibri" w:cs="Calibri"/>
          <w:b/>
          <w:color w:val="000000"/>
          <w:szCs w:val="24"/>
        </w:rPr>
        <w:t>:</w:t>
      </w:r>
    </w:p>
    <w:p w:rsidR="004C7B63" w:rsidRPr="00A23A92" w:rsidRDefault="00124603" w:rsidP="00F5506A">
      <w:pPr>
        <w:pStyle w:val="Akapitzlist"/>
        <w:suppressAutoHyphens w:val="0"/>
        <w:spacing w:before="120"/>
        <w:ind w:left="426"/>
        <w:contextualSpacing w:val="0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color w:val="000000"/>
          <w:szCs w:val="24"/>
        </w:rPr>
        <w:t xml:space="preserve">- </w:t>
      </w:r>
      <w:r w:rsidR="007B7D6D" w:rsidRPr="00A23A92">
        <w:rPr>
          <w:rFonts w:ascii="Calibri" w:hAnsi="Calibri" w:cs="Calibri"/>
          <w:b/>
          <w:color w:val="000000"/>
          <w:szCs w:val="24"/>
        </w:rPr>
        <w:t>w części</w:t>
      </w:r>
      <w:r w:rsidR="006A218D" w:rsidRPr="00A23A92">
        <w:rPr>
          <w:rFonts w:ascii="Calibri" w:hAnsi="Calibri" w:cs="Calibri"/>
          <w:b/>
          <w:color w:val="000000"/>
          <w:szCs w:val="24"/>
        </w:rPr>
        <w:t xml:space="preserve"> </w:t>
      </w:r>
      <w:r w:rsidRPr="00A23A92">
        <w:rPr>
          <w:rFonts w:ascii="Calibri" w:hAnsi="Calibri" w:cs="Calibri"/>
          <w:b/>
          <w:color w:val="000000"/>
          <w:szCs w:val="24"/>
        </w:rPr>
        <w:t>1</w:t>
      </w:r>
      <w:r w:rsidR="007B7D6D" w:rsidRPr="00A23A92">
        <w:rPr>
          <w:rFonts w:ascii="Calibri" w:hAnsi="Calibri" w:cs="Calibri"/>
          <w:b/>
          <w:szCs w:val="24"/>
          <w:vertAlign w:val="superscript"/>
        </w:rPr>
        <w:t>**)</w:t>
      </w:r>
      <w:r w:rsidR="004C7B63" w:rsidRPr="00A23A92">
        <w:rPr>
          <w:rFonts w:ascii="Calibri" w:hAnsi="Calibri" w:cs="Calibri"/>
          <w:b/>
          <w:color w:val="000000"/>
          <w:szCs w:val="24"/>
        </w:rPr>
        <w:t>:</w:t>
      </w:r>
    </w:p>
    <w:p w:rsidR="00E95E65" w:rsidRPr="00A23A92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bCs/>
          <w:color w:val="000000"/>
          <w:szCs w:val="24"/>
        </w:rPr>
        <w:t>□</w:t>
      </w:r>
      <w:r w:rsidRPr="00A23A92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A23A92">
        <w:rPr>
          <w:rFonts w:ascii="Calibri" w:hAnsi="Calibri" w:cs="Calibri"/>
          <w:b/>
          <w:bCs/>
          <w:color w:val="000000"/>
          <w:szCs w:val="24"/>
        </w:rPr>
        <w:tab/>
      </w:r>
      <w:r w:rsidRPr="00A23A92">
        <w:rPr>
          <w:rFonts w:ascii="Calibri" w:hAnsi="Calibri" w:cs="Calibri"/>
          <w:szCs w:val="24"/>
        </w:rPr>
        <w:t>przedmiot zamówien</w:t>
      </w:r>
      <w:r w:rsidR="00124603" w:rsidRPr="00A23A92">
        <w:rPr>
          <w:rFonts w:ascii="Calibri" w:hAnsi="Calibri" w:cs="Calibri"/>
          <w:szCs w:val="24"/>
        </w:rPr>
        <w:t>ia zrealizujemy sami w całości</w:t>
      </w:r>
    </w:p>
    <w:p w:rsidR="000B0998" w:rsidRPr="00A23A92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bCs/>
          <w:color w:val="000000"/>
          <w:szCs w:val="24"/>
        </w:rPr>
        <w:t>□</w:t>
      </w:r>
      <w:r w:rsidRPr="00A23A92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A23A92">
        <w:rPr>
          <w:rFonts w:ascii="Calibri" w:hAnsi="Calibri" w:cs="Calibri"/>
          <w:b/>
          <w:bCs/>
          <w:color w:val="000000"/>
          <w:szCs w:val="24"/>
        </w:rPr>
        <w:tab/>
      </w:r>
      <w:r w:rsidRPr="00A23A92">
        <w:rPr>
          <w:rFonts w:ascii="Calibri" w:hAnsi="Calibri" w:cs="Calibri"/>
          <w:szCs w:val="24"/>
        </w:rPr>
        <w:t xml:space="preserve">realizację przedmiotu zamówienia </w:t>
      </w:r>
      <w:r w:rsidR="00F46F80" w:rsidRPr="00A23A92">
        <w:rPr>
          <w:rFonts w:ascii="Calibri" w:hAnsi="Calibri" w:cs="Calibri"/>
          <w:szCs w:val="24"/>
        </w:rPr>
        <w:t xml:space="preserve">w poniższym zakresie </w:t>
      </w:r>
      <w:r w:rsidRPr="00A23A92">
        <w:rPr>
          <w:rFonts w:ascii="Calibri" w:hAnsi="Calibri" w:cs="Calibri"/>
          <w:szCs w:val="24"/>
        </w:rPr>
        <w:t>zam</w:t>
      </w:r>
      <w:r w:rsidR="007B3C15" w:rsidRPr="00A23A92">
        <w:rPr>
          <w:rFonts w:ascii="Calibri" w:hAnsi="Calibri" w:cs="Calibri"/>
          <w:szCs w:val="24"/>
        </w:rPr>
        <w:t>ierzamy powierzyć podwykonawcom</w:t>
      </w:r>
      <w:r w:rsidR="00B878BA" w:rsidRPr="00A23A92">
        <w:rPr>
          <w:rFonts w:ascii="Calibri" w:hAnsi="Calibri" w:cs="Calibri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0998" w:rsidRPr="00A23A92" w:rsidTr="0029388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A23A92" w:rsidRDefault="00F919AF" w:rsidP="00F5506A">
            <w:pPr>
              <w:spacing w:before="120"/>
              <w:jc w:val="center"/>
              <w:rPr>
                <w:rFonts w:ascii="Calibri" w:hAnsi="Calibri" w:cs="Calibri"/>
                <w:b/>
                <w:szCs w:val="24"/>
              </w:rPr>
            </w:pPr>
            <w:r w:rsidRPr="00A23A92">
              <w:rPr>
                <w:rFonts w:ascii="Calibri" w:hAnsi="Calibri" w:cs="Calibri"/>
                <w:b/>
                <w:bCs/>
                <w:szCs w:val="24"/>
              </w:rPr>
              <w:t>Zakres</w:t>
            </w:r>
            <w:r w:rsidR="000B0998" w:rsidRPr="00A23A92">
              <w:rPr>
                <w:rFonts w:ascii="Calibri" w:hAnsi="Calibri" w:cs="Calibri"/>
                <w:b/>
                <w:bCs/>
                <w:szCs w:val="24"/>
              </w:rPr>
              <w:t xml:space="preserve"> zamówienia, któr</w:t>
            </w:r>
            <w:r w:rsidR="00124603" w:rsidRPr="00A23A92">
              <w:rPr>
                <w:rFonts w:ascii="Calibri" w:hAnsi="Calibri" w:cs="Calibri"/>
                <w:b/>
                <w:bCs/>
                <w:szCs w:val="24"/>
              </w:rPr>
              <w:t>ego</w:t>
            </w:r>
            <w:r w:rsidR="000B0998" w:rsidRPr="00A23A92">
              <w:rPr>
                <w:rFonts w:ascii="Calibri" w:hAnsi="Calibri" w:cs="Calibr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A23A92" w:rsidRDefault="000B0998" w:rsidP="00F5506A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A23A92">
              <w:rPr>
                <w:rFonts w:ascii="Calibri" w:hAnsi="Calibri" w:cs="Calibri"/>
                <w:b/>
                <w:bCs/>
                <w:szCs w:val="24"/>
              </w:rPr>
              <w:t xml:space="preserve">Nazwa, siedziba podwykonawcy </w:t>
            </w:r>
          </w:p>
          <w:p w:rsidR="000B0998" w:rsidRPr="007961A9" w:rsidRDefault="000B0998" w:rsidP="00F5506A">
            <w:pPr>
              <w:spacing w:before="120"/>
              <w:jc w:val="center"/>
              <w:rPr>
                <w:rFonts w:ascii="Calibri" w:hAnsi="Calibri" w:cs="Calibri"/>
                <w:szCs w:val="24"/>
              </w:rPr>
            </w:pPr>
            <w:r w:rsidRPr="007961A9">
              <w:rPr>
                <w:rFonts w:ascii="Calibri" w:hAnsi="Calibri" w:cs="Calibri"/>
                <w:bCs/>
                <w:szCs w:val="24"/>
              </w:rPr>
              <w:t>(o ile są znane</w:t>
            </w:r>
            <w:r w:rsidR="00AB1074" w:rsidRPr="007961A9">
              <w:rPr>
                <w:rFonts w:ascii="Calibri" w:hAnsi="Calibri" w:cs="Calibri"/>
                <w:bCs/>
                <w:szCs w:val="24"/>
              </w:rPr>
              <w:t xml:space="preserve"> na etapie składania oferty</w:t>
            </w:r>
            <w:r w:rsidRPr="007961A9">
              <w:rPr>
                <w:rFonts w:ascii="Calibri" w:hAnsi="Calibri" w:cs="Calibri"/>
                <w:bCs/>
                <w:szCs w:val="24"/>
              </w:rPr>
              <w:t>)</w:t>
            </w:r>
          </w:p>
        </w:tc>
      </w:tr>
      <w:tr w:rsidR="000B0998" w:rsidRPr="00A23A92" w:rsidTr="002650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A23A92" w:rsidRDefault="000B0998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A23A92" w:rsidRDefault="000B0998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0B0998" w:rsidRPr="00A23A92" w:rsidTr="002650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A23A92" w:rsidRDefault="000B0998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A23A92" w:rsidRDefault="000B0998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0B0998" w:rsidRPr="00A23A92" w:rsidTr="002650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A23A92" w:rsidRDefault="000B0998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A23A92" w:rsidRDefault="000B0998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</w:tbl>
    <w:p w:rsidR="007807C2" w:rsidRPr="00A23A92" w:rsidRDefault="00B67E0F" w:rsidP="00F5506A">
      <w:pPr>
        <w:spacing w:before="120"/>
        <w:ind w:left="567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szCs w:val="24"/>
        </w:rPr>
        <w:t xml:space="preserve">UWAGA: </w:t>
      </w:r>
      <w:r w:rsidRPr="00A23A92">
        <w:rPr>
          <w:rFonts w:ascii="Calibri" w:hAnsi="Calibri" w:cs="Calibri"/>
          <w:szCs w:val="24"/>
        </w:rPr>
        <w:t>brak informacji w ww. zakresie oznacza, że Wykonawca przedmiot zamówienia zrealizuje samodzielnie.</w:t>
      </w:r>
    </w:p>
    <w:p w:rsidR="00124603" w:rsidRPr="00A23A92" w:rsidRDefault="00124603" w:rsidP="00F5506A">
      <w:pPr>
        <w:pStyle w:val="Akapitzlist"/>
        <w:suppressAutoHyphens w:val="0"/>
        <w:spacing w:before="120"/>
        <w:ind w:left="426"/>
        <w:contextualSpacing w:val="0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color w:val="000000"/>
          <w:szCs w:val="24"/>
        </w:rPr>
        <w:t>- w części 2:</w:t>
      </w:r>
    </w:p>
    <w:p w:rsidR="00124603" w:rsidRPr="00A23A92" w:rsidRDefault="00124603" w:rsidP="00F5506A">
      <w:pPr>
        <w:tabs>
          <w:tab w:val="left" w:pos="1134"/>
        </w:tabs>
        <w:spacing w:before="120"/>
        <w:ind w:right="-34" w:firstLine="567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bCs/>
          <w:color w:val="000000"/>
          <w:szCs w:val="24"/>
        </w:rPr>
        <w:t>□</w:t>
      </w:r>
      <w:r w:rsidRPr="00A23A92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A23A92">
        <w:rPr>
          <w:rFonts w:ascii="Calibri" w:hAnsi="Calibri" w:cs="Calibri"/>
          <w:b/>
          <w:bCs/>
          <w:color w:val="000000"/>
          <w:szCs w:val="24"/>
        </w:rPr>
        <w:tab/>
      </w:r>
      <w:r w:rsidRPr="00A23A92">
        <w:rPr>
          <w:rFonts w:ascii="Calibri" w:hAnsi="Calibri" w:cs="Calibri"/>
          <w:szCs w:val="24"/>
        </w:rPr>
        <w:t>przedmiot zamówienia zrealizujemy sami w całości</w:t>
      </w:r>
    </w:p>
    <w:p w:rsidR="00124603" w:rsidRPr="00A23A92" w:rsidRDefault="00124603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="Calibri" w:hAnsi="Calibri" w:cs="Calibri"/>
          <w:szCs w:val="24"/>
        </w:rPr>
      </w:pPr>
      <w:r w:rsidRPr="00A23A92">
        <w:rPr>
          <w:rFonts w:ascii="Calibri" w:hAnsi="Calibri" w:cs="Calibri"/>
          <w:b/>
          <w:bCs/>
          <w:color w:val="000000"/>
          <w:szCs w:val="24"/>
        </w:rPr>
        <w:t>□</w:t>
      </w:r>
      <w:r w:rsidRPr="00A23A92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A23A92">
        <w:rPr>
          <w:rFonts w:ascii="Calibri" w:hAnsi="Calibri" w:cs="Calibri"/>
          <w:b/>
          <w:bCs/>
          <w:color w:val="000000"/>
          <w:szCs w:val="24"/>
        </w:rPr>
        <w:tab/>
      </w:r>
      <w:r w:rsidRPr="00A23A92">
        <w:rPr>
          <w:rFonts w:ascii="Calibri" w:hAnsi="Calibri" w:cs="Calibri"/>
          <w:szCs w:val="24"/>
        </w:rPr>
        <w:t>realizację przedmiotu zamówienia w poniższym zakresie zamierzamy powierzyć podwykonawcom:</w:t>
      </w:r>
      <w:r w:rsidRPr="00A23A92">
        <w:rPr>
          <w:rFonts w:ascii="Calibri" w:hAnsi="Calibri" w:cs="Calibri"/>
          <w:b/>
          <w:szCs w:val="24"/>
          <w:vertAlign w:val="superscript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24603" w:rsidRPr="00A23A92" w:rsidTr="002650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24603" w:rsidRPr="00A23A92" w:rsidRDefault="00124603" w:rsidP="00F5506A">
            <w:pPr>
              <w:spacing w:before="120"/>
              <w:jc w:val="center"/>
              <w:rPr>
                <w:rFonts w:ascii="Calibri" w:hAnsi="Calibri" w:cs="Calibri"/>
                <w:b/>
                <w:szCs w:val="24"/>
              </w:rPr>
            </w:pPr>
            <w:r w:rsidRPr="00A23A92">
              <w:rPr>
                <w:rFonts w:ascii="Calibri" w:hAnsi="Calibri" w:cs="Calibri"/>
                <w:b/>
                <w:bCs/>
                <w:szCs w:val="24"/>
              </w:rPr>
              <w:t>Zakres zamówienia, którego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603" w:rsidRPr="00A23A92" w:rsidRDefault="00124603" w:rsidP="00F5506A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A23A92">
              <w:rPr>
                <w:rFonts w:ascii="Calibri" w:hAnsi="Calibri" w:cs="Calibri"/>
                <w:b/>
                <w:bCs/>
                <w:szCs w:val="24"/>
              </w:rPr>
              <w:t xml:space="preserve">Nazwa, siedziba podwykonawcy </w:t>
            </w:r>
          </w:p>
          <w:p w:rsidR="00124603" w:rsidRPr="00A23A92" w:rsidRDefault="00124603" w:rsidP="00F5506A">
            <w:pPr>
              <w:spacing w:before="120"/>
              <w:jc w:val="center"/>
              <w:rPr>
                <w:rFonts w:ascii="Calibri" w:hAnsi="Calibri" w:cs="Calibri"/>
                <w:b/>
                <w:szCs w:val="24"/>
              </w:rPr>
            </w:pPr>
            <w:r w:rsidRPr="00A23A92">
              <w:rPr>
                <w:rFonts w:ascii="Calibri" w:hAnsi="Calibri" w:cs="Calibri"/>
                <w:b/>
                <w:bCs/>
                <w:szCs w:val="24"/>
              </w:rPr>
              <w:t>(o ile są znane na etapie składania oferty)</w:t>
            </w:r>
          </w:p>
        </w:tc>
      </w:tr>
      <w:tr w:rsidR="00124603" w:rsidRPr="00A23A92" w:rsidTr="002650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03" w:rsidRPr="00A23A92" w:rsidRDefault="00124603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03" w:rsidRPr="00A23A92" w:rsidRDefault="00124603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124603" w:rsidRPr="00A23A92" w:rsidTr="002650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03" w:rsidRPr="00A23A92" w:rsidRDefault="00124603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03" w:rsidRPr="00A23A92" w:rsidRDefault="00124603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124603" w:rsidRPr="00A23A92" w:rsidTr="002650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03" w:rsidRPr="00A23A92" w:rsidRDefault="00124603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03" w:rsidRPr="00A23A92" w:rsidRDefault="00124603" w:rsidP="00F5506A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</w:tbl>
    <w:p w:rsidR="00124603" w:rsidRPr="00A23A92" w:rsidRDefault="00124603" w:rsidP="00F5506A">
      <w:pPr>
        <w:spacing w:before="120"/>
        <w:ind w:left="567"/>
        <w:jc w:val="both"/>
        <w:rPr>
          <w:rFonts w:ascii="Calibri" w:hAnsi="Calibri" w:cs="Calibri"/>
          <w:b/>
          <w:szCs w:val="24"/>
        </w:rPr>
      </w:pPr>
      <w:r w:rsidRPr="00A23A92">
        <w:rPr>
          <w:rFonts w:ascii="Calibri" w:hAnsi="Calibri" w:cs="Calibri"/>
          <w:b/>
          <w:szCs w:val="24"/>
        </w:rPr>
        <w:t xml:space="preserve">UWAGA: </w:t>
      </w:r>
      <w:r w:rsidRPr="00A23A92">
        <w:rPr>
          <w:rFonts w:ascii="Calibri" w:hAnsi="Calibri" w:cs="Calibri"/>
          <w:szCs w:val="24"/>
        </w:rPr>
        <w:t>brak informacji w ww. zakresie oznacza, że Wykonawca przedmiot zamówienia zrealizuje samodzielnie.</w:t>
      </w:r>
    </w:p>
    <w:p w:rsidR="00533D7C" w:rsidRPr="00A23A92" w:rsidRDefault="00662F46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="Calibri" w:hAnsi="Calibri" w:cs="Calibri"/>
          <w:bCs/>
          <w:szCs w:val="24"/>
        </w:rPr>
      </w:pPr>
      <w:r w:rsidRPr="00A23A92">
        <w:rPr>
          <w:rFonts w:ascii="Calibri" w:hAnsi="Calibri" w:cs="Calibri"/>
          <w:bCs/>
          <w:szCs w:val="24"/>
        </w:rPr>
        <w:t>Oświadczamy, że w przypadku wyboru naszej oferty,</w:t>
      </w:r>
      <w:r w:rsidRPr="00A23A92">
        <w:rPr>
          <w:rFonts w:ascii="Calibri" w:hAnsi="Calibri" w:cs="Calibri"/>
          <w:szCs w:val="24"/>
        </w:rPr>
        <w:t xml:space="preserve"> </w:t>
      </w:r>
      <w:r w:rsidRPr="00A23A92">
        <w:rPr>
          <w:rFonts w:ascii="Calibri" w:hAnsi="Calibri" w:cs="Calibri"/>
          <w:bCs/>
          <w:szCs w:val="24"/>
        </w:rPr>
        <w:t>przy pracach objętych przedmiotem zamówienia, wszystkie osoby których czynności polegają na wykonywaniu pracy w sposób określony w art. 22</w:t>
      </w:r>
      <w:r w:rsidR="00BE1142" w:rsidRPr="00A23A92">
        <w:rPr>
          <w:rFonts w:ascii="Calibri" w:hAnsi="Calibri" w:cs="Calibri"/>
          <w:bCs/>
          <w:szCs w:val="24"/>
        </w:rPr>
        <w:t xml:space="preserve"> </w:t>
      </w:r>
      <w:r w:rsidRPr="00A23A92">
        <w:rPr>
          <w:rFonts w:ascii="Calibri" w:hAnsi="Calibri" w:cs="Calibri"/>
          <w:bCs/>
          <w:szCs w:val="24"/>
        </w:rPr>
        <w:t>§</w:t>
      </w:r>
      <w:r w:rsidR="00BE1142" w:rsidRPr="00A23A92">
        <w:rPr>
          <w:rFonts w:ascii="Calibri" w:hAnsi="Calibri" w:cs="Calibri"/>
          <w:bCs/>
          <w:szCs w:val="24"/>
        </w:rPr>
        <w:t xml:space="preserve"> </w:t>
      </w:r>
      <w:r w:rsidRPr="00A23A92">
        <w:rPr>
          <w:rFonts w:ascii="Calibri" w:hAnsi="Calibri" w:cs="Calibri"/>
          <w:bCs/>
          <w:szCs w:val="24"/>
        </w:rPr>
        <w:t xml:space="preserve">1 ustawy z dnia 26 czerwca 1974 r. Kodeks </w:t>
      </w:r>
      <w:r w:rsidR="00BE1142" w:rsidRPr="00A23A92">
        <w:rPr>
          <w:rFonts w:ascii="Calibri" w:hAnsi="Calibri" w:cs="Calibri"/>
          <w:bCs/>
          <w:szCs w:val="24"/>
        </w:rPr>
        <w:t>Pracy (t</w:t>
      </w:r>
      <w:r w:rsidRPr="00A23A92">
        <w:rPr>
          <w:rFonts w:ascii="Calibri" w:hAnsi="Calibri" w:cs="Calibri"/>
          <w:bCs/>
          <w:szCs w:val="24"/>
        </w:rPr>
        <w:t>j. Dz. U. z 2020 r.</w:t>
      </w:r>
      <w:r w:rsidR="00265008" w:rsidRPr="00A23A92">
        <w:rPr>
          <w:rFonts w:ascii="Calibri" w:hAnsi="Calibri" w:cs="Calibri"/>
          <w:bCs/>
          <w:szCs w:val="24"/>
        </w:rPr>
        <w:t>,</w:t>
      </w:r>
      <w:r w:rsidRPr="00A23A92">
        <w:rPr>
          <w:rFonts w:ascii="Calibri" w:hAnsi="Calibri" w:cs="Calibri"/>
          <w:bCs/>
          <w:szCs w:val="24"/>
        </w:rPr>
        <w:t xml:space="preserve"> poz. 1320) </w:t>
      </w:r>
      <w:r w:rsidRPr="00A23A92">
        <w:rPr>
          <w:rFonts w:ascii="Calibri" w:hAnsi="Calibri" w:cs="Calibri"/>
          <w:szCs w:val="24"/>
        </w:rPr>
        <w:t xml:space="preserve">realizujące bezpośrednio zamówienie będą zatrudnione na podstawie umowy o pracę przez cały okres wykonywania zamówienia. </w:t>
      </w:r>
    </w:p>
    <w:p w:rsidR="00EE2FC4" w:rsidRPr="0001486E" w:rsidRDefault="00EE2FC4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rPr>
          <w:rFonts w:ascii="Calibri" w:hAnsi="Calibri" w:cs="Calibri"/>
          <w:bCs/>
          <w:szCs w:val="24"/>
        </w:rPr>
      </w:pPr>
      <w:r w:rsidRPr="0001486E">
        <w:rPr>
          <w:rFonts w:ascii="Calibri" w:hAnsi="Calibri" w:cs="Calibri"/>
          <w:bCs/>
          <w:szCs w:val="24"/>
        </w:rPr>
        <w:t>P</w:t>
      </w:r>
      <w:r w:rsidR="00DC76E2" w:rsidRPr="0001486E">
        <w:rPr>
          <w:rFonts w:ascii="Calibri" w:hAnsi="Calibri" w:cs="Calibri"/>
          <w:bCs/>
          <w:szCs w:val="24"/>
        </w:rPr>
        <w:t>o</w:t>
      </w:r>
      <w:r w:rsidRPr="0001486E">
        <w:rPr>
          <w:rFonts w:ascii="Calibri" w:hAnsi="Calibri" w:cs="Calibri"/>
          <w:bCs/>
          <w:szCs w:val="24"/>
        </w:rPr>
        <w:t xml:space="preserve"> podpisani</w:t>
      </w:r>
      <w:r w:rsidR="00DC76E2" w:rsidRPr="0001486E">
        <w:rPr>
          <w:rFonts w:ascii="Calibri" w:hAnsi="Calibri" w:cs="Calibri"/>
          <w:bCs/>
          <w:szCs w:val="24"/>
        </w:rPr>
        <w:t>u</w:t>
      </w:r>
      <w:r w:rsidRPr="0001486E">
        <w:rPr>
          <w:rFonts w:ascii="Calibri" w:hAnsi="Calibri" w:cs="Calibri"/>
          <w:bCs/>
          <w:szCs w:val="24"/>
        </w:rPr>
        <w:t xml:space="preserve"> umowy zobowiąz</w:t>
      </w:r>
      <w:r w:rsidR="00D83AA6" w:rsidRPr="0001486E">
        <w:rPr>
          <w:rFonts w:ascii="Calibri" w:hAnsi="Calibri" w:cs="Calibri"/>
          <w:bCs/>
          <w:szCs w:val="24"/>
        </w:rPr>
        <w:t xml:space="preserve">ujemy się </w:t>
      </w:r>
      <w:r w:rsidR="00B57438" w:rsidRPr="0001486E">
        <w:rPr>
          <w:rFonts w:ascii="Calibri" w:hAnsi="Calibri" w:cs="Calibri"/>
          <w:bCs/>
          <w:szCs w:val="24"/>
        </w:rPr>
        <w:t>do przedstawienia Z</w:t>
      </w:r>
      <w:r w:rsidRPr="0001486E">
        <w:rPr>
          <w:rFonts w:ascii="Calibri" w:hAnsi="Calibri" w:cs="Calibri"/>
          <w:bCs/>
          <w:szCs w:val="24"/>
        </w:rPr>
        <w:t xml:space="preserve">amawiającemu: </w:t>
      </w:r>
    </w:p>
    <w:p w:rsidR="00D83AA6" w:rsidRPr="0001486E" w:rsidRDefault="00EE2FC4" w:rsidP="00F5506A">
      <w:pPr>
        <w:pStyle w:val="Akapitzlist"/>
        <w:numPr>
          <w:ilvl w:val="0"/>
          <w:numId w:val="41"/>
        </w:numPr>
        <w:spacing w:before="120"/>
        <w:ind w:left="1134" w:hanging="425"/>
        <w:contextualSpacing w:val="0"/>
        <w:rPr>
          <w:rFonts w:ascii="Calibri" w:hAnsi="Calibri" w:cs="Calibri"/>
          <w:bCs/>
          <w:szCs w:val="24"/>
        </w:rPr>
      </w:pPr>
      <w:r w:rsidRPr="0001486E">
        <w:rPr>
          <w:rFonts w:ascii="Calibri" w:hAnsi="Calibri" w:cs="Calibri"/>
          <w:bCs/>
          <w:szCs w:val="24"/>
        </w:rPr>
        <w:t xml:space="preserve">wykazu osób, które będą realizować przedmiot umowy, </w:t>
      </w:r>
    </w:p>
    <w:p w:rsidR="00940AA3" w:rsidRPr="0001486E" w:rsidRDefault="00940AA3" w:rsidP="00F5506A">
      <w:pPr>
        <w:pStyle w:val="Akapitzlist"/>
        <w:numPr>
          <w:ilvl w:val="0"/>
          <w:numId w:val="41"/>
        </w:numPr>
        <w:spacing w:before="120"/>
        <w:ind w:left="1134" w:hanging="425"/>
        <w:contextualSpacing w:val="0"/>
        <w:jc w:val="both"/>
        <w:rPr>
          <w:rFonts w:ascii="Calibri" w:hAnsi="Calibri" w:cs="Calibri"/>
          <w:bCs/>
          <w:szCs w:val="24"/>
        </w:rPr>
      </w:pPr>
      <w:r w:rsidRPr="0001486E">
        <w:rPr>
          <w:rFonts w:ascii="Calibri" w:hAnsi="Calibri" w:cs="Calibri"/>
          <w:bCs/>
          <w:szCs w:val="24"/>
        </w:rPr>
        <w:t xml:space="preserve">nazwy, dane kontaktowe oraz przedstawicieli podwykonawców zaangażowanych w roboty budowlane (jeżeli dotyczy), </w:t>
      </w:r>
    </w:p>
    <w:p w:rsidR="00EE7AA8" w:rsidRPr="00731FA3" w:rsidRDefault="00EE7AA8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="Calibri" w:hAnsi="Calibri" w:cs="Calibri"/>
          <w:b/>
          <w:szCs w:val="24"/>
        </w:rPr>
      </w:pPr>
      <w:r w:rsidRPr="0001486E">
        <w:rPr>
          <w:rFonts w:ascii="Calibri" w:hAnsi="Calibri" w:cs="Calibri"/>
          <w:b/>
          <w:szCs w:val="24"/>
        </w:rPr>
        <w:t>Informacja dotycząca powstania obowiązku podatkoweg</w:t>
      </w:r>
      <w:r w:rsidR="00C7569F" w:rsidRPr="0001486E">
        <w:rPr>
          <w:rFonts w:ascii="Calibri" w:hAnsi="Calibri" w:cs="Calibri"/>
          <w:b/>
          <w:szCs w:val="24"/>
        </w:rPr>
        <w:t>o zgodnie z art. 225 ustawy</w:t>
      </w:r>
      <w:r w:rsidR="00293775" w:rsidRPr="00731FA3">
        <w:rPr>
          <w:rFonts w:ascii="Calibri" w:hAnsi="Calibri" w:cs="Calibri"/>
          <w:b/>
          <w:szCs w:val="24"/>
        </w:rPr>
        <w:t xml:space="preserve"> Pzp</w:t>
      </w:r>
      <w:r w:rsidRPr="00731FA3">
        <w:rPr>
          <w:rFonts w:ascii="Calibri" w:hAnsi="Calibri" w:cs="Calibri"/>
          <w:b/>
          <w:szCs w:val="24"/>
        </w:rPr>
        <w:t xml:space="preserve"> </w:t>
      </w:r>
    </w:p>
    <w:p w:rsidR="003722A6" w:rsidRPr="00731FA3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="Calibri" w:hAnsi="Calibri" w:cs="Calibri"/>
          <w:b/>
          <w:szCs w:val="24"/>
        </w:rPr>
      </w:pPr>
      <w:r w:rsidRPr="00731FA3">
        <w:rPr>
          <w:rFonts w:ascii="Calibri" w:hAnsi="Calibri" w:cs="Calibri"/>
          <w:szCs w:val="24"/>
        </w:rPr>
        <w:t xml:space="preserve">Składając </w:t>
      </w:r>
      <w:r w:rsidR="00D83AA6" w:rsidRPr="00731FA3">
        <w:rPr>
          <w:rFonts w:ascii="Calibri" w:hAnsi="Calibri" w:cs="Calibri"/>
          <w:szCs w:val="24"/>
        </w:rPr>
        <w:t xml:space="preserve">niniejszą </w:t>
      </w:r>
      <w:r w:rsidRPr="00731FA3">
        <w:rPr>
          <w:rFonts w:ascii="Calibri" w:hAnsi="Calibri" w:cs="Calibri"/>
          <w:szCs w:val="24"/>
        </w:rPr>
        <w:t xml:space="preserve">ofertę </w:t>
      </w:r>
      <w:r w:rsidR="00D83AA6" w:rsidRPr="00731FA3">
        <w:rPr>
          <w:rFonts w:ascii="Calibri" w:hAnsi="Calibri" w:cs="Calibri"/>
          <w:szCs w:val="24"/>
        </w:rPr>
        <w:t>i</w:t>
      </w:r>
      <w:r w:rsidRPr="00731FA3">
        <w:rPr>
          <w:rFonts w:ascii="Calibri" w:hAnsi="Calibri" w:cs="Calibri"/>
          <w:szCs w:val="24"/>
        </w:rPr>
        <w:t xml:space="preserve">nformuję, że wybór oferty </w:t>
      </w:r>
      <w:r w:rsidR="009B51D3" w:rsidRPr="00731FA3">
        <w:rPr>
          <w:rFonts w:ascii="Calibri" w:hAnsi="Calibri" w:cs="Calibri"/>
          <w:szCs w:val="24"/>
        </w:rPr>
        <w:t xml:space="preserve">w części </w:t>
      </w:r>
      <w:r w:rsidRPr="00731FA3">
        <w:rPr>
          <w:rFonts w:ascii="Calibri" w:hAnsi="Calibri" w:cs="Calibri"/>
          <w:b/>
          <w:szCs w:val="24"/>
        </w:rPr>
        <w:t>będzie / nie będzie</w:t>
      </w:r>
      <w:r w:rsidRPr="00731FA3">
        <w:rPr>
          <w:rFonts w:ascii="Calibri" w:hAnsi="Calibri" w:cs="Calibri"/>
          <w:b/>
          <w:szCs w:val="24"/>
          <w:vertAlign w:val="superscript"/>
        </w:rPr>
        <w:t>***)</w:t>
      </w:r>
      <w:r w:rsidRPr="00731FA3">
        <w:rPr>
          <w:rStyle w:val="Odwoanieprzypisudolnego"/>
          <w:rFonts w:ascii="Calibri" w:hAnsi="Calibri" w:cs="Calibri"/>
          <w:b/>
          <w:szCs w:val="24"/>
        </w:rPr>
        <w:footnoteReference w:id="1"/>
      </w:r>
      <w:r w:rsidRPr="00731FA3">
        <w:rPr>
          <w:rFonts w:ascii="Calibri" w:hAnsi="Calibri" w:cs="Calibri"/>
          <w:szCs w:val="24"/>
        </w:rPr>
        <w:t xml:space="preserve"> prowadzić do powstania u Zamawiającego obowiązku podatkowego.</w:t>
      </w:r>
    </w:p>
    <w:p w:rsidR="003722A6" w:rsidRPr="00731FA3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szCs w:val="24"/>
        </w:rPr>
        <w:lastRenderedPageBreak/>
        <w:t xml:space="preserve">Nazwa rodzaj towaru lub usługi, których dostawa lub </w:t>
      </w:r>
      <w:r w:rsidR="005C022A">
        <w:rPr>
          <w:rFonts w:ascii="Calibri" w:hAnsi="Calibri" w:cs="Calibri"/>
          <w:szCs w:val="24"/>
        </w:rPr>
        <w:t>świadczenie będzie prowadzić do </w:t>
      </w:r>
      <w:r w:rsidRPr="00731FA3">
        <w:rPr>
          <w:rFonts w:ascii="Calibri" w:hAnsi="Calibri" w:cs="Calibri"/>
          <w:szCs w:val="24"/>
        </w:rPr>
        <w:t>powstania obowiązku podatkowego</w:t>
      </w:r>
      <w:r w:rsidRPr="00731FA3">
        <w:rPr>
          <w:rFonts w:ascii="Calibri" w:hAnsi="Calibri" w:cs="Calibri"/>
          <w:szCs w:val="24"/>
          <w:vertAlign w:val="superscript"/>
        </w:rPr>
        <w:t>**)</w:t>
      </w:r>
      <w:r w:rsidRPr="00731FA3">
        <w:rPr>
          <w:rFonts w:ascii="Calibri" w:hAnsi="Calibri" w:cs="Calibri"/>
          <w:szCs w:val="24"/>
        </w:rPr>
        <w:t>:</w:t>
      </w:r>
    </w:p>
    <w:p w:rsidR="003722A6" w:rsidRPr="00731FA3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="Calibri" w:hAnsi="Calibri" w:cs="Calibri"/>
          <w:b/>
          <w:szCs w:val="24"/>
        </w:rPr>
      </w:pPr>
      <w:r w:rsidRPr="00731FA3">
        <w:rPr>
          <w:rFonts w:ascii="Calibri" w:hAnsi="Calibri" w:cs="Calibri"/>
          <w:szCs w:val="24"/>
        </w:rPr>
        <w:t>............................................………………………………………………………………………</w:t>
      </w:r>
    </w:p>
    <w:p w:rsidR="003722A6" w:rsidRPr="00731FA3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="Calibri" w:hAnsi="Calibri" w:cs="Calibri"/>
          <w:b/>
          <w:szCs w:val="24"/>
        </w:rPr>
      </w:pPr>
      <w:r w:rsidRPr="00731FA3">
        <w:rPr>
          <w:rFonts w:ascii="Calibri" w:hAnsi="Calibri" w:cs="Calibri"/>
          <w:szCs w:val="24"/>
        </w:rPr>
        <w:t xml:space="preserve">Wartość towaru lub usługi, których dostawa lub </w:t>
      </w:r>
      <w:r w:rsidR="005C022A">
        <w:rPr>
          <w:rFonts w:ascii="Calibri" w:hAnsi="Calibri" w:cs="Calibri"/>
          <w:szCs w:val="24"/>
        </w:rPr>
        <w:t>świadczenie będzie prowadzić do </w:t>
      </w:r>
      <w:r w:rsidRPr="00731FA3">
        <w:rPr>
          <w:rFonts w:ascii="Calibri" w:hAnsi="Calibri" w:cs="Calibri"/>
          <w:szCs w:val="24"/>
        </w:rPr>
        <w:t>powstania obowiązku podatkowego, bez kwoty podatku</w:t>
      </w:r>
      <w:r w:rsidRPr="00731FA3">
        <w:rPr>
          <w:rFonts w:ascii="Calibri" w:hAnsi="Calibri" w:cs="Calibri"/>
          <w:szCs w:val="24"/>
          <w:vertAlign w:val="superscript"/>
        </w:rPr>
        <w:t>**)</w:t>
      </w:r>
    </w:p>
    <w:p w:rsidR="003722A6" w:rsidRPr="00731FA3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szCs w:val="24"/>
        </w:rPr>
        <w:t>………………………………………………………………………………………………………</w:t>
      </w:r>
    </w:p>
    <w:p w:rsidR="003722A6" w:rsidRPr="00731FA3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szCs w:val="24"/>
        </w:rPr>
        <w:t>Stawka podatku ........ %</w:t>
      </w:r>
      <w:r w:rsidRPr="00731FA3">
        <w:rPr>
          <w:rFonts w:ascii="Calibri" w:hAnsi="Calibri" w:cs="Calibri"/>
          <w:szCs w:val="24"/>
          <w:vertAlign w:val="superscript"/>
        </w:rPr>
        <w:t>**)</w:t>
      </w:r>
    </w:p>
    <w:p w:rsidR="003722A6" w:rsidRPr="00731FA3" w:rsidRDefault="003722A6" w:rsidP="00F5506A">
      <w:pPr>
        <w:spacing w:before="120"/>
        <w:ind w:left="567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b/>
          <w:szCs w:val="24"/>
        </w:rPr>
        <w:t xml:space="preserve">UWAGA: </w:t>
      </w:r>
      <w:r w:rsidRPr="00731FA3">
        <w:rPr>
          <w:rFonts w:ascii="Calibri" w:hAnsi="Calibri" w:cs="Calibri"/>
          <w:szCs w:val="24"/>
        </w:rPr>
        <w:t xml:space="preserve">brak informacji w ww. zakresie oznacza, że złożona </w:t>
      </w:r>
      <w:r w:rsidR="00833EEB" w:rsidRPr="00731FA3">
        <w:rPr>
          <w:rFonts w:ascii="Calibri" w:hAnsi="Calibri" w:cs="Calibri"/>
          <w:szCs w:val="24"/>
        </w:rPr>
        <w:t>oferta nie będzie prowadziła do </w:t>
      </w:r>
      <w:r w:rsidRPr="00731FA3">
        <w:rPr>
          <w:rFonts w:ascii="Calibri" w:hAnsi="Calibri" w:cs="Calibri"/>
          <w:szCs w:val="24"/>
        </w:rPr>
        <w:t>powstania u Zamawiającego obowiązku podatkowego.</w:t>
      </w:r>
    </w:p>
    <w:p w:rsidR="00587D2B" w:rsidRPr="00731FA3" w:rsidRDefault="00EE7AA8" w:rsidP="00F5506A">
      <w:pPr>
        <w:numPr>
          <w:ilvl w:val="0"/>
          <w:numId w:val="20"/>
        </w:numPr>
        <w:spacing w:before="120"/>
        <w:ind w:left="567" w:hanging="283"/>
        <w:jc w:val="both"/>
        <w:rPr>
          <w:rFonts w:ascii="Calibri" w:hAnsi="Calibri" w:cs="Calibri"/>
          <w:b/>
          <w:szCs w:val="24"/>
        </w:rPr>
      </w:pPr>
      <w:r w:rsidRPr="00731FA3">
        <w:rPr>
          <w:rFonts w:ascii="Calibri" w:hAnsi="Calibri" w:cs="Calibri"/>
          <w:b/>
          <w:szCs w:val="24"/>
        </w:rPr>
        <w:t>Informacja</w:t>
      </w:r>
      <w:r w:rsidR="00587D2B" w:rsidRPr="00731FA3">
        <w:rPr>
          <w:rFonts w:ascii="Calibri" w:hAnsi="Calibri" w:cs="Calibri"/>
          <w:b/>
          <w:iCs/>
          <w:szCs w:val="24"/>
        </w:rPr>
        <w:t xml:space="preserve"> </w:t>
      </w:r>
      <w:r w:rsidR="00293775" w:rsidRPr="00731FA3">
        <w:rPr>
          <w:rFonts w:ascii="Calibri" w:hAnsi="Calibri" w:cs="Calibri"/>
          <w:b/>
          <w:iCs/>
          <w:szCs w:val="24"/>
        </w:rPr>
        <w:t>dotycząca mikroprzedsiębiorstwa</w:t>
      </w:r>
    </w:p>
    <w:p w:rsidR="009C206A" w:rsidRPr="00731FA3" w:rsidRDefault="00587D2B" w:rsidP="00F5506A">
      <w:pPr>
        <w:tabs>
          <w:tab w:val="left" w:pos="1276"/>
        </w:tabs>
        <w:spacing w:before="120"/>
        <w:ind w:left="567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szCs w:val="24"/>
        </w:rPr>
        <w:t>Jestem</w:t>
      </w:r>
      <w:r w:rsidR="009C206A" w:rsidRPr="00731FA3">
        <w:rPr>
          <w:rFonts w:ascii="Calibri" w:hAnsi="Calibri" w:cs="Calibri"/>
          <w:szCs w:val="24"/>
        </w:rPr>
        <w:t>:</w:t>
      </w:r>
    </w:p>
    <w:p w:rsidR="009C206A" w:rsidRPr="00731FA3" w:rsidRDefault="009C206A" w:rsidP="00F5506A">
      <w:pPr>
        <w:tabs>
          <w:tab w:val="left" w:pos="993"/>
        </w:tabs>
        <w:spacing w:before="120"/>
        <w:ind w:right="-34" w:firstLine="567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b/>
          <w:bCs/>
          <w:color w:val="000000"/>
          <w:szCs w:val="24"/>
        </w:rPr>
        <w:t>□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ab/>
      </w:r>
      <w:r w:rsidRPr="00731FA3">
        <w:rPr>
          <w:rFonts w:ascii="Calibri" w:hAnsi="Calibri" w:cs="Calibri"/>
          <w:szCs w:val="24"/>
        </w:rPr>
        <w:t>mikroprzedsiębiorstwem</w:t>
      </w:r>
    </w:p>
    <w:p w:rsidR="009C206A" w:rsidRPr="00731FA3" w:rsidRDefault="009C206A" w:rsidP="00F5506A">
      <w:pPr>
        <w:tabs>
          <w:tab w:val="left" w:pos="993"/>
        </w:tabs>
        <w:spacing w:before="120"/>
        <w:ind w:left="567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b/>
          <w:bCs/>
          <w:color w:val="000000"/>
          <w:szCs w:val="24"/>
        </w:rPr>
        <w:t>□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ab/>
      </w:r>
      <w:r w:rsidR="00587D2B" w:rsidRPr="00731FA3">
        <w:rPr>
          <w:rFonts w:ascii="Calibri" w:hAnsi="Calibri" w:cs="Calibri"/>
          <w:szCs w:val="24"/>
        </w:rPr>
        <w:t xml:space="preserve">małym </w:t>
      </w:r>
      <w:r w:rsidRPr="00731FA3">
        <w:rPr>
          <w:rFonts w:ascii="Calibri" w:hAnsi="Calibri" w:cs="Calibri"/>
          <w:szCs w:val="24"/>
        </w:rPr>
        <w:t xml:space="preserve">przedsiębiorstwem </w:t>
      </w:r>
    </w:p>
    <w:p w:rsidR="009C206A" w:rsidRPr="00731FA3" w:rsidRDefault="009C206A" w:rsidP="00F5506A">
      <w:pPr>
        <w:tabs>
          <w:tab w:val="left" w:pos="993"/>
        </w:tabs>
        <w:spacing w:before="120"/>
        <w:ind w:left="567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b/>
          <w:bCs/>
          <w:color w:val="000000"/>
          <w:szCs w:val="24"/>
        </w:rPr>
        <w:t>□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ab/>
      </w:r>
      <w:r w:rsidR="00587D2B" w:rsidRPr="00731FA3">
        <w:rPr>
          <w:rFonts w:ascii="Calibri" w:hAnsi="Calibri" w:cs="Calibri"/>
          <w:szCs w:val="24"/>
        </w:rPr>
        <w:t>średn</w:t>
      </w:r>
      <w:r w:rsidR="003722A6" w:rsidRPr="00731FA3">
        <w:rPr>
          <w:rFonts w:ascii="Calibri" w:hAnsi="Calibri" w:cs="Calibri"/>
          <w:szCs w:val="24"/>
        </w:rPr>
        <w:t xml:space="preserve">im </w:t>
      </w:r>
      <w:r w:rsidRPr="00731FA3">
        <w:rPr>
          <w:rFonts w:ascii="Calibri" w:hAnsi="Calibri" w:cs="Calibri"/>
          <w:szCs w:val="24"/>
        </w:rPr>
        <w:t>przedsiębiorstwem</w:t>
      </w:r>
    </w:p>
    <w:p w:rsidR="00DD3C47" w:rsidRPr="00731FA3" w:rsidRDefault="00D25161" w:rsidP="00F5506A">
      <w:pPr>
        <w:tabs>
          <w:tab w:val="left" w:pos="993"/>
        </w:tabs>
        <w:spacing w:before="120"/>
        <w:ind w:left="567"/>
        <w:jc w:val="both"/>
        <w:rPr>
          <w:rFonts w:ascii="Calibri" w:hAnsi="Calibri" w:cs="Calibri"/>
          <w:szCs w:val="24"/>
        </w:rPr>
      </w:pPr>
      <w:r w:rsidRPr="00731FA3">
        <w:rPr>
          <w:rFonts w:ascii="Calibri" w:hAnsi="Calibri" w:cs="Calibri"/>
          <w:b/>
          <w:bCs/>
          <w:color w:val="000000"/>
          <w:szCs w:val="24"/>
        </w:rPr>
        <w:t>□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731FA3">
        <w:rPr>
          <w:rFonts w:ascii="Calibri" w:hAnsi="Calibri" w:cs="Calibri"/>
          <w:b/>
          <w:bCs/>
          <w:color w:val="000000"/>
          <w:szCs w:val="24"/>
          <w:vertAlign w:val="superscript"/>
        </w:rPr>
        <w:tab/>
      </w:r>
      <w:r w:rsidRPr="00731FA3">
        <w:rPr>
          <w:rFonts w:ascii="Calibri" w:hAnsi="Calibri" w:cs="Calibri"/>
          <w:bCs/>
          <w:color w:val="000000"/>
          <w:szCs w:val="24"/>
        </w:rPr>
        <w:t>prowadzę działalność jednoosobowo</w:t>
      </w:r>
    </w:p>
    <w:p w:rsidR="00587D2B" w:rsidRPr="00474645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="Calibri" w:hAnsi="Calibri" w:cs="Calibri"/>
          <w:szCs w:val="24"/>
        </w:rPr>
      </w:pPr>
      <w:r w:rsidRPr="00474645">
        <w:rPr>
          <w:rFonts w:ascii="Calibri" w:hAnsi="Calibri" w:cs="Calibri"/>
          <w:b/>
          <w:szCs w:val="24"/>
        </w:rPr>
        <w:t>Mikroprzedsiębiorstwo</w:t>
      </w:r>
      <w:r w:rsidRPr="00474645">
        <w:rPr>
          <w:rFonts w:ascii="Calibri" w:hAnsi="Calibri" w:cs="Calibri"/>
          <w:szCs w:val="24"/>
        </w:rPr>
        <w:t>: przedsiębiorstwo, które zatrudnia mniej niż 10 osób i którego roczny obrót lub roczna suma bilansowa nie przekracza 2 milionów EUR.</w:t>
      </w:r>
    </w:p>
    <w:p w:rsidR="00587D2B" w:rsidRPr="00474645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="Calibri" w:hAnsi="Calibri" w:cs="Calibri"/>
          <w:szCs w:val="24"/>
        </w:rPr>
      </w:pPr>
      <w:r w:rsidRPr="00474645">
        <w:rPr>
          <w:rFonts w:ascii="Calibri" w:hAnsi="Calibri" w:cs="Calibri"/>
          <w:b/>
          <w:szCs w:val="24"/>
        </w:rPr>
        <w:t>Małe przedsiębiorstwo</w:t>
      </w:r>
      <w:r w:rsidRPr="00474645">
        <w:rPr>
          <w:rFonts w:ascii="Calibri" w:hAnsi="Calibri" w:cs="Calibri"/>
          <w:szCs w:val="24"/>
        </w:rPr>
        <w:t>: przedsiębiorstwo, które zatrudnia mniej niż 50 osób i którego roczny obrót lub roczna suma bilansowa nie przekracza 10 milionów EUR.</w:t>
      </w:r>
    </w:p>
    <w:p w:rsidR="000E515F" w:rsidRPr="00474645" w:rsidRDefault="00343D73" w:rsidP="00474645">
      <w:pPr>
        <w:tabs>
          <w:tab w:val="left" w:pos="1276"/>
        </w:tabs>
        <w:spacing w:before="120"/>
        <w:ind w:left="567"/>
        <w:jc w:val="both"/>
        <w:rPr>
          <w:rFonts w:ascii="Calibri" w:hAnsi="Calibri" w:cs="Calibri"/>
          <w:szCs w:val="24"/>
        </w:rPr>
      </w:pPr>
      <w:r w:rsidRPr="00474645">
        <w:rPr>
          <w:rFonts w:ascii="Calibri" w:hAnsi="Calibri" w:cs="Calibri"/>
          <w:b/>
          <w:szCs w:val="24"/>
        </w:rPr>
        <w:t>Średnie przedsiębiorstwo</w:t>
      </w:r>
      <w:r w:rsidR="00587D2B" w:rsidRPr="00474645">
        <w:rPr>
          <w:rFonts w:ascii="Calibri" w:hAnsi="Calibri" w:cs="Calibri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833EEB" w:rsidRPr="00C86EE6" w:rsidRDefault="007660DB" w:rsidP="00F5506A">
      <w:pPr>
        <w:pStyle w:val="Akapitzlist"/>
        <w:numPr>
          <w:ilvl w:val="0"/>
          <w:numId w:val="20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="Calibri" w:eastAsia="Calibri" w:hAnsi="Calibri" w:cs="Calibri"/>
          <w:szCs w:val="24"/>
        </w:rPr>
      </w:pPr>
      <w:r w:rsidRPr="00C86EE6">
        <w:rPr>
          <w:rFonts w:ascii="Calibri" w:hAnsi="Calibri" w:cs="Calibri"/>
          <w:b/>
          <w:szCs w:val="24"/>
        </w:rPr>
        <w:t>Oświadczamy,</w:t>
      </w:r>
      <w:r w:rsidRPr="00C86EE6">
        <w:rPr>
          <w:rFonts w:ascii="Calibri" w:eastAsia="Calibri" w:hAnsi="Calibri" w:cs="Calibri"/>
          <w:b/>
          <w:szCs w:val="24"/>
        </w:rPr>
        <w:t xml:space="preserve"> że </w:t>
      </w:r>
      <w:r w:rsidRPr="00C86EE6">
        <w:rPr>
          <w:rFonts w:ascii="Calibri" w:eastAsia="Calibri" w:hAnsi="Calibri" w:cs="Calibri"/>
          <w:szCs w:val="24"/>
        </w:rPr>
        <w:t>wypełniliśmy obowiązki informacyjne przewidziane</w:t>
      </w:r>
      <w:r w:rsidRPr="00C86EE6">
        <w:rPr>
          <w:rFonts w:ascii="Calibri" w:eastAsia="Calibri" w:hAnsi="Calibri" w:cs="Calibri"/>
          <w:color w:val="000000"/>
          <w:szCs w:val="24"/>
          <w:lang w:val="de-DE"/>
        </w:rPr>
        <w:t xml:space="preserve"> w art. </w:t>
      </w:r>
      <w:r w:rsidRPr="00C86EE6">
        <w:rPr>
          <w:rFonts w:ascii="Calibri" w:eastAsia="Calibri" w:hAnsi="Calibri" w:cs="Calibri"/>
          <w:color w:val="000000"/>
          <w:szCs w:val="24"/>
        </w:rPr>
        <w:t xml:space="preserve">13 </w:t>
      </w:r>
      <w:r w:rsidRPr="00C86EE6">
        <w:rPr>
          <w:rFonts w:ascii="Calibri" w:hAnsi="Calibri" w:cs="Calibri"/>
          <w:color w:val="000000"/>
          <w:szCs w:val="24"/>
          <w:lang w:eastAsia="ar-SA"/>
        </w:rPr>
        <w:t>rozporządzenia Parlamentu Europejskiego i Rady (UE) 2</w:t>
      </w:r>
      <w:r w:rsidR="00265008" w:rsidRPr="00C86EE6">
        <w:rPr>
          <w:rFonts w:ascii="Calibri" w:hAnsi="Calibri" w:cs="Calibri"/>
          <w:color w:val="000000"/>
          <w:szCs w:val="24"/>
          <w:lang w:eastAsia="ar-SA"/>
        </w:rPr>
        <w:t>016/679 z dnia 27 kwietnia 2016 </w:t>
      </w:r>
      <w:r w:rsidRPr="00C86EE6">
        <w:rPr>
          <w:rFonts w:ascii="Calibri" w:hAnsi="Calibri" w:cs="Calibri"/>
          <w:color w:val="000000"/>
          <w:szCs w:val="24"/>
          <w:lang w:eastAsia="ar-SA"/>
        </w:rPr>
        <w:t>r. w sprawie ochrony osób fizycznych w związku z przetwarzaniem danych osobowych i w sprawie swobodnego przepływu takich danych oraz uchylenia dyrektywy 95/46/WE (Dz. Urz. UE L 119 z 04.05.2016</w:t>
      </w:r>
      <w:r w:rsidR="001177CC" w:rsidRPr="00C86EE6">
        <w:rPr>
          <w:rFonts w:ascii="Calibri" w:hAnsi="Calibri" w:cs="Calibri"/>
          <w:color w:val="000000"/>
          <w:szCs w:val="24"/>
          <w:lang w:eastAsia="ar-SA"/>
        </w:rPr>
        <w:t>, str. 1</w:t>
      </w:r>
      <w:r w:rsidRPr="00C86EE6">
        <w:rPr>
          <w:rFonts w:ascii="Calibri" w:hAnsi="Calibri" w:cs="Calibri"/>
          <w:color w:val="000000"/>
          <w:szCs w:val="24"/>
          <w:lang w:eastAsia="ar-SA"/>
        </w:rPr>
        <w:t xml:space="preserve">), zwanym dalej </w:t>
      </w:r>
      <w:r w:rsidRPr="00C86EE6">
        <w:rPr>
          <w:rFonts w:ascii="Calibri" w:hAnsi="Calibri" w:cs="Calibri"/>
          <w:b/>
          <w:color w:val="000000"/>
          <w:szCs w:val="24"/>
          <w:lang w:eastAsia="ar-SA"/>
        </w:rPr>
        <w:t>„RODO"</w:t>
      </w:r>
      <w:r w:rsidRPr="00C86EE6">
        <w:rPr>
          <w:rFonts w:ascii="Calibri" w:eastAsia="Calibri" w:hAnsi="Calibri" w:cs="Calibri"/>
          <w:color w:val="000000"/>
          <w:szCs w:val="24"/>
        </w:rPr>
        <w:t xml:space="preserve"> - wobec osób fizycznych, </w:t>
      </w:r>
      <w:r w:rsidRPr="00C86EE6">
        <w:rPr>
          <w:rFonts w:ascii="Calibri" w:eastAsia="Calibri" w:hAnsi="Calibri" w:cs="Calibri"/>
          <w:szCs w:val="24"/>
        </w:rPr>
        <w:t>od któryc</w:t>
      </w:r>
      <w:r w:rsidR="00833EEB" w:rsidRPr="00C86EE6">
        <w:rPr>
          <w:rFonts w:ascii="Calibri" w:eastAsia="Calibri" w:hAnsi="Calibri" w:cs="Calibri"/>
          <w:szCs w:val="24"/>
        </w:rPr>
        <w:t>h dane osobowe bezpośrednio lub </w:t>
      </w:r>
      <w:r w:rsidRPr="00C86EE6">
        <w:rPr>
          <w:rFonts w:ascii="Calibri" w:eastAsia="Calibri" w:hAnsi="Calibri" w:cs="Calibri"/>
          <w:szCs w:val="24"/>
        </w:rPr>
        <w:t>pośrednio pozyska</w:t>
      </w:r>
      <w:r w:rsidR="00AC6895" w:rsidRPr="00C86EE6">
        <w:rPr>
          <w:rFonts w:ascii="Calibri" w:eastAsia="Calibri" w:hAnsi="Calibri" w:cs="Calibri"/>
          <w:szCs w:val="24"/>
        </w:rPr>
        <w:t>liśmy</w:t>
      </w:r>
      <w:r w:rsidRPr="00C86EE6">
        <w:rPr>
          <w:rFonts w:ascii="Calibri" w:eastAsia="Calibri" w:hAnsi="Calibri" w:cs="Calibri"/>
          <w:color w:val="000000"/>
          <w:szCs w:val="24"/>
        </w:rPr>
        <w:t xml:space="preserve"> w celu ubiegania się o udzielenie zamówienia publicznego w niniejszym postępowaniu.</w:t>
      </w:r>
    </w:p>
    <w:p w:rsidR="007660DB" w:rsidRPr="00C86EE6" w:rsidRDefault="007660DB" w:rsidP="00F5506A">
      <w:pPr>
        <w:pStyle w:val="Akapitzlist"/>
        <w:numPr>
          <w:ilvl w:val="0"/>
          <w:numId w:val="20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="Calibri" w:eastAsia="Calibri" w:hAnsi="Calibri" w:cs="Calibri"/>
          <w:szCs w:val="24"/>
        </w:rPr>
      </w:pPr>
      <w:r w:rsidRPr="00C86EE6">
        <w:rPr>
          <w:rFonts w:ascii="Calibri" w:hAnsi="Calibri" w:cs="Calibri"/>
          <w:b/>
          <w:color w:val="000000"/>
          <w:szCs w:val="24"/>
        </w:rPr>
        <w:t>Do oferty załączamy następujące dokumenty:</w:t>
      </w:r>
    </w:p>
    <w:p w:rsidR="007660DB" w:rsidRPr="00C86EE6" w:rsidRDefault="007660DB" w:rsidP="00F5506A">
      <w:pPr>
        <w:pStyle w:val="Akapitzlist"/>
        <w:numPr>
          <w:ilvl w:val="0"/>
          <w:numId w:val="28"/>
        </w:numPr>
        <w:spacing w:before="120"/>
        <w:ind w:left="993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C86E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C86EE6" w:rsidRDefault="007660DB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C86E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C86EE6" w:rsidRDefault="007660DB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C86E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C86EE6">
        <w:rPr>
          <w:rFonts w:ascii="Calibri" w:hAnsi="Calibri" w:cs="Calibri"/>
          <w:color w:val="000000"/>
          <w:szCs w:val="24"/>
        </w:rPr>
        <w:t>.</w:t>
      </w:r>
    </w:p>
    <w:p w:rsidR="009870D9" w:rsidRPr="00C86EE6" w:rsidRDefault="009870D9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C86E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</w:t>
      </w:r>
      <w:r w:rsidR="00423779" w:rsidRPr="00C86EE6">
        <w:rPr>
          <w:rFonts w:ascii="Calibri" w:hAnsi="Calibri" w:cs="Calibri"/>
          <w:color w:val="000000"/>
          <w:szCs w:val="24"/>
        </w:rPr>
        <w:t>.</w:t>
      </w:r>
      <w:r w:rsidRPr="00C86EE6">
        <w:rPr>
          <w:rFonts w:ascii="Calibri" w:hAnsi="Calibri" w:cs="Calibri"/>
          <w:color w:val="000000"/>
          <w:szCs w:val="24"/>
        </w:rPr>
        <w:t>.</w:t>
      </w:r>
    </w:p>
    <w:p w:rsidR="00B27E23" w:rsidRPr="00C86EE6" w:rsidRDefault="00B27E23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C86E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……………………………………………………………………………………………………...</w:t>
      </w:r>
    </w:p>
    <w:p w:rsidR="009870D9" w:rsidRPr="00C86EE6" w:rsidRDefault="009870D9" w:rsidP="00F5506A">
      <w:pPr>
        <w:spacing w:before="120"/>
        <w:ind w:left="426"/>
        <w:jc w:val="both"/>
        <w:rPr>
          <w:rFonts w:ascii="Calibri" w:hAnsi="Calibri" w:cs="Calibri"/>
          <w:color w:val="000000"/>
          <w:szCs w:val="24"/>
        </w:rPr>
      </w:pPr>
      <w:r w:rsidRPr="00C86EE6">
        <w:rPr>
          <w:rFonts w:ascii="Calibri" w:hAnsi="Calibri" w:cs="Calibr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587D2B" w:rsidRPr="00C86EE6" w:rsidRDefault="00587D2B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="Calibri" w:hAnsi="Calibri" w:cs="Calibri"/>
          <w:szCs w:val="24"/>
        </w:rPr>
      </w:pPr>
      <w:r w:rsidRPr="00C86EE6">
        <w:rPr>
          <w:rFonts w:ascii="Calibri" w:hAnsi="Calibri" w:cs="Calibri"/>
          <w:b/>
          <w:szCs w:val="24"/>
        </w:rPr>
        <w:lastRenderedPageBreak/>
        <w:t>Wskazujemy adres strony internetowej umożliwiającej Zamawiającemu</w:t>
      </w:r>
      <w:r w:rsidR="006964ED" w:rsidRPr="00C86EE6">
        <w:rPr>
          <w:rFonts w:ascii="Calibri" w:hAnsi="Calibri" w:cs="Calibri"/>
          <w:b/>
          <w:szCs w:val="24"/>
        </w:rPr>
        <w:t xml:space="preserve"> bezpłatne</w:t>
      </w:r>
      <w:r w:rsidRPr="00C86EE6">
        <w:rPr>
          <w:rFonts w:ascii="Calibri" w:hAnsi="Calibri" w:cs="Calibri"/>
          <w:b/>
          <w:szCs w:val="24"/>
        </w:rPr>
        <w:t xml:space="preserve"> pozyskanie </w:t>
      </w:r>
      <w:r w:rsidR="009D5F0C" w:rsidRPr="00C86EE6">
        <w:rPr>
          <w:rFonts w:ascii="Calibri" w:hAnsi="Calibri" w:cs="Calibri"/>
          <w:b/>
          <w:szCs w:val="24"/>
        </w:rPr>
        <w:t xml:space="preserve">odpisu lub informacji z </w:t>
      </w:r>
      <w:r w:rsidR="009D5F0C" w:rsidRPr="00C86EE6">
        <w:rPr>
          <w:rFonts w:ascii="Calibri" w:hAnsi="Calibri" w:cs="Calibri"/>
          <w:b/>
          <w:szCs w:val="24"/>
          <w:shd w:val="clear" w:color="auto" w:fill="FFFFFF"/>
        </w:rPr>
        <w:t>Krajowe</w:t>
      </w:r>
      <w:r w:rsidR="0004503F" w:rsidRPr="00C86EE6">
        <w:rPr>
          <w:rFonts w:ascii="Calibri" w:hAnsi="Calibri" w:cs="Calibri"/>
          <w:b/>
          <w:szCs w:val="24"/>
          <w:shd w:val="clear" w:color="auto" w:fill="FFFFFF"/>
        </w:rPr>
        <w:t>go</w:t>
      </w:r>
      <w:r w:rsidR="009D5F0C" w:rsidRPr="00C86EE6">
        <w:rPr>
          <w:rFonts w:ascii="Calibri" w:hAnsi="Calibri" w:cs="Calibri"/>
          <w:b/>
          <w:szCs w:val="24"/>
          <w:shd w:val="clear" w:color="auto" w:fill="FFFFFF"/>
        </w:rPr>
        <w:t xml:space="preserve"> Rejestru Sądowego lub z Centralnej Ewidencji i Informacji o Działalności Gospodarczej</w:t>
      </w:r>
      <w:r w:rsidR="009870D9" w:rsidRPr="00C86EE6">
        <w:rPr>
          <w:rFonts w:ascii="Calibri" w:hAnsi="Calibri" w:cs="Calibri"/>
          <w:szCs w:val="24"/>
        </w:rPr>
        <w:t xml:space="preserve">: </w:t>
      </w:r>
    </w:p>
    <w:p w:rsidR="009870D9" w:rsidRPr="00C86EE6" w:rsidRDefault="00587D2B" w:rsidP="00F5506A">
      <w:pPr>
        <w:spacing w:before="120"/>
        <w:ind w:firstLine="567"/>
        <w:jc w:val="both"/>
        <w:rPr>
          <w:rFonts w:ascii="Calibri" w:hAnsi="Calibri" w:cs="Calibri"/>
          <w:szCs w:val="24"/>
        </w:rPr>
      </w:pPr>
      <w:r w:rsidRPr="00C86EE6">
        <w:rPr>
          <w:rFonts w:ascii="Calibri" w:hAnsi="Calibri" w:cs="Calibri"/>
          <w:szCs w:val="24"/>
        </w:rPr>
        <w:t>………………………</w:t>
      </w:r>
      <w:r w:rsidR="009870D9" w:rsidRPr="00C86EE6">
        <w:rPr>
          <w:rFonts w:ascii="Calibri" w:hAnsi="Calibri" w:cs="Calibri"/>
          <w:szCs w:val="24"/>
        </w:rPr>
        <w:t>………………………………………………………………………………</w:t>
      </w:r>
      <w:r w:rsidR="009D5F0C" w:rsidRPr="00C86EE6">
        <w:rPr>
          <w:rFonts w:ascii="Calibri" w:hAnsi="Calibri" w:cs="Calibri"/>
          <w:szCs w:val="24"/>
        </w:rPr>
        <w:t>……</w:t>
      </w:r>
    </w:p>
    <w:p w:rsidR="00A94E46" w:rsidRPr="00C86EE6" w:rsidRDefault="00A8642E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="Calibri" w:hAnsi="Calibri" w:cs="Calibri"/>
          <w:szCs w:val="24"/>
        </w:rPr>
      </w:pPr>
      <w:r w:rsidRPr="00C86EE6">
        <w:rPr>
          <w:rFonts w:ascii="Calibri" w:hAnsi="Calibri" w:cs="Calibri"/>
          <w:b/>
          <w:szCs w:val="24"/>
        </w:rPr>
        <w:t>D</w:t>
      </w:r>
      <w:r w:rsidR="00466178" w:rsidRPr="00C86EE6">
        <w:rPr>
          <w:rFonts w:ascii="Calibri" w:hAnsi="Calibri" w:cs="Calibri"/>
          <w:b/>
          <w:szCs w:val="24"/>
        </w:rPr>
        <w:t>ane do kontaktu</w:t>
      </w:r>
      <w:r w:rsidRPr="00C86EE6">
        <w:rPr>
          <w:rFonts w:ascii="Calibri" w:hAnsi="Calibri" w:cs="Calibri"/>
          <w:b/>
          <w:szCs w:val="24"/>
        </w:rPr>
        <w:t>:</w:t>
      </w:r>
    </w:p>
    <w:p w:rsidR="00A8642E" w:rsidRPr="00C86EE6" w:rsidRDefault="00A8642E" w:rsidP="00474645">
      <w:pPr>
        <w:pStyle w:val="Akapitzlist"/>
        <w:numPr>
          <w:ilvl w:val="0"/>
          <w:numId w:val="46"/>
        </w:numPr>
        <w:spacing w:before="120"/>
        <w:ind w:left="993" w:hanging="426"/>
        <w:contextualSpacing w:val="0"/>
        <w:jc w:val="both"/>
        <w:rPr>
          <w:rFonts w:ascii="Calibri" w:hAnsi="Calibri" w:cs="Calibri"/>
          <w:szCs w:val="24"/>
        </w:rPr>
      </w:pPr>
      <w:r w:rsidRPr="00C86EE6">
        <w:rPr>
          <w:rFonts w:ascii="Calibri" w:hAnsi="Calibri" w:cs="Calibri"/>
          <w:szCs w:val="24"/>
        </w:rPr>
        <w:t>imię i nazwisko osoby upoważnionej do kontaktu z Zamawiającym:</w:t>
      </w:r>
    </w:p>
    <w:p w:rsidR="00A8642E" w:rsidRPr="00C86EE6" w:rsidRDefault="00A8642E" w:rsidP="00474645">
      <w:pPr>
        <w:pStyle w:val="Akapitzlist"/>
        <w:spacing w:before="120"/>
        <w:ind w:left="1287" w:hanging="294"/>
        <w:contextualSpacing w:val="0"/>
        <w:jc w:val="both"/>
        <w:rPr>
          <w:rFonts w:ascii="Calibri" w:hAnsi="Calibri" w:cs="Calibri"/>
          <w:szCs w:val="24"/>
        </w:rPr>
      </w:pPr>
      <w:r w:rsidRPr="00C86EE6">
        <w:rPr>
          <w:rFonts w:ascii="Calibri" w:hAnsi="Calibri" w:cs="Calibri"/>
          <w:szCs w:val="24"/>
        </w:rPr>
        <w:t>…………………………………………………………………………………………</w:t>
      </w:r>
      <w:r w:rsidR="00C86EE6" w:rsidRPr="00C86EE6">
        <w:rPr>
          <w:rFonts w:ascii="Calibri" w:hAnsi="Calibri" w:cs="Calibri"/>
          <w:szCs w:val="24"/>
        </w:rPr>
        <w:t>…………………………………</w:t>
      </w:r>
      <w:r w:rsidR="00474645">
        <w:rPr>
          <w:rFonts w:ascii="Calibri" w:hAnsi="Calibri" w:cs="Calibri"/>
          <w:szCs w:val="24"/>
        </w:rPr>
        <w:t>….</w:t>
      </w:r>
    </w:p>
    <w:p w:rsidR="00A8642E" w:rsidRPr="00C86EE6" w:rsidRDefault="00A8642E" w:rsidP="00474645">
      <w:pPr>
        <w:pStyle w:val="Akapitzlist"/>
        <w:numPr>
          <w:ilvl w:val="0"/>
          <w:numId w:val="46"/>
        </w:numPr>
        <w:spacing w:before="120"/>
        <w:ind w:left="993" w:hanging="426"/>
        <w:contextualSpacing w:val="0"/>
        <w:jc w:val="both"/>
        <w:rPr>
          <w:rFonts w:ascii="Calibri" w:hAnsi="Calibri" w:cs="Calibri"/>
          <w:szCs w:val="24"/>
        </w:rPr>
      </w:pPr>
      <w:r w:rsidRPr="00C86EE6">
        <w:rPr>
          <w:rFonts w:ascii="Calibri" w:hAnsi="Calibri" w:cs="Calibri"/>
          <w:szCs w:val="24"/>
        </w:rPr>
        <w:t>numer telefonu:</w:t>
      </w:r>
      <w:r w:rsidR="00C86EE6" w:rsidRPr="00C86EE6">
        <w:rPr>
          <w:rFonts w:ascii="Calibri" w:hAnsi="Calibri" w:cs="Calibri"/>
          <w:szCs w:val="24"/>
        </w:rPr>
        <w:t xml:space="preserve"> </w:t>
      </w:r>
      <w:r w:rsidRPr="00C86EE6">
        <w:rPr>
          <w:rFonts w:ascii="Calibri" w:hAnsi="Calibri" w:cs="Calibri"/>
          <w:szCs w:val="24"/>
        </w:rPr>
        <w:t>………………………………………………………………………………………………...</w:t>
      </w:r>
    </w:p>
    <w:p w:rsidR="00A8642E" w:rsidRPr="00C86EE6" w:rsidRDefault="00A8642E" w:rsidP="00474645">
      <w:pPr>
        <w:pStyle w:val="Akapitzlist"/>
        <w:numPr>
          <w:ilvl w:val="0"/>
          <w:numId w:val="46"/>
        </w:numPr>
        <w:spacing w:before="120"/>
        <w:ind w:left="993" w:hanging="426"/>
        <w:contextualSpacing w:val="0"/>
        <w:jc w:val="both"/>
        <w:rPr>
          <w:rFonts w:ascii="Calibri" w:hAnsi="Calibri" w:cs="Calibri"/>
          <w:szCs w:val="24"/>
        </w:rPr>
      </w:pPr>
      <w:r w:rsidRPr="00C86EE6">
        <w:rPr>
          <w:rFonts w:ascii="Calibri" w:hAnsi="Calibri" w:cs="Calibri"/>
          <w:szCs w:val="24"/>
        </w:rPr>
        <w:t>adres e-mail:</w:t>
      </w:r>
      <w:r w:rsidR="00C86EE6" w:rsidRPr="00C86EE6">
        <w:rPr>
          <w:rFonts w:ascii="Calibri" w:hAnsi="Calibri" w:cs="Calibri"/>
          <w:szCs w:val="24"/>
        </w:rPr>
        <w:t xml:space="preserve"> </w:t>
      </w:r>
      <w:r w:rsidRPr="00C86EE6">
        <w:rPr>
          <w:rFonts w:ascii="Calibri" w:hAnsi="Calibri" w:cs="Calibri"/>
          <w:szCs w:val="24"/>
        </w:rPr>
        <w:t>…………………………………………………………………………………………</w:t>
      </w:r>
      <w:r w:rsidR="00C86EE6" w:rsidRPr="00C86EE6">
        <w:rPr>
          <w:rFonts w:ascii="Calibri" w:hAnsi="Calibri" w:cs="Calibri"/>
          <w:szCs w:val="24"/>
        </w:rPr>
        <w:t>..</w:t>
      </w:r>
      <w:r w:rsidRPr="00C86EE6">
        <w:rPr>
          <w:rFonts w:ascii="Calibri" w:hAnsi="Calibri" w:cs="Calibri"/>
          <w:szCs w:val="24"/>
        </w:rPr>
        <w:t>………...</w:t>
      </w:r>
    </w:p>
    <w:p w:rsidR="009870D9" w:rsidRPr="00A00B5E" w:rsidRDefault="009870D9" w:rsidP="00F5506A">
      <w:pPr>
        <w:spacing w:before="120"/>
        <w:jc w:val="both"/>
        <w:rPr>
          <w:rFonts w:ascii="Calibri" w:hAnsi="Calibri" w:cs="Calibri"/>
          <w:color w:val="000000"/>
          <w:szCs w:val="24"/>
        </w:rPr>
      </w:pPr>
      <w:r w:rsidRPr="00A00B5E">
        <w:rPr>
          <w:rFonts w:ascii="Calibri" w:hAnsi="Calibri" w:cs="Calibri"/>
          <w:color w:val="000000"/>
          <w:szCs w:val="24"/>
        </w:rPr>
        <w:t>Podany wyżej adres poczty elektronicznej posłuży do prz</w:t>
      </w:r>
      <w:r w:rsidR="00B300DD" w:rsidRPr="00A00B5E">
        <w:rPr>
          <w:rFonts w:ascii="Calibri" w:hAnsi="Calibri" w:cs="Calibri"/>
          <w:color w:val="000000"/>
          <w:szCs w:val="24"/>
        </w:rPr>
        <w:t>ekazywania informacji zarówno w </w:t>
      </w:r>
      <w:r w:rsidRPr="00A00B5E">
        <w:rPr>
          <w:rFonts w:ascii="Calibri" w:hAnsi="Calibri" w:cs="Calibri"/>
          <w:color w:val="000000"/>
          <w:szCs w:val="24"/>
        </w:rPr>
        <w:t>postępowaniu jak również wszelkich informacji związanych z realizacją umowy będącej wynikiem tego postępowania. Dotyczy to rów</w:t>
      </w:r>
      <w:r w:rsidR="00265008" w:rsidRPr="00A00B5E">
        <w:rPr>
          <w:rFonts w:ascii="Calibri" w:hAnsi="Calibri" w:cs="Calibri"/>
          <w:color w:val="000000"/>
          <w:szCs w:val="24"/>
        </w:rPr>
        <w:t>nież przekazywania informacji w </w:t>
      </w:r>
      <w:r w:rsidRPr="00A00B5E">
        <w:rPr>
          <w:rFonts w:ascii="Calibri" w:hAnsi="Calibri" w:cs="Calibri"/>
          <w:color w:val="000000"/>
          <w:szCs w:val="24"/>
        </w:rPr>
        <w:t>zakresie naliczania kar umownych w</w:t>
      </w:r>
      <w:r w:rsidR="00BF1B04" w:rsidRPr="00A00B5E">
        <w:rPr>
          <w:rFonts w:ascii="Calibri" w:hAnsi="Calibri" w:cs="Calibri"/>
          <w:color w:val="000000"/>
          <w:szCs w:val="24"/>
        </w:rPr>
        <w:t> </w:t>
      </w:r>
      <w:r w:rsidRPr="00A00B5E">
        <w:rPr>
          <w:rFonts w:ascii="Calibri" w:hAnsi="Calibri" w:cs="Calibri"/>
          <w:color w:val="000000"/>
          <w:szCs w:val="24"/>
        </w:rPr>
        <w:t>przypadku niewykonania lub nienależytego wykonani</w:t>
      </w:r>
      <w:r w:rsidR="00B300DD" w:rsidRPr="00A00B5E">
        <w:rPr>
          <w:rFonts w:ascii="Calibri" w:hAnsi="Calibri" w:cs="Calibri"/>
          <w:color w:val="000000"/>
          <w:szCs w:val="24"/>
        </w:rPr>
        <w:t>a umowy. Dokumenty przesłane na </w:t>
      </w:r>
      <w:r w:rsidRPr="00A00B5E">
        <w:rPr>
          <w:rFonts w:ascii="Calibri" w:hAnsi="Calibri" w:cs="Calibri"/>
          <w:color w:val="000000"/>
          <w:szCs w:val="24"/>
        </w:rPr>
        <w:t>ww. adres poczty elektronicznej uważa się za doręczone Wykonawcy</w:t>
      </w:r>
      <w:r w:rsidR="00B300DD" w:rsidRPr="00A00B5E">
        <w:rPr>
          <w:rFonts w:ascii="Calibri" w:hAnsi="Calibri" w:cs="Calibri"/>
          <w:color w:val="000000"/>
          <w:szCs w:val="24"/>
        </w:rPr>
        <w:t xml:space="preserve">. </w:t>
      </w:r>
      <w:r w:rsidR="00D4295B" w:rsidRPr="00A00B5E">
        <w:rPr>
          <w:rFonts w:ascii="Calibri" w:hAnsi="Calibri" w:cs="Calibri"/>
          <w:szCs w:val="24"/>
        </w:rPr>
        <w:t>Na żądanie Zamawiającego, Wykonawca zobowiązany jest do niezwłocznego potwierdzenia ich otrzymania</w:t>
      </w:r>
      <w:r w:rsidR="00852379" w:rsidRPr="00A00B5E">
        <w:rPr>
          <w:rFonts w:ascii="Calibri" w:hAnsi="Calibri" w:cs="Calibri"/>
          <w:szCs w:val="24"/>
        </w:rPr>
        <w:t>.</w:t>
      </w:r>
    </w:p>
    <w:p w:rsidR="005B0779" w:rsidRDefault="009870D9" w:rsidP="00F5506A">
      <w:pPr>
        <w:spacing w:before="120"/>
        <w:jc w:val="both"/>
        <w:rPr>
          <w:rFonts w:ascii="Calibri" w:hAnsi="Calibri" w:cs="Calibri"/>
          <w:szCs w:val="24"/>
        </w:rPr>
      </w:pPr>
      <w:r w:rsidRPr="00A00B5E">
        <w:rPr>
          <w:rFonts w:ascii="Calibri" w:hAnsi="Calibri" w:cs="Calibri"/>
          <w:color w:val="000000"/>
          <w:szCs w:val="24"/>
        </w:rPr>
        <w:t>Za prawidłowe podanie danych teleadresowych o</w:t>
      </w:r>
      <w:r w:rsidR="00423779" w:rsidRPr="00A00B5E">
        <w:rPr>
          <w:rFonts w:ascii="Calibri" w:hAnsi="Calibri" w:cs="Calibri"/>
          <w:color w:val="000000"/>
          <w:szCs w:val="24"/>
        </w:rPr>
        <w:t>dpowiada Wykonawca. W związku z </w:t>
      </w:r>
      <w:r w:rsidRPr="00A00B5E">
        <w:rPr>
          <w:rFonts w:ascii="Calibri" w:hAnsi="Calibri" w:cs="Calibr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A00B5E">
        <w:rPr>
          <w:rFonts w:ascii="Calibri" w:hAnsi="Calibri" w:cs="Calibri"/>
          <w:color w:val="000000"/>
          <w:szCs w:val="24"/>
        </w:rPr>
        <w:t>zaniechania odbierania poczty w </w:t>
      </w:r>
      <w:r w:rsidRPr="00A00B5E">
        <w:rPr>
          <w:rFonts w:ascii="Calibri" w:hAnsi="Calibri" w:cs="Calibr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A00B5E">
        <w:rPr>
          <w:rFonts w:ascii="Calibri" w:hAnsi="Calibri" w:cs="Calibri"/>
          <w:szCs w:val="24"/>
        </w:rPr>
        <w:t xml:space="preserve"> </w:t>
      </w:r>
    </w:p>
    <w:p w:rsidR="00474645" w:rsidRDefault="00474645" w:rsidP="00F5506A">
      <w:pPr>
        <w:spacing w:before="120"/>
        <w:jc w:val="both"/>
        <w:rPr>
          <w:rFonts w:ascii="Calibri" w:hAnsi="Calibri" w:cs="Calibri"/>
          <w:szCs w:val="24"/>
        </w:rPr>
      </w:pPr>
    </w:p>
    <w:p w:rsidR="00474645" w:rsidRPr="00A00B5E" w:rsidRDefault="00474645" w:rsidP="00F5506A">
      <w:pPr>
        <w:spacing w:before="120"/>
        <w:jc w:val="both"/>
        <w:rPr>
          <w:rFonts w:ascii="Calibri" w:hAnsi="Calibri" w:cs="Calibri"/>
          <w:color w:val="000000"/>
          <w:szCs w:val="24"/>
        </w:rPr>
      </w:pPr>
    </w:p>
    <w:p w:rsidR="00265008" w:rsidRPr="00A00B5E" w:rsidRDefault="00265008" w:rsidP="00F5506A">
      <w:pPr>
        <w:spacing w:before="120"/>
        <w:jc w:val="both"/>
        <w:rPr>
          <w:rFonts w:ascii="Calibri" w:hAnsi="Calibri" w:cs="Calibri"/>
          <w:szCs w:val="24"/>
        </w:rPr>
      </w:pPr>
    </w:p>
    <w:p w:rsidR="005B0779" w:rsidRPr="00A00B5E" w:rsidRDefault="00474645" w:rsidP="00A00B5E">
      <w:pPr>
        <w:spacing w:before="12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……………………., dnia ………....…</w:t>
      </w:r>
      <w:r w:rsidR="00D60140" w:rsidRPr="00A00B5E">
        <w:rPr>
          <w:rFonts w:ascii="Calibri" w:hAnsi="Calibri" w:cs="Calibri"/>
          <w:szCs w:val="24"/>
        </w:rPr>
        <w:t>2021</w:t>
      </w:r>
      <w:r w:rsidR="00423779" w:rsidRPr="00A00B5E">
        <w:rPr>
          <w:rFonts w:ascii="Calibri" w:hAnsi="Calibri" w:cs="Calibri"/>
          <w:szCs w:val="24"/>
        </w:rPr>
        <w:t xml:space="preserve"> r.</w:t>
      </w:r>
    </w:p>
    <w:p w:rsidR="005B0779" w:rsidRPr="00A00B5E" w:rsidRDefault="00C62308" w:rsidP="00F5506A">
      <w:pPr>
        <w:spacing w:before="120"/>
        <w:jc w:val="both"/>
        <w:rPr>
          <w:rFonts w:ascii="Calibri" w:hAnsi="Calibri" w:cs="Calibri"/>
          <w:sz w:val="20"/>
        </w:rPr>
      </w:pPr>
      <w:r w:rsidRPr="00A00B5E">
        <w:rPr>
          <w:rFonts w:ascii="Calibri" w:hAnsi="Calibri" w:cs="Calibri"/>
          <w:sz w:val="20"/>
        </w:rPr>
        <w:t>Dokument należy złożyć w postaci dokumentu elektronicznego</w:t>
      </w:r>
      <w:r w:rsidR="00C967BE" w:rsidRPr="00A00B5E">
        <w:rPr>
          <w:rFonts w:ascii="Calibri" w:hAnsi="Calibri" w:cs="Calibri"/>
          <w:sz w:val="20"/>
        </w:rPr>
        <w:t xml:space="preserve"> </w:t>
      </w:r>
      <w:r w:rsidRPr="00A00B5E">
        <w:rPr>
          <w:rFonts w:ascii="Calibri" w:hAnsi="Calibri" w:cs="Calibri"/>
          <w:sz w:val="20"/>
        </w:rPr>
        <w:t xml:space="preserve">i podpisać kwalifikowanym podpisem elektronicznym, </w:t>
      </w:r>
      <w:r w:rsidR="00C967BE" w:rsidRPr="00A00B5E">
        <w:rPr>
          <w:rFonts w:ascii="Calibri" w:hAnsi="Calibri" w:cs="Calibri"/>
          <w:sz w:val="20"/>
        </w:rPr>
        <w:t xml:space="preserve">bądź </w:t>
      </w:r>
      <w:r w:rsidR="00686FEE" w:rsidRPr="00A00B5E">
        <w:rPr>
          <w:rFonts w:ascii="Calibri" w:hAnsi="Calibri" w:cs="Calibri"/>
          <w:sz w:val="20"/>
        </w:rPr>
        <w:t>podpisem zaufanym lub podpisem osobistym</w:t>
      </w:r>
      <w:r w:rsidR="00C967BE" w:rsidRPr="00A00B5E">
        <w:rPr>
          <w:rFonts w:ascii="Calibri" w:hAnsi="Calibri" w:cs="Calibri"/>
          <w:sz w:val="20"/>
        </w:rPr>
        <w:t xml:space="preserve"> </w:t>
      </w:r>
      <w:r w:rsidRPr="00A00B5E">
        <w:rPr>
          <w:rFonts w:ascii="Calibri" w:hAnsi="Calibri" w:cs="Calibri"/>
          <w:sz w:val="20"/>
        </w:rPr>
        <w:t>przez osoby uprawnione d</w:t>
      </w:r>
      <w:r w:rsidR="005B0779" w:rsidRPr="00A00B5E">
        <w:rPr>
          <w:rFonts w:ascii="Calibri" w:hAnsi="Calibri" w:cs="Calibri"/>
          <w:sz w:val="20"/>
        </w:rPr>
        <w:t>o reprezentowania Wykonawcy</w:t>
      </w:r>
    </w:p>
    <w:p w:rsidR="00265008" w:rsidRPr="00A00B5E" w:rsidRDefault="00265008" w:rsidP="00F5506A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3722A6" w:rsidRPr="00A00B5E" w:rsidRDefault="003722A6" w:rsidP="00F5506A">
      <w:pPr>
        <w:spacing w:before="120"/>
        <w:jc w:val="both"/>
        <w:rPr>
          <w:rFonts w:ascii="Calibri" w:hAnsi="Calibri" w:cs="Calibri"/>
          <w:sz w:val="20"/>
        </w:rPr>
      </w:pPr>
      <w:r w:rsidRPr="00A00B5E">
        <w:rPr>
          <w:rFonts w:ascii="Calibri" w:hAnsi="Calibri" w:cs="Calibri"/>
          <w:sz w:val="20"/>
        </w:rPr>
        <w:t>*) zaznaczyć właściwe</w:t>
      </w:r>
    </w:p>
    <w:p w:rsidR="003722A6" w:rsidRPr="00A00B5E" w:rsidRDefault="003722A6" w:rsidP="00F5506A">
      <w:pPr>
        <w:spacing w:before="120"/>
        <w:jc w:val="both"/>
        <w:rPr>
          <w:rFonts w:ascii="Calibri" w:hAnsi="Calibri" w:cs="Calibri"/>
          <w:sz w:val="20"/>
        </w:rPr>
      </w:pPr>
      <w:r w:rsidRPr="00A00B5E">
        <w:rPr>
          <w:rFonts w:ascii="Calibri" w:hAnsi="Calibri" w:cs="Calibri"/>
          <w:sz w:val="20"/>
        </w:rPr>
        <w:t>**) wpisać zakres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587D2B" w:rsidRPr="00C967BE" w:rsidRDefault="003722A6" w:rsidP="00F5506A">
      <w:pPr>
        <w:spacing w:before="120"/>
        <w:jc w:val="both"/>
        <w:rPr>
          <w:rFonts w:ascii="Calibri" w:hAnsi="Calibri" w:cs="Calibri"/>
          <w:sz w:val="20"/>
        </w:rPr>
      </w:pPr>
      <w:r w:rsidRPr="00A00B5E">
        <w:rPr>
          <w:rFonts w:ascii="Calibri" w:hAnsi="Calibri" w:cs="Calibri"/>
          <w:sz w:val="20"/>
        </w:rPr>
        <w:t>***) niepotrzebne skreślić</w:t>
      </w:r>
      <w:r w:rsidRPr="00C967BE">
        <w:rPr>
          <w:rFonts w:ascii="Calibri" w:hAnsi="Calibri" w:cs="Calibri"/>
          <w:sz w:val="20"/>
        </w:rPr>
        <w:t xml:space="preserve"> </w:t>
      </w:r>
    </w:p>
    <w:sectPr w:rsidR="00587D2B" w:rsidRPr="00C967BE" w:rsidSect="0077044A">
      <w:footerReference w:type="default" r:id="rId8"/>
      <w:pgSz w:w="11906" w:h="16838"/>
      <w:pgMar w:top="1134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1B" w:rsidRDefault="00C3681B" w:rsidP="00843C89">
      <w:r>
        <w:separator/>
      </w:r>
    </w:p>
  </w:endnote>
  <w:endnote w:type="continuationSeparator" w:id="0">
    <w:p w:rsidR="00C3681B" w:rsidRDefault="00C3681B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B156BA">
      <w:rPr>
        <w:noProof/>
        <w:sz w:val="20"/>
      </w:rPr>
      <w:t>4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1B" w:rsidRDefault="00C3681B" w:rsidP="00843C89">
      <w:r>
        <w:separator/>
      </w:r>
    </w:p>
  </w:footnote>
  <w:footnote w:type="continuationSeparator" w:id="0">
    <w:p w:rsidR="00C3681B" w:rsidRDefault="00C3681B" w:rsidP="00843C89">
      <w:r>
        <w:continuationSeparator/>
      </w:r>
    </w:p>
  </w:footnote>
  <w:footnote w:id="1">
    <w:p w:rsidR="003722A6" w:rsidRPr="00265008" w:rsidRDefault="003722A6" w:rsidP="00994CE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650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="00970576" w:rsidRPr="00265008">
        <w:rPr>
          <w:rFonts w:ascii="Calibri" w:hAnsi="Calibri" w:cs="Calibri"/>
          <w:b/>
          <w:sz w:val="18"/>
          <w:szCs w:val="18"/>
        </w:rPr>
        <w:t>UWAGA:</w:t>
      </w:r>
      <w:r w:rsidR="00970576" w:rsidRPr="00265008">
        <w:rPr>
          <w:rFonts w:ascii="Calibri" w:hAnsi="Calibri" w:cs="Calibri"/>
          <w:sz w:val="18"/>
          <w:szCs w:val="18"/>
        </w:rPr>
        <w:t xml:space="preserve"> Wypełnia wyłączenie Wykonawca, którego oferta generuje obowiązek doliczenia wartości podatku VAT do wartości ceny netto oferty np. w przypadku wewnątrzwspólnotowego nabycia towarów, mechani</w:t>
      </w:r>
      <w:r w:rsidR="00265008">
        <w:rPr>
          <w:rFonts w:ascii="Calibri" w:hAnsi="Calibri" w:cs="Calibri"/>
          <w:sz w:val="18"/>
          <w:szCs w:val="18"/>
        </w:rPr>
        <w:t>zmu odwróconego obciążenia, o </w:t>
      </w:r>
      <w:r w:rsidR="00970576" w:rsidRPr="00265008">
        <w:rPr>
          <w:rFonts w:ascii="Calibri" w:hAnsi="Calibri" w:cs="Calibri"/>
          <w:sz w:val="18"/>
          <w:szCs w:val="18"/>
        </w:rPr>
        <w:t>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E3D6A94"/>
    <w:multiLevelType w:val="hybridMultilevel"/>
    <w:tmpl w:val="0F2ED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4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40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4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5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6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44"/>
  </w:num>
  <w:num w:numId="7">
    <w:abstractNumId w:val="26"/>
  </w:num>
  <w:num w:numId="8">
    <w:abstractNumId w:val="34"/>
  </w:num>
  <w:num w:numId="9">
    <w:abstractNumId w:val="4"/>
  </w:num>
  <w:num w:numId="10">
    <w:abstractNumId w:val="16"/>
  </w:num>
  <w:num w:numId="11">
    <w:abstractNumId w:val="28"/>
  </w:num>
  <w:num w:numId="12">
    <w:abstractNumId w:val="12"/>
  </w:num>
  <w:num w:numId="13">
    <w:abstractNumId w:val="23"/>
  </w:num>
  <w:num w:numId="14">
    <w:abstractNumId w:val="39"/>
  </w:num>
  <w:num w:numId="15">
    <w:abstractNumId w:val="29"/>
  </w:num>
  <w:num w:numId="16">
    <w:abstractNumId w:val="38"/>
  </w:num>
  <w:num w:numId="17">
    <w:abstractNumId w:val="33"/>
  </w:num>
  <w:num w:numId="18">
    <w:abstractNumId w:val="19"/>
  </w:num>
  <w:num w:numId="19">
    <w:abstractNumId w:val="14"/>
  </w:num>
  <w:num w:numId="20">
    <w:abstractNumId w:val="7"/>
  </w:num>
  <w:num w:numId="21">
    <w:abstractNumId w:val="17"/>
  </w:num>
  <w:num w:numId="22">
    <w:abstractNumId w:val="45"/>
  </w:num>
  <w:num w:numId="23">
    <w:abstractNumId w:val="27"/>
  </w:num>
  <w:num w:numId="24">
    <w:abstractNumId w:val="1"/>
  </w:num>
  <w:num w:numId="25">
    <w:abstractNumId w:val="41"/>
  </w:num>
  <w:num w:numId="26">
    <w:abstractNumId w:val="37"/>
  </w:num>
  <w:num w:numId="27">
    <w:abstractNumId w:val="43"/>
  </w:num>
  <w:num w:numId="28">
    <w:abstractNumId w:val="15"/>
  </w:num>
  <w:num w:numId="29">
    <w:abstractNumId w:val="10"/>
  </w:num>
  <w:num w:numId="30">
    <w:abstractNumId w:val="18"/>
  </w:num>
  <w:num w:numId="31">
    <w:abstractNumId w:val="5"/>
  </w:num>
  <w:num w:numId="32">
    <w:abstractNumId w:val="24"/>
  </w:num>
  <w:num w:numId="33">
    <w:abstractNumId w:val="21"/>
  </w:num>
  <w:num w:numId="34">
    <w:abstractNumId w:val="46"/>
  </w:num>
  <w:num w:numId="35">
    <w:abstractNumId w:val="36"/>
  </w:num>
  <w:num w:numId="36">
    <w:abstractNumId w:val="8"/>
  </w:num>
  <w:num w:numId="37">
    <w:abstractNumId w:val="30"/>
  </w:num>
  <w:num w:numId="38">
    <w:abstractNumId w:val="32"/>
  </w:num>
  <w:num w:numId="39">
    <w:abstractNumId w:val="25"/>
  </w:num>
  <w:num w:numId="40">
    <w:abstractNumId w:val="40"/>
  </w:num>
  <w:num w:numId="41">
    <w:abstractNumId w:val="20"/>
  </w:num>
  <w:num w:numId="42">
    <w:abstractNumId w:val="35"/>
  </w:num>
  <w:num w:numId="43">
    <w:abstractNumId w:val="9"/>
  </w:num>
  <w:num w:numId="44">
    <w:abstractNumId w:val="22"/>
  </w:num>
  <w:num w:numId="45">
    <w:abstractNumId w:val="42"/>
  </w:num>
  <w:num w:numId="46">
    <w:abstractNumId w:val="3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769C"/>
    <w:rsid w:val="00040F13"/>
    <w:rsid w:val="0004503F"/>
    <w:rsid w:val="00060E73"/>
    <w:rsid w:val="00064CB8"/>
    <w:rsid w:val="000655EB"/>
    <w:rsid w:val="00066033"/>
    <w:rsid w:val="00066F21"/>
    <w:rsid w:val="000737DD"/>
    <w:rsid w:val="00074458"/>
    <w:rsid w:val="00077784"/>
    <w:rsid w:val="000778B9"/>
    <w:rsid w:val="00082A33"/>
    <w:rsid w:val="00096E46"/>
    <w:rsid w:val="00097ED8"/>
    <w:rsid w:val="000A2327"/>
    <w:rsid w:val="000B0998"/>
    <w:rsid w:val="000B24E5"/>
    <w:rsid w:val="000B4DDC"/>
    <w:rsid w:val="000B6A9C"/>
    <w:rsid w:val="000C1064"/>
    <w:rsid w:val="000C7EDD"/>
    <w:rsid w:val="000D0229"/>
    <w:rsid w:val="000D4E40"/>
    <w:rsid w:val="000E3BA9"/>
    <w:rsid w:val="000E515F"/>
    <w:rsid w:val="000E71DA"/>
    <w:rsid w:val="000E7904"/>
    <w:rsid w:val="00101FF8"/>
    <w:rsid w:val="00102C35"/>
    <w:rsid w:val="001048CA"/>
    <w:rsid w:val="001129EA"/>
    <w:rsid w:val="0011374E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7585C"/>
    <w:rsid w:val="00180D23"/>
    <w:rsid w:val="001820EF"/>
    <w:rsid w:val="001874E4"/>
    <w:rsid w:val="001908DB"/>
    <w:rsid w:val="00191459"/>
    <w:rsid w:val="00191979"/>
    <w:rsid w:val="00194401"/>
    <w:rsid w:val="00195E2E"/>
    <w:rsid w:val="0019723A"/>
    <w:rsid w:val="001A45F0"/>
    <w:rsid w:val="001B5407"/>
    <w:rsid w:val="001B5521"/>
    <w:rsid w:val="001C4AAF"/>
    <w:rsid w:val="001D09C2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21BB6"/>
    <w:rsid w:val="00221C7B"/>
    <w:rsid w:val="00227B41"/>
    <w:rsid w:val="00231A9D"/>
    <w:rsid w:val="002321BE"/>
    <w:rsid w:val="0023437E"/>
    <w:rsid w:val="00246A4B"/>
    <w:rsid w:val="00247873"/>
    <w:rsid w:val="00253454"/>
    <w:rsid w:val="00253573"/>
    <w:rsid w:val="00253967"/>
    <w:rsid w:val="002633F3"/>
    <w:rsid w:val="00265008"/>
    <w:rsid w:val="002821F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7F4C"/>
    <w:rsid w:val="002B0945"/>
    <w:rsid w:val="002B5190"/>
    <w:rsid w:val="002D37FC"/>
    <w:rsid w:val="002D71D8"/>
    <w:rsid w:val="002D755F"/>
    <w:rsid w:val="002F1098"/>
    <w:rsid w:val="002F26A8"/>
    <w:rsid w:val="002F3625"/>
    <w:rsid w:val="003001C1"/>
    <w:rsid w:val="003011D0"/>
    <w:rsid w:val="0030132D"/>
    <w:rsid w:val="00320E01"/>
    <w:rsid w:val="00322818"/>
    <w:rsid w:val="003268A4"/>
    <w:rsid w:val="00327F65"/>
    <w:rsid w:val="0033704E"/>
    <w:rsid w:val="0034090D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45CB"/>
    <w:rsid w:val="00376D17"/>
    <w:rsid w:val="00383294"/>
    <w:rsid w:val="003975B0"/>
    <w:rsid w:val="003A3B80"/>
    <w:rsid w:val="003C1508"/>
    <w:rsid w:val="003C4DAD"/>
    <w:rsid w:val="003E0B85"/>
    <w:rsid w:val="003E6F53"/>
    <w:rsid w:val="004012CF"/>
    <w:rsid w:val="00405295"/>
    <w:rsid w:val="004052EC"/>
    <w:rsid w:val="00412327"/>
    <w:rsid w:val="004131E7"/>
    <w:rsid w:val="00423779"/>
    <w:rsid w:val="0042585A"/>
    <w:rsid w:val="00437DCD"/>
    <w:rsid w:val="00442729"/>
    <w:rsid w:val="00446AC7"/>
    <w:rsid w:val="0045120C"/>
    <w:rsid w:val="00464A8D"/>
    <w:rsid w:val="00465638"/>
    <w:rsid w:val="00466178"/>
    <w:rsid w:val="00473824"/>
    <w:rsid w:val="00473F10"/>
    <w:rsid w:val="00474645"/>
    <w:rsid w:val="00482250"/>
    <w:rsid w:val="00490C58"/>
    <w:rsid w:val="00490F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D6AC1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3585"/>
    <w:rsid w:val="00543AB4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7D2B"/>
    <w:rsid w:val="00592913"/>
    <w:rsid w:val="00593340"/>
    <w:rsid w:val="00593865"/>
    <w:rsid w:val="0059511F"/>
    <w:rsid w:val="005A2733"/>
    <w:rsid w:val="005B0779"/>
    <w:rsid w:val="005B519D"/>
    <w:rsid w:val="005C022A"/>
    <w:rsid w:val="005C5C56"/>
    <w:rsid w:val="005D16EF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24C9"/>
    <w:rsid w:val="006174EA"/>
    <w:rsid w:val="00631533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DF9"/>
    <w:rsid w:val="006A218D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7013B2"/>
    <w:rsid w:val="00701829"/>
    <w:rsid w:val="007032CE"/>
    <w:rsid w:val="0071019F"/>
    <w:rsid w:val="00713E5E"/>
    <w:rsid w:val="00714A9F"/>
    <w:rsid w:val="00715B20"/>
    <w:rsid w:val="00716287"/>
    <w:rsid w:val="0072594E"/>
    <w:rsid w:val="00727E53"/>
    <w:rsid w:val="00731FA3"/>
    <w:rsid w:val="00733D1B"/>
    <w:rsid w:val="007342FF"/>
    <w:rsid w:val="00735F54"/>
    <w:rsid w:val="00736087"/>
    <w:rsid w:val="0074088B"/>
    <w:rsid w:val="00750E96"/>
    <w:rsid w:val="00751195"/>
    <w:rsid w:val="00751D28"/>
    <w:rsid w:val="007569D9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3DA2"/>
    <w:rsid w:val="00794F79"/>
    <w:rsid w:val="00795197"/>
    <w:rsid w:val="0079524E"/>
    <w:rsid w:val="007961A9"/>
    <w:rsid w:val="007A4849"/>
    <w:rsid w:val="007B0E90"/>
    <w:rsid w:val="007B2693"/>
    <w:rsid w:val="007B3C15"/>
    <w:rsid w:val="007B7D6D"/>
    <w:rsid w:val="007D0053"/>
    <w:rsid w:val="007D03AD"/>
    <w:rsid w:val="007D434C"/>
    <w:rsid w:val="007E2334"/>
    <w:rsid w:val="007E2618"/>
    <w:rsid w:val="007E4E54"/>
    <w:rsid w:val="007E6534"/>
    <w:rsid w:val="007E780A"/>
    <w:rsid w:val="007F1F2C"/>
    <w:rsid w:val="007F3655"/>
    <w:rsid w:val="007F74E0"/>
    <w:rsid w:val="007F7A01"/>
    <w:rsid w:val="008047B6"/>
    <w:rsid w:val="00810597"/>
    <w:rsid w:val="008201CF"/>
    <w:rsid w:val="0082049A"/>
    <w:rsid w:val="00820B0A"/>
    <w:rsid w:val="00830F80"/>
    <w:rsid w:val="00833EEB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7DB"/>
    <w:rsid w:val="008749DC"/>
    <w:rsid w:val="00880519"/>
    <w:rsid w:val="0089012E"/>
    <w:rsid w:val="008A07AB"/>
    <w:rsid w:val="008A1441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4D29"/>
    <w:rsid w:val="0096255A"/>
    <w:rsid w:val="00970576"/>
    <w:rsid w:val="0098145C"/>
    <w:rsid w:val="0098485E"/>
    <w:rsid w:val="009857ED"/>
    <w:rsid w:val="009870D9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B51D3"/>
    <w:rsid w:val="009C0C39"/>
    <w:rsid w:val="009C206A"/>
    <w:rsid w:val="009D5F0C"/>
    <w:rsid w:val="009F2DC2"/>
    <w:rsid w:val="009F5B87"/>
    <w:rsid w:val="00A00B5E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3A92"/>
    <w:rsid w:val="00A27BC5"/>
    <w:rsid w:val="00A379BA"/>
    <w:rsid w:val="00A40D49"/>
    <w:rsid w:val="00A46E78"/>
    <w:rsid w:val="00A4789F"/>
    <w:rsid w:val="00A56DDF"/>
    <w:rsid w:val="00A56FCA"/>
    <w:rsid w:val="00A64814"/>
    <w:rsid w:val="00A65956"/>
    <w:rsid w:val="00A66B5A"/>
    <w:rsid w:val="00A73399"/>
    <w:rsid w:val="00A74D8A"/>
    <w:rsid w:val="00A77514"/>
    <w:rsid w:val="00A83E73"/>
    <w:rsid w:val="00A85702"/>
    <w:rsid w:val="00A8642E"/>
    <w:rsid w:val="00A90171"/>
    <w:rsid w:val="00A94E46"/>
    <w:rsid w:val="00AA0251"/>
    <w:rsid w:val="00AA2476"/>
    <w:rsid w:val="00AA33BB"/>
    <w:rsid w:val="00AA3F2B"/>
    <w:rsid w:val="00AA7A71"/>
    <w:rsid w:val="00AB1074"/>
    <w:rsid w:val="00AB443F"/>
    <w:rsid w:val="00AB572C"/>
    <w:rsid w:val="00AC26F2"/>
    <w:rsid w:val="00AC53E5"/>
    <w:rsid w:val="00AC5D36"/>
    <w:rsid w:val="00AC6895"/>
    <w:rsid w:val="00AD10A3"/>
    <w:rsid w:val="00AD1290"/>
    <w:rsid w:val="00AE022F"/>
    <w:rsid w:val="00AE31B7"/>
    <w:rsid w:val="00AE71A5"/>
    <w:rsid w:val="00AF0827"/>
    <w:rsid w:val="00AF14B4"/>
    <w:rsid w:val="00AF3F4E"/>
    <w:rsid w:val="00B019EE"/>
    <w:rsid w:val="00B02810"/>
    <w:rsid w:val="00B156BA"/>
    <w:rsid w:val="00B15DB8"/>
    <w:rsid w:val="00B177B7"/>
    <w:rsid w:val="00B27E23"/>
    <w:rsid w:val="00B300DD"/>
    <w:rsid w:val="00B317BC"/>
    <w:rsid w:val="00B3307C"/>
    <w:rsid w:val="00B333F8"/>
    <w:rsid w:val="00B33E8C"/>
    <w:rsid w:val="00B372CB"/>
    <w:rsid w:val="00B46DB8"/>
    <w:rsid w:val="00B57438"/>
    <w:rsid w:val="00B67E0F"/>
    <w:rsid w:val="00B74412"/>
    <w:rsid w:val="00B7550A"/>
    <w:rsid w:val="00B76D4E"/>
    <w:rsid w:val="00B77B28"/>
    <w:rsid w:val="00B8282F"/>
    <w:rsid w:val="00B878BA"/>
    <w:rsid w:val="00BA510B"/>
    <w:rsid w:val="00BC367D"/>
    <w:rsid w:val="00BD15DE"/>
    <w:rsid w:val="00BD5C42"/>
    <w:rsid w:val="00BE1142"/>
    <w:rsid w:val="00BE7D86"/>
    <w:rsid w:val="00BF0710"/>
    <w:rsid w:val="00BF0B39"/>
    <w:rsid w:val="00BF1B04"/>
    <w:rsid w:val="00BF3985"/>
    <w:rsid w:val="00C00E54"/>
    <w:rsid w:val="00C04136"/>
    <w:rsid w:val="00C04AB5"/>
    <w:rsid w:val="00C129C5"/>
    <w:rsid w:val="00C1375C"/>
    <w:rsid w:val="00C14878"/>
    <w:rsid w:val="00C20C72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84FD2"/>
    <w:rsid w:val="00C86C5F"/>
    <w:rsid w:val="00C86EE6"/>
    <w:rsid w:val="00C911EA"/>
    <w:rsid w:val="00C92C4A"/>
    <w:rsid w:val="00C92F1E"/>
    <w:rsid w:val="00C967BE"/>
    <w:rsid w:val="00C97324"/>
    <w:rsid w:val="00CA0C09"/>
    <w:rsid w:val="00CA2D41"/>
    <w:rsid w:val="00CA5CD0"/>
    <w:rsid w:val="00CB06DB"/>
    <w:rsid w:val="00CB1737"/>
    <w:rsid w:val="00CB4005"/>
    <w:rsid w:val="00CB7F16"/>
    <w:rsid w:val="00CC5EAA"/>
    <w:rsid w:val="00CD274E"/>
    <w:rsid w:val="00CD2A52"/>
    <w:rsid w:val="00CD4FC2"/>
    <w:rsid w:val="00CD50A2"/>
    <w:rsid w:val="00CE152D"/>
    <w:rsid w:val="00CE5272"/>
    <w:rsid w:val="00CF0BBB"/>
    <w:rsid w:val="00CF0C65"/>
    <w:rsid w:val="00CF313F"/>
    <w:rsid w:val="00CF5E59"/>
    <w:rsid w:val="00CF7CFE"/>
    <w:rsid w:val="00D039F8"/>
    <w:rsid w:val="00D123F1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295B"/>
    <w:rsid w:val="00D45138"/>
    <w:rsid w:val="00D47041"/>
    <w:rsid w:val="00D60140"/>
    <w:rsid w:val="00D62998"/>
    <w:rsid w:val="00D6795F"/>
    <w:rsid w:val="00D70B01"/>
    <w:rsid w:val="00D70CCA"/>
    <w:rsid w:val="00D72974"/>
    <w:rsid w:val="00D734AD"/>
    <w:rsid w:val="00D7520A"/>
    <w:rsid w:val="00D83AA6"/>
    <w:rsid w:val="00D85A86"/>
    <w:rsid w:val="00D914C4"/>
    <w:rsid w:val="00D92F7B"/>
    <w:rsid w:val="00DA069D"/>
    <w:rsid w:val="00DB0A89"/>
    <w:rsid w:val="00DC4F75"/>
    <w:rsid w:val="00DC76E2"/>
    <w:rsid w:val="00DD3627"/>
    <w:rsid w:val="00DD39EC"/>
    <w:rsid w:val="00DD3C47"/>
    <w:rsid w:val="00DD58FB"/>
    <w:rsid w:val="00DE2EE7"/>
    <w:rsid w:val="00DE32D4"/>
    <w:rsid w:val="00DE3BD5"/>
    <w:rsid w:val="00DE411D"/>
    <w:rsid w:val="00DE4D85"/>
    <w:rsid w:val="00DE6714"/>
    <w:rsid w:val="00E07ABD"/>
    <w:rsid w:val="00E12158"/>
    <w:rsid w:val="00E23BD6"/>
    <w:rsid w:val="00E249C8"/>
    <w:rsid w:val="00E50833"/>
    <w:rsid w:val="00E54F9A"/>
    <w:rsid w:val="00E55EC6"/>
    <w:rsid w:val="00E560A7"/>
    <w:rsid w:val="00E60F7A"/>
    <w:rsid w:val="00E6575D"/>
    <w:rsid w:val="00E679B1"/>
    <w:rsid w:val="00E70740"/>
    <w:rsid w:val="00E740D0"/>
    <w:rsid w:val="00E80F9D"/>
    <w:rsid w:val="00E8425A"/>
    <w:rsid w:val="00E84746"/>
    <w:rsid w:val="00E92A44"/>
    <w:rsid w:val="00E95E65"/>
    <w:rsid w:val="00EA6F30"/>
    <w:rsid w:val="00EB3C30"/>
    <w:rsid w:val="00EB6D34"/>
    <w:rsid w:val="00EB77F6"/>
    <w:rsid w:val="00EC3343"/>
    <w:rsid w:val="00EC3B23"/>
    <w:rsid w:val="00EC4607"/>
    <w:rsid w:val="00ED0194"/>
    <w:rsid w:val="00ED0CE2"/>
    <w:rsid w:val="00ED1DF8"/>
    <w:rsid w:val="00ED31EE"/>
    <w:rsid w:val="00EE2FC4"/>
    <w:rsid w:val="00EE3F05"/>
    <w:rsid w:val="00EE499B"/>
    <w:rsid w:val="00EE7AA8"/>
    <w:rsid w:val="00EF535F"/>
    <w:rsid w:val="00EF76FE"/>
    <w:rsid w:val="00F0127D"/>
    <w:rsid w:val="00F031E2"/>
    <w:rsid w:val="00F07B6A"/>
    <w:rsid w:val="00F21589"/>
    <w:rsid w:val="00F27F76"/>
    <w:rsid w:val="00F36708"/>
    <w:rsid w:val="00F423EB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798F"/>
    <w:rsid w:val="00F90C5F"/>
    <w:rsid w:val="00F919AF"/>
    <w:rsid w:val="00F948F2"/>
    <w:rsid w:val="00F970BB"/>
    <w:rsid w:val="00F9797E"/>
    <w:rsid w:val="00FA1688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1DDFA6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7E73-6586-4D55-9268-DD574F3B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2021-07-15T10:41:00Z</cp:lastPrinted>
  <dcterms:created xsi:type="dcterms:W3CDTF">2021-07-28T04:08:00Z</dcterms:created>
  <dcterms:modified xsi:type="dcterms:W3CDTF">2021-07-28T04:08:00Z</dcterms:modified>
</cp:coreProperties>
</file>