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974C" w14:textId="6FEB0B44" w:rsidR="00E7655D" w:rsidRDefault="00E7655D" w:rsidP="00E7655D">
      <w:pPr>
        <w:jc w:val="righ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B75589">
        <w:rPr>
          <w:rFonts w:asciiTheme="minorHAnsi" w:hAnsiTheme="minorHAnsi" w:cstheme="minorHAnsi"/>
          <w:b/>
          <w:szCs w:val="24"/>
        </w:rPr>
        <w:t>Załącznik nr</w:t>
      </w:r>
      <w:r w:rsidR="0057195B">
        <w:rPr>
          <w:rFonts w:asciiTheme="minorHAnsi" w:hAnsiTheme="minorHAnsi" w:cstheme="minorHAnsi"/>
          <w:b/>
          <w:szCs w:val="24"/>
        </w:rPr>
        <w:t xml:space="preserve"> 2</w:t>
      </w:r>
    </w:p>
    <w:p w14:paraId="06EB548A" w14:textId="74217BD1" w:rsidR="009765F2" w:rsidRPr="00B72CEF" w:rsidRDefault="00600F46" w:rsidP="00473824">
      <w:pPr>
        <w:jc w:val="both"/>
        <w:rPr>
          <w:rFonts w:asciiTheme="minorHAnsi" w:hAnsiTheme="minorHAnsi" w:cstheme="minorHAnsi"/>
          <w:szCs w:val="24"/>
        </w:rPr>
      </w:pPr>
      <w:r w:rsidRPr="00B72CEF">
        <w:rPr>
          <w:rFonts w:asciiTheme="minorHAnsi" w:hAnsiTheme="minorHAnsi" w:cstheme="minorHAnsi"/>
          <w:szCs w:val="24"/>
        </w:rPr>
        <w:t>2401-ILZ</w:t>
      </w:r>
      <w:r w:rsidR="000778B9" w:rsidRPr="00B72CEF">
        <w:rPr>
          <w:rFonts w:asciiTheme="minorHAnsi" w:hAnsiTheme="minorHAnsi" w:cstheme="minorHAnsi"/>
          <w:szCs w:val="24"/>
        </w:rPr>
        <w:t>.</w:t>
      </w:r>
      <w:r w:rsidR="00CE22B4" w:rsidRPr="00B72CEF">
        <w:rPr>
          <w:rFonts w:asciiTheme="minorHAnsi" w:hAnsiTheme="minorHAnsi" w:cstheme="minorHAnsi"/>
          <w:szCs w:val="24"/>
        </w:rPr>
        <w:t>261</w:t>
      </w:r>
      <w:r w:rsidR="00E60F7A" w:rsidRPr="00B72CEF">
        <w:rPr>
          <w:rFonts w:asciiTheme="minorHAnsi" w:hAnsiTheme="minorHAnsi" w:cstheme="minorHAnsi"/>
          <w:szCs w:val="24"/>
        </w:rPr>
        <w:t>.</w:t>
      </w:r>
      <w:r w:rsidR="007514A6">
        <w:rPr>
          <w:rFonts w:asciiTheme="minorHAnsi" w:hAnsiTheme="minorHAnsi" w:cstheme="minorHAnsi"/>
          <w:szCs w:val="24"/>
        </w:rPr>
        <w:t>28</w:t>
      </w:r>
      <w:r w:rsidR="00CE22B4" w:rsidRPr="00B72CEF">
        <w:rPr>
          <w:rFonts w:asciiTheme="minorHAnsi" w:hAnsiTheme="minorHAnsi" w:cstheme="minorHAnsi"/>
          <w:szCs w:val="24"/>
        </w:rPr>
        <w:t>.</w:t>
      </w:r>
      <w:r w:rsidR="009765F2" w:rsidRPr="00B72CEF">
        <w:rPr>
          <w:rFonts w:asciiTheme="minorHAnsi" w:hAnsiTheme="minorHAnsi" w:cstheme="minorHAnsi"/>
          <w:szCs w:val="24"/>
        </w:rPr>
        <w:t>2022</w:t>
      </w:r>
    </w:p>
    <w:p w14:paraId="1C59DE3A" w14:textId="24D25F9D" w:rsidR="00CA619F" w:rsidRPr="00B72CEF" w:rsidRDefault="009765F2" w:rsidP="00473824">
      <w:pPr>
        <w:jc w:val="both"/>
        <w:rPr>
          <w:rFonts w:asciiTheme="minorHAnsi" w:hAnsiTheme="minorHAnsi" w:cstheme="minorHAnsi"/>
          <w:szCs w:val="24"/>
        </w:rPr>
      </w:pPr>
      <w:r w:rsidRPr="00B72CEF">
        <w:rPr>
          <w:rFonts w:asciiTheme="minorHAnsi" w:hAnsiTheme="minorHAnsi" w:cstheme="minorHAnsi"/>
          <w:szCs w:val="24"/>
        </w:rPr>
        <w:t>2401-22</w:t>
      </w:r>
      <w:r w:rsidR="00473824" w:rsidRPr="00B72CEF">
        <w:rPr>
          <w:rFonts w:asciiTheme="minorHAnsi" w:hAnsiTheme="minorHAnsi" w:cstheme="minorHAnsi"/>
          <w:szCs w:val="24"/>
        </w:rPr>
        <w:t>-</w:t>
      </w:r>
      <w:r w:rsidR="00575762" w:rsidRPr="00575762">
        <w:rPr>
          <w:rFonts w:asciiTheme="minorHAnsi" w:hAnsiTheme="minorHAnsi" w:cstheme="minorHAnsi"/>
          <w:szCs w:val="24"/>
        </w:rPr>
        <w:t>079186</w:t>
      </w:r>
    </w:p>
    <w:p w14:paraId="3EAF102B" w14:textId="77777777" w:rsidR="00A011F7" w:rsidRPr="00AC190C" w:rsidRDefault="00843C89" w:rsidP="00BE1142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AC190C">
        <w:rPr>
          <w:rFonts w:asciiTheme="minorHAnsi" w:hAnsiTheme="minorHAnsi" w:cstheme="minorHAnsi"/>
          <w:b/>
          <w:szCs w:val="24"/>
        </w:rPr>
        <w:t>FORMULARZ OFERTY</w:t>
      </w:r>
    </w:p>
    <w:p w14:paraId="5D0C04D5" w14:textId="77777777" w:rsidR="002F3BE9" w:rsidRPr="002F3BE9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2F3BE9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14:paraId="31223699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</w:p>
    <w:p w14:paraId="08954F8C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2F3BE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2F3BE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631957AB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</w:p>
    <w:p w14:paraId="5E452298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2F3BE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2F3BE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1D4D1B81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</w:p>
    <w:p w14:paraId="3224E820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2F3BE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2F3BE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4CE9D94F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</w:p>
    <w:p w14:paraId="424282B1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2F3BE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2F3BE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0C9C95B9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</w:p>
    <w:p w14:paraId="6E289061" w14:textId="77777777" w:rsidR="002F3BE9" w:rsidRPr="002F3BE9" w:rsidRDefault="002F3BE9" w:rsidP="002F3BE9">
      <w:pPr>
        <w:rPr>
          <w:rFonts w:asciiTheme="minorHAnsi" w:hAnsiTheme="minorHAnsi" w:cstheme="minorHAnsi"/>
          <w:color w:val="808080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2F3BE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2F3BE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2537BF98" w14:textId="00855303" w:rsidR="006E372D" w:rsidRDefault="009C7030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C7030">
        <w:rPr>
          <w:rFonts w:asciiTheme="minorHAnsi" w:hAnsiTheme="minorHAnsi" w:cstheme="minorHAnsi"/>
          <w:b w:val="0"/>
          <w:sz w:val="24"/>
          <w:szCs w:val="24"/>
        </w:rPr>
        <w:t xml:space="preserve">W odpowiedzi na zaproszenie do złożenia oferty </w:t>
      </w:r>
      <w:r w:rsidR="009765F2" w:rsidRPr="000D25D2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CA66F6">
        <w:rPr>
          <w:rFonts w:asciiTheme="minorHAnsi" w:hAnsiTheme="minorHAnsi" w:cstheme="minorHAnsi"/>
          <w:sz w:val="24"/>
          <w:szCs w:val="24"/>
        </w:rPr>
        <w:t>usługę polegającą</w:t>
      </w:r>
      <w:r w:rsidR="00CA66F6" w:rsidRPr="00CA66F6">
        <w:rPr>
          <w:rFonts w:asciiTheme="minorHAnsi" w:hAnsiTheme="minorHAnsi" w:cstheme="minorHAnsi"/>
          <w:sz w:val="24"/>
          <w:szCs w:val="24"/>
        </w:rPr>
        <w:t xml:space="preserve"> na wykonaniu oznakowania miejsc parkingowych dla osób niepełnosprawnych </w:t>
      </w:r>
      <w:r w:rsidR="007F6061">
        <w:rPr>
          <w:rFonts w:asciiTheme="minorHAnsi" w:hAnsiTheme="minorHAnsi" w:cstheme="minorHAnsi"/>
          <w:sz w:val="24"/>
          <w:szCs w:val="24"/>
        </w:rPr>
        <w:t xml:space="preserve">zgodnie z </w:t>
      </w:r>
      <w:r w:rsidR="00CA66F6" w:rsidRPr="00CA66F6">
        <w:rPr>
          <w:rFonts w:asciiTheme="minorHAnsi" w:hAnsiTheme="minorHAnsi" w:cstheme="minorHAnsi"/>
          <w:sz w:val="24"/>
          <w:szCs w:val="24"/>
        </w:rPr>
        <w:t xml:space="preserve"> aktualnie obowiązujący</w:t>
      </w:r>
      <w:r w:rsidR="007F6061">
        <w:rPr>
          <w:rFonts w:asciiTheme="minorHAnsi" w:hAnsiTheme="minorHAnsi" w:cstheme="minorHAnsi"/>
          <w:sz w:val="24"/>
          <w:szCs w:val="24"/>
        </w:rPr>
        <w:t>mi</w:t>
      </w:r>
      <w:r w:rsidR="00CA66F6" w:rsidRPr="00CA66F6">
        <w:rPr>
          <w:rFonts w:asciiTheme="minorHAnsi" w:hAnsiTheme="minorHAnsi" w:cstheme="minorHAnsi"/>
          <w:sz w:val="24"/>
          <w:szCs w:val="24"/>
        </w:rPr>
        <w:t xml:space="preserve"> przepis</w:t>
      </w:r>
      <w:r w:rsidR="007F6061">
        <w:rPr>
          <w:rFonts w:asciiTheme="minorHAnsi" w:hAnsiTheme="minorHAnsi" w:cstheme="minorHAnsi"/>
          <w:sz w:val="24"/>
          <w:szCs w:val="24"/>
        </w:rPr>
        <w:t>ami</w:t>
      </w:r>
      <w:r w:rsidR="00CA66F6" w:rsidRPr="00CA66F6">
        <w:rPr>
          <w:rFonts w:asciiTheme="minorHAnsi" w:hAnsiTheme="minorHAnsi" w:cstheme="minorHAnsi"/>
          <w:sz w:val="24"/>
          <w:szCs w:val="24"/>
        </w:rPr>
        <w:t xml:space="preserve"> w wybranych jednostkach podległych Izbie Administracji Skarbowej w Katowicach</w:t>
      </w:r>
      <w:r w:rsidR="00C3782F" w:rsidRPr="000D25D2">
        <w:rPr>
          <w:rFonts w:asciiTheme="minorHAnsi" w:hAnsiTheme="minorHAnsi" w:cstheme="minorHAnsi"/>
          <w:b w:val="0"/>
          <w:sz w:val="24"/>
          <w:szCs w:val="24"/>
        </w:rPr>
        <w:t>,</w:t>
      </w:r>
      <w:r w:rsidRPr="000D25D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C7030">
        <w:rPr>
          <w:rFonts w:asciiTheme="minorHAnsi" w:hAnsiTheme="minorHAnsi" w:cstheme="minorHAnsi"/>
          <w:b w:val="0"/>
          <w:sz w:val="24"/>
          <w:szCs w:val="24"/>
        </w:rPr>
        <w:t xml:space="preserve">składamy ofertę </w:t>
      </w:r>
      <w:r w:rsidR="000D25D2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C3782F" w:rsidRPr="00C3782F">
        <w:rPr>
          <w:rFonts w:asciiTheme="minorHAnsi" w:hAnsiTheme="minorHAnsi" w:cstheme="minorHAnsi"/>
          <w:b w:val="0"/>
          <w:sz w:val="24"/>
          <w:szCs w:val="24"/>
        </w:rPr>
        <w:t xml:space="preserve">realizację przedmiotu zamówienia w niżej podanych </w:t>
      </w:r>
      <w:r w:rsidR="00C3782F" w:rsidRPr="000D25D2">
        <w:rPr>
          <w:rFonts w:asciiTheme="minorHAnsi" w:hAnsiTheme="minorHAnsi" w:cstheme="minorHAnsi"/>
          <w:b w:val="0"/>
          <w:sz w:val="24"/>
          <w:szCs w:val="24"/>
        </w:rPr>
        <w:t>cenach</w:t>
      </w:r>
      <w:r w:rsidRPr="000D25D2">
        <w:rPr>
          <w:rFonts w:asciiTheme="minorHAnsi" w:hAnsiTheme="minorHAnsi" w:cstheme="minorHAnsi"/>
          <w:b w:val="0"/>
          <w:sz w:val="24"/>
          <w:szCs w:val="24"/>
        </w:rPr>
        <w:t>:</w:t>
      </w:r>
    </w:p>
    <w:tbl>
      <w:tblPr>
        <w:tblW w:w="15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993"/>
        <w:gridCol w:w="2268"/>
        <w:gridCol w:w="2693"/>
        <w:gridCol w:w="2835"/>
        <w:gridCol w:w="2261"/>
      </w:tblGrid>
      <w:tr w:rsidR="007877F3" w:rsidRPr="007877F3" w14:paraId="0BF0F202" w14:textId="77777777" w:rsidTr="005A75BC">
        <w:trPr>
          <w:trHeight w:val="135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033811" w14:textId="77777777" w:rsidR="00FD3B39" w:rsidRPr="007877F3" w:rsidRDefault="00FD3B39" w:rsidP="001944A8">
            <w:pPr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7877F3">
              <w:rPr>
                <w:rFonts w:asciiTheme="minorHAnsi" w:hAnsiTheme="minorHAnsi" w:cstheme="minorHAnsi"/>
                <w:b/>
                <w:sz w:val="20"/>
              </w:rPr>
              <w:t xml:space="preserve">Numer części </w:t>
            </w:r>
            <w:r w:rsidRPr="007877F3">
              <w:rPr>
                <w:rFonts w:asciiTheme="minorHAnsi" w:hAnsiTheme="minorHAnsi" w:cstheme="minorHAnsi"/>
                <w:sz w:val="16"/>
                <w:szCs w:val="16"/>
              </w:rPr>
              <w:t>(zaznaczyć, na którą Część/Części jest składana oferta)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8A99BF" w14:textId="5B008DA3" w:rsidR="00FD3B39" w:rsidRPr="007877F3" w:rsidRDefault="00FD3B39" w:rsidP="00CE585F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</w:rPr>
            </w:pPr>
            <w:r w:rsidRPr="007877F3">
              <w:rPr>
                <w:rFonts w:asciiTheme="minorHAnsi" w:hAnsiTheme="minorHAnsi" w:cstheme="minorHAnsi"/>
                <w:b/>
                <w:kern w:val="3"/>
                <w:sz w:val="20"/>
              </w:rPr>
              <w:t>Adres jednostki organizacyjnej, której część dotyczy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E87F15" w14:textId="74B13F52" w:rsidR="00FD3B39" w:rsidRPr="007877F3" w:rsidRDefault="00FD3B39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kern w:val="3"/>
                <w:sz w:val="20"/>
              </w:rPr>
            </w:pPr>
            <w:r w:rsidRPr="007877F3">
              <w:rPr>
                <w:rFonts w:asciiTheme="minorHAnsi" w:hAnsiTheme="minorHAnsi" w:cstheme="minorHAnsi"/>
                <w:b/>
                <w:color w:val="000000"/>
                <w:kern w:val="3"/>
                <w:sz w:val="20"/>
              </w:rPr>
              <w:t>Liczba miejsc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D11C83D" w14:textId="77777777" w:rsidR="00945597" w:rsidRPr="007877F3" w:rsidRDefault="00945597" w:rsidP="00945597">
            <w:pPr>
              <w:jc w:val="center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7877F3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WARTOŚĆ </w:t>
            </w:r>
          </w:p>
          <w:p w14:paraId="15CE5C08" w14:textId="77777777" w:rsidR="00FD3B39" w:rsidRDefault="00945597" w:rsidP="00945597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7877F3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OFERTY NETTO</w:t>
            </w:r>
          </w:p>
          <w:p w14:paraId="3A602F5B" w14:textId="7D6E5C4B" w:rsidR="007F6061" w:rsidRPr="007F6061" w:rsidRDefault="007F6061" w:rsidP="00945597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kern w:val="3"/>
                <w:sz w:val="20"/>
              </w:rPr>
            </w:pPr>
            <w:r w:rsidRPr="007F6061">
              <w:rPr>
                <w:rFonts w:asciiTheme="minorHAnsi" w:eastAsia="Cambria" w:hAnsiTheme="minorHAnsi" w:cstheme="minorHAnsi"/>
                <w:bCs/>
                <w:kern w:val="1"/>
                <w:sz w:val="16"/>
                <w:szCs w:val="16"/>
                <w:lang w:eastAsia="zh-CN"/>
              </w:rPr>
              <w:t>za wykonanie miejsc parkingowych w liczbie określonej w kolumnie</w:t>
            </w:r>
            <w:r w:rsidRPr="007F6061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 xml:space="preserve"> </w:t>
            </w:r>
            <w:r w:rsidRPr="007F6061">
              <w:rPr>
                <w:rFonts w:asciiTheme="minorHAnsi" w:eastAsia="Cambria" w:hAnsiTheme="minorHAnsi" w:cstheme="minorHAnsi"/>
                <w:bCs/>
                <w:kern w:val="1"/>
                <w:sz w:val="16"/>
                <w:szCs w:val="16"/>
                <w:lang w:eastAsia="zh-CN"/>
              </w:rPr>
              <w:t>c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E45A925" w14:textId="5B1FD02E" w:rsidR="00FD3B39" w:rsidRPr="007877F3" w:rsidRDefault="00945597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</w:rPr>
            </w:pPr>
            <w:r w:rsidRPr="007877F3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6A5F576" w14:textId="77777777" w:rsidR="00945597" w:rsidRPr="007877F3" w:rsidRDefault="00945597" w:rsidP="00945597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7877F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WARTOŚĆ </w:t>
            </w:r>
          </w:p>
          <w:p w14:paraId="224DB7FA" w14:textId="77777777" w:rsidR="00E0518B" w:rsidRDefault="00945597" w:rsidP="00E0518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7877F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OFERTY BRUTTO</w:t>
            </w:r>
          </w:p>
          <w:p w14:paraId="4B995A49" w14:textId="6D786959" w:rsidR="007F6061" w:rsidRPr="007F6061" w:rsidRDefault="007F6061" w:rsidP="00E0518B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zh-CN"/>
              </w:rPr>
            </w:pPr>
            <w:r w:rsidRPr="007F6061">
              <w:rPr>
                <w:rFonts w:asciiTheme="minorHAnsi" w:eastAsia="Cambria" w:hAnsiTheme="minorHAnsi" w:cstheme="minorHAnsi"/>
                <w:bCs/>
                <w:kern w:val="1"/>
                <w:sz w:val="16"/>
                <w:szCs w:val="16"/>
                <w:lang w:eastAsia="zh-CN"/>
              </w:rPr>
              <w:t>za wykonanie miejsc parkingowych w liczbie określonej w kolumnie c</w:t>
            </w:r>
          </w:p>
        </w:tc>
        <w:tc>
          <w:tcPr>
            <w:tcW w:w="2261" w:type="dxa"/>
            <w:shd w:val="clear" w:color="auto" w:fill="E7E6E6" w:themeFill="background2"/>
          </w:tcPr>
          <w:p w14:paraId="55298AD2" w14:textId="28DD83A7" w:rsidR="00FD3B39" w:rsidRPr="007877F3" w:rsidRDefault="00FD3B39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0"/>
              </w:rPr>
            </w:pPr>
            <w:r w:rsidRPr="007877F3">
              <w:rPr>
                <w:rFonts w:asciiTheme="minorHAnsi" w:hAnsiTheme="minorHAnsi" w:cstheme="minorHAnsi"/>
                <w:b/>
                <w:color w:val="000000"/>
                <w:kern w:val="3"/>
                <w:sz w:val="20"/>
              </w:rPr>
              <w:t xml:space="preserve">Oferowany okres gwarancji </w:t>
            </w:r>
          </w:p>
          <w:p w14:paraId="35BF6E23" w14:textId="2AC2299A" w:rsidR="00FD3B39" w:rsidRPr="007877F3" w:rsidRDefault="00FD3B39" w:rsidP="000B22F7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16"/>
                <w:szCs w:val="16"/>
              </w:rPr>
            </w:pPr>
            <w:r w:rsidRPr="007877F3">
              <w:rPr>
                <w:rFonts w:asciiTheme="minorHAnsi" w:hAnsiTheme="minorHAnsi" w:cstheme="minorHAnsi"/>
                <w:kern w:val="3"/>
                <w:sz w:val="16"/>
                <w:szCs w:val="16"/>
              </w:rPr>
              <w:t xml:space="preserve">minimalny dopuszczalny okres gwarancji wynosi 12 miesięcy; w przypadku pozostawienia pola bez wpisu, Zamawiający przyjmuje, że Wykonawca oferuje 12 miesięcy gwarancji </w:t>
            </w:r>
            <w:r w:rsidRPr="007877F3">
              <w:rPr>
                <w:rFonts w:asciiTheme="minorHAnsi" w:hAnsiTheme="minorHAnsi" w:cstheme="minorHAnsi"/>
                <w:color w:val="000000"/>
                <w:kern w:val="3"/>
                <w:sz w:val="16"/>
                <w:szCs w:val="16"/>
              </w:rPr>
              <w:t>od dnia podpisania końcowego protokołu odbioru</w:t>
            </w:r>
          </w:p>
        </w:tc>
      </w:tr>
      <w:tr w:rsidR="007F6061" w:rsidRPr="007F6061" w14:paraId="087271DA" w14:textId="77777777" w:rsidTr="007F6061">
        <w:trPr>
          <w:trHeight w:val="41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6D7A47" w14:textId="29865C63" w:rsidR="007F6061" w:rsidRPr="007F6061" w:rsidRDefault="007F6061" w:rsidP="001944A8">
            <w:pPr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F6061">
              <w:rPr>
                <w:rFonts w:asciiTheme="minorHAnsi" w:hAnsiTheme="minorHAnsi" w:cstheme="minorHAnsi"/>
                <w:b/>
                <w:i/>
                <w:sz w:val="20"/>
              </w:rPr>
              <w:t>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F8D0FC" w14:textId="2293118A" w:rsidR="007F6061" w:rsidRPr="007F6061" w:rsidRDefault="007F6061" w:rsidP="00CE585F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kern w:val="3"/>
                <w:sz w:val="20"/>
              </w:rPr>
            </w:pPr>
            <w:r w:rsidRPr="007F6061">
              <w:rPr>
                <w:rFonts w:asciiTheme="minorHAnsi" w:hAnsiTheme="minorHAnsi" w:cstheme="minorHAnsi"/>
                <w:b/>
                <w:i/>
                <w:kern w:val="3"/>
                <w:sz w:val="20"/>
              </w:rPr>
              <w:t>b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760932" w14:textId="7F14B139" w:rsidR="007F6061" w:rsidRPr="007F6061" w:rsidRDefault="007F6061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color w:val="000000"/>
                <w:kern w:val="3"/>
                <w:sz w:val="20"/>
              </w:rPr>
            </w:pPr>
            <w:r w:rsidRPr="007F6061">
              <w:rPr>
                <w:rFonts w:asciiTheme="minorHAnsi" w:hAnsiTheme="minorHAnsi" w:cstheme="minorHAnsi"/>
                <w:b/>
                <w:i/>
                <w:color w:val="000000"/>
                <w:kern w:val="3"/>
                <w:sz w:val="20"/>
              </w:rPr>
              <w:t>c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C4B9F1B" w14:textId="57DFCC98" w:rsidR="007F6061" w:rsidRPr="007F6061" w:rsidRDefault="007F6061" w:rsidP="00945597">
            <w:pPr>
              <w:jc w:val="center"/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 w:rsidRPr="007F6061"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C237D6A" w14:textId="3FB8CAD8" w:rsidR="007F6061" w:rsidRPr="007F6061" w:rsidRDefault="007F6061" w:rsidP="001944A8">
            <w:pPr>
              <w:widowControl w:val="0"/>
              <w:autoSpaceDN w:val="0"/>
              <w:jc w:val="center"/>
              <w:textAlignment w:val="baseline"/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 w:rsidRPr="007F6061">
              <w:rPr>
                <w:rFonts w:asciiTheme="minorHAnsi" w:eastAsia="Cambria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88F249A" w14:textId="2F4AA254" w:rsidR="007F6061" w:rsidRPr="007F6061" w:rsidRDefault="007F6061" w:rsidP="00945597">
            <w:pPr>
              <w:jc w:val="center"/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</w:pPr>
            <w:r w:rsidRPr="007F6061"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f</w:t>
            </w:r>
          </w:p>
        </w:tc>
        <w:tc>
          <w:tcPr>
            <w:tcW w:w="2261" w:type="dxa"/>
            <w:shd w:val="clear" w:color="auto" w:fill="E7E6E6" w:themeFill="background2"/>
          </w:tcPr>
          <w:p w14:paraId="767BDA4B" w14:textId="5D422C88" w:rsidR="007F6061" w:rsidRPr="007F6061" w:rsidRDefault="007F6061" w:rsidP="007F6061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kern w:val="3"/>
                <w:sz w:val="20"/>
              </w:rPr>
            </w:pPr>
            <w:r w:rsidRPr="007F6061"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  <w:lang w:eastAsia="zh-CN"/>
              </w:rPr>
              <w:t>g</w:t>
            </w:r>
          </w:p>
        </w:tc>
      </w:tr>
      <w:tr w:rsidR="008839B3" w:rsidRPr="007877F3" w14:paraId="6DF16EE1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35810088" w14:textId="77777777" w:rsidR="008839B3" w:rsidRPr="007877F3" w:rsidRDefault="008839B3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FE3806" w14:textId="1C9F27A8" w:rsidR="008839B3" w:rsidRPr="007877F3" w:rsidRDefault="00BE0E6D" w:rsidP="008839B3">
            <w:pPr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78670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B3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8839B3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EC45D96" w14:textId="77777777" w:rsidR="005577B6" w:rsidRPr="007877F3" w:rsidRDefault="008839B3" w:rsidP="005577B6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 Skarbowy w Będzinie, </w:t>
            </w:r>
          </w:p>
          <w:p w14:paraId="685BCB0A" w14:textId="6DCF8F96" w:rsidR="008839B3" w:rsidRPr="007877F3" w:rsidRDefault="008839B3" w:rsidP="005577B6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Józefa Retingera 1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489231D" w14:textId="77B0F0F9" w:rsidR="008839B3" w:rsidRPr="007877F3" w:rsidRDefault="008839B3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4D944" w14:textId="77777777" w:rsidR="008839B3" w:rsidRPr="007877F3" w:rsidRDefault="008839B3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68BAE9" w14:textId="77777777" w:rsidR="008839B3" w:rsidRPr="007877F3" w:rsidRDefault="008839B3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DFD55B" w14:textId="0EFC5C2C" w:rsidR="008839B3" w:rsidRPr="007877F3" w:rsidRDefault="008839B3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5408BAC1" w14:textId="77777777" w:rsidR="008839B3" w:rsidRPr="007877F3" w:rsidRDefault="008839B3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1865904B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623795BD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785200" w14:textId="77777777" w:rsidR="00A901D5" w:rsidRPr="007877F3" w:rsidRDefault="00BE0E6D" w:rsidP="008839B3">
            <w:pPr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157192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D1F3F87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 Skarbowy w Bytomiu, </w:t>
            </w:r>
          </w:p>
          <w:p w14:paraId="4181B7D0" w14:textId="52D4D4BD" w:rsidR="00A901D5" w:rsidRPr="007877F3" w:rsidRDefault="00A901D5" w:rsidP="005577B6">
            <w:pPr>
              <w:widowControl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Wrocławska 92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8758B45" w14:textId="49F2476D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6C8E56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354030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9D62E5" w14:textId="798C235B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73E7A303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19B62A89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0B5D5DCC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E418B4" w14:textId="77777777" w:rsidR="00A901D5" w:rsidRPr="007877F3" w:rsidRDefault="00BE0E6D" w:rsidP="008839B3">
            <w:pPr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-103819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275B3EB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 Skarbowy w Chorzów, </w:t>
            </w:r>
          </w:p>
          <w:p w14:paraId="6DB495E2" w14:textId="68840C38" w:rsidR="00A901D5" w:rsidRPr="007877F3" w:rsidRDefault="00A901D5" w:rsidP="005577B6">
            <w:pPr>
              <w:widowControl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Armii Krajowej 5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3E6FFE7" w14:textId="2CD5B5FC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F4240D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E59F5D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17C61D" w14:textId="12BA308F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3F1813A3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1D15E08C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7C8A86D5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639B01" w14:textId="77777777" w:rsidR="00A901D5" w:rsidRPr="007877F3" w:rsidRDefault="00BE0E6D" w:rsidP="008839B3">
            <w:pPr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197748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68C9866" w14:textId="77777777" w:rsidR="00A901D5" w:rsidRPr="007877F3" w:rsidRDefault="00A901D5" w:rsidP="000121BD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 Skarbowy w Cieszynie, </w:t>
            </w:r>
          </w:p>
          <w:p w14:paraId="2D3E587F" w14:textId="1525CF40" w:rsidR="00A901D5" w:rsidRPr="007877F3" w:rsidRDefault="00A901D5" w:rsidP="000121BD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Ignacego Kraszewskiego 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BD5BF87" w14:textId="0C3835F9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216B24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5ECCE3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1840C2" w14:textId="3B382135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387935E8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5C2BDBD8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6B541779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157B24" w14:textId="77777777" w:rsidR="00A901D5" w:rsidRPr="007877F3" w:rsidRDefault="00BE0E6D" w:rsidP="008839B3">
            <w:pPr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-33121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92BFC4B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 Skarbowy w Czechowicach-Dziedzicach, </w:t>
            </w:r>
          </w:p>
          <w:p w14:paraId="0544EC05" w14:textId="777A6CE9" w:rsidR="00A901D5" w:rsidRPr="007877F3" w:rsidRDefault="00A901D5" w:rsidP="005577B6">
            <w:pPr>
              <w:widowControl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Nad Białką 1a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01F3FED" w14:textId="2EB1122B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E44536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0FDBCF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3FE17E" w14:textId="511ADFFD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4EBA4D14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0EEE80E8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99DD6AC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4138DC" w14:textId="77777777" w:rsidR="00A901D5" w:rsidRPr="007877F3" w:rsidRDefault="00BE0E6D" w:rsidP="008839B3">
            <w:pPr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20242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2D14FB8" w14:textId="77777777" w:rsidR="00A901D5" w:rsidRPr="007877F3" w:rsidRDefault="00A901D5" w:rsidP="000121BD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 Skarbowy w Dąbrowie Górniczej, </w:t>
            </w:r>
          </w:p>
          <w:p w14:paraId="383111B6" w14:textId="2642916A" w:rsidR="00A901D5" w:rsidRPr="007877F3" w:rsidRDefault="00A901D5" w:rsidP="000121BD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Zygmunta Krasińskiego 33a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D8145EA" w14:textId="031A7339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63F0D4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159FAA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1AF883" w14:textId="3E9401CB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11BCB167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3C651F8D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6ED3F881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F15DDB" w14:textId="332AC57A" w:rsidR="00A901D5" w:rsidRPr="007877F3" w:rsidRDefault="00BE0E6D" w:rsidP="008839B3">
            <w:pPr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-13234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AAA711A" w14:textId="65900F0F" w:rsidR="00A901D5" w:rsidRPr="007877F3" w:rsidRDefault="00A901D5" w:rsidP="005577B6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Urząd Skarbowy w Lublińcu, ul. Ignacego Paderewskiego 7b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706AFEB" w14:textId="77777777" w:rsidR="00A901D5" w:rsidRPr="007877F3" w:rsidRDefault="00A901D5" w:rsidP="008839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  <w:p w14:paraId="07C1C46C" w14:textId="769793A6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16"/>
                <w:szCs w:val="16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(przy wejściu głównym)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90BC6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547ED0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6568AC" w14:textId="21D4EB52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566D5BBC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4680703D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0B7F1DD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1B8CC9" w14:textId="77FBC4C0" w:rsidR="00A901D5" w:rsidRPr="007877F3" w:rsidRDefault="00BE0E6D" w:rsidP="008839B3">
            <w:pPr>
              <w:widowControl w:val="0"/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158842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00839DF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 Skarbowy w Mikołowie, </w:t>
            </w:r>
          </w:p>
          <w:p w14:paraId="7BF4DA40" w14:textId="23225458" w:rsidR="00A901D5" w:rsidRPr="007877F3" w:rsidRDefault="00A901D5" w:rsidP="000121BD">
            <w:pPr>
              <w:widowControl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ul. Prof. Maksymiliana Hubera 4 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B65C447" w14:textId="271143B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27E1E4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378D33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119250" w14:textId="6FEA5123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3826E087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5F0A4B39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B8B9891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2EE314" w14:textId="4C7765DC" w:rsidR="00A901D5" w:rsidRPr="007877F3" w:rsidRDefault="00BE0E6D" w:rsidP="008839B3">
            <w:pPr>
              <w:widowControl w:val="0"/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134335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C5F9620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 Skarbowy w Myszkowie, </w:t>
            </w:r>
          </w:p>
          <w:p w14:paraId="46CA6B27" w14:textId="5A0F30E0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Kazimierza Pułaskiego 68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E7D9ECB" w14:textId="13D2E6C2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1B39B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D25AC3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93FD54" w14:textId="01E1B466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436A45F3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6954A4CD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6FE4B2AE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EEFD8B" w14:textId="09EBB3B6" w:rsidR="00A901D5" w:rsidRPr="007877F3" w:rsidRDefault="00BE0E6D" w:rsidP="008839B3">
            <w:pPr>
              <w:widowControl w:val="0"/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1689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EB4ABD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 Skarbowy w Rudzie Śląskiej, </w:t>
            </w:r>
          </w:p>
          <w:p w14:paraId="4A81B2D5" w14:textId="099EF939" w:rsidR="00A901D5" w:rsidRPr="007877F3" w:rsidRDefault="00A901D5" w:rsidP="000121BD">
            <w:pPr>
              <w:widowControl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Kokotek 6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CB68099" w14:textId="32CBBAE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706B03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ED858A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C62EA0" w14:textId="7D7CAC5E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44F7967A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70870EE6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3DA3EAAD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E5AA7D" w14:textId="62324592" w:rsidR="00A901D5" w:rsidRPr="007877F3" w:rsidRDefault="00BE0E6D" w:rsidP="008839B3">
            <w:pPr>
              <w:widowControl w:val="0"/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15410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CCDF66D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Urząd Skarbowy w Siemianowicach Śląskich,</w:t>
            </w:r>
          </w:p>
          <w:p w14:paraId="34CA70F3" w14:textId="14738A84" w:rsidR="00A901D5" w:rsidRPr="007877F3" w:rsidRDefault="00A901D5" w:rsidP="000121BD">
            <w:pPr>
              <w:widowControl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Śląska 84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55BF7B6" w14:textId="2F95B868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3AEE5D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4032F1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D7392F" w14:textId="659EF595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12B979EC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7B46E5CA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D768591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C4B9B5" w14:textId="5A021899" w:rsidR="00A901D5" w:rsidRPr="007877F3" w:rsidRDefault="00BE0E6D" w:rsidP="008839B3">
            <w:pPr>
              <w:widowControl w:val="0"/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-13598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DD02814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 Skarbowy w Sosnowcu, </w:t>
            </w:r>
          </w:p>
          <w:p w14:paraId="281534BD" w14:textId="559E46E1" w:rsidR="00A901D5" w:rsidRPr="007877F3" w:rsidRDefault="00A901D5" w:rsidP="000121BD">
            <w:pPr>
              <w:widowControl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3-go Maja 20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0950449" w14:textId="341207BF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24540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399518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B79532" w14:textId="41124DA5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5DE37D33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13C5F97F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3A013EEC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564659" w14:textId="4E44A1D5" w:rsidR="00A901D5" w:rsidRPr="007877F3" w:rsidRDefault="00BE0E6D" w:rsidP="008839B3">
            <w:pPr>
              <w:widowControl w:val="0"/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91289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2BFF458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Urząd Skarbowy w Zabrzu, </w:t>
            </w:r>
          </w:p>
          <w:p w14:paraId="5DD59FF8" w14:textId="090D922A" w:rsidR="00A901D5" w:rsidRPr="007877F3" w:rsidRDefault="00A901D5" w:rsidP="000121BD">
            <w:pPr>
              <w:widowControl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Bytomska 2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766CC8D" w14:textId="68ACFF9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226CB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91EF05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573753" w14:textId="38230C0C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48F2557A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746C73E7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F67F818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7AE4A" w14:textId="536B1DED" w:rsidR="00A901D5" w:rsidRPr="007877F3" w:rsidRDefault="00BE0E6D" w:rsidP="008839B3">
            <w:pPr>
              <w:widowControl w:val="0"/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98829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FD635BF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Pierwszy Śląski Urząd Skarbowy </w:t>
            </w:r>
          </w:p>
          <w:p w14:paraId="0D3BF2C2" w14:textId="77777777" w:rsidR="00A901D5" w:rsidRPr="007877F3" w:rsidRDefault="00A901D5" w:rsidP="000121BD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w Sosnowcu, </w:t>
            </w:r>
          </w:p>
          <w:p w14:paraId="7C363EB2" w14:textId="26510510" w:rsidR="00A901D5" w:rsidRPr="007877F3" w:rsidRDefault="00A901D5" w:rsidP="000121BD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Braci Mieroszewskich 97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8102F92" w14:textId="20F5712B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FDC616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E4CAD1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A50FDC" w14:textId="5208E923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185E4AE8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67716105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29BBE1C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931214" w14:textId="2BB38FAE" w:rsidR="00A901D5" w:rsidRPr="007877F3" w:rsidRDefault="00BE0E6D" w:rsidP="008839B3">
            <w:pPr>
              <w:widowControl w:val="0"/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174106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3033879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Drugi Śląski Urząd Skarbowy w Bielsku-Białej </w:t>
            </w:r>
          </w:p>
          <w:p w14:paraId="48299276" w14:textId="2D9A1B44" w:rsidR="00A901D5" w:rsidRPr="007877F3" w:rsidRDefault="00A901D5" w:rsidP="000121BD">
            <w:pPr>
              <w:widowControl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Warszawska 45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DE482D1" w14:textId="0C14BC5D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B96D8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01EE74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56AD52" w14:textId="70F7D70D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0A43D5E5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0F7893DB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14AB5F9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F87228" w14:textId="1E969123" w:rsidR="00A901D5" w:rsidRPr="007877F3" w:rsidRDefault="00BE0E6D" w:rsidP="008839B3">
            <w:pPr>
              <w:widowControl w:val="0"/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-110911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D5" w:rsidRPr="007877F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28AF48C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Śląski Urząd Celno-Skarbowy w Katowicach lokalizacja w Bielsku-Białej, </w:t>
            </w:r>
          </w:p>
          <w:p w14:paraId="6740363B" w14:textId="77D455E4" w:rsidR="00A901D5" w:rsidRPr="007877F3" w:rsidRDefault="00A901D5" w:rsidP="000121BD">
            <w:pPr>
              <w:widowControl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Tadeusza Regera 32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56D5D23" w14:textId="27F008C6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9ACA2C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BAAD04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4AFE9C" w14:textId="040D4271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78166DA0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901D5" w:rsidRPr="007877F3" w14:paraId="2D0D096F" w14:textId="77777777" w:rsidTr="005A75BC">
        <w:trPr>
          <w:trHeight w:val="1391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854AEAB" w14:textId="77777777" w:rsidR="00A901D5" w:rsidRPr="007877F3" w:rsidRDefault="00A901D5" w:rsidP="008839B3">
            <w:pPr>
              <w:widowControl w:val="0"/>
              <w:numPr>
                <w:ilvl w:val="0"/>
                <w:numId w:val="8"/>
              </w:numPr>
              <w:autoSpaceDN w:val="0"/>
              <w:ind w:left="429" w:hanging="425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C27947" w14:textId="08993983" w:rsidR="00A901D5" w:rsidRPr="007877F3" w:rsidRDefault="00BE0E6D" w:rsidP="008839B3">
            <w:pPr>
              <w:widowControl w:val="0"/>
              <w:autoSpaceDN w:val="0"/>
              <w:ind w:left="429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kern w:val="3"/>
                  <w:szCs w:val="24"/>
                </w:rPr>
                <w:id w:val="154641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5BC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3"/>
                    <w:szCs w:val="24"/>
                  </w:rPr>
                  <w:t>☐</w:t>
                </w:r>
              </w:sdtContent>
            </w:sdt>
            <w:r w:rsidR="00A901D5" w:rsidRPr="007877F3">
              <w:rPr>
                <w:rFonts w:asciiTheme="minorHAnsi" w:hAnsiTheme="minorHAnsi" w:cstheme="minorHAnsi"/>
                <w:b/>
                <w:bCs/>
                <w:color w:val="000000"/>
                <w:kern w:val="3"/>
                <w:szCs w:val="24"/>
              </w:rPr>
              <w:t>*)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E8D563E" w14:textId="77777777" w:rsidR="00A901D5" w:rsidRPr="007877F3" w:rsidRDefault="00A901D5" w:rsidP="008839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Śląski Urząd Celno-Skarbowy w Katowicach lokalizacja w Rybniku,</w:t>
            </w:r>
          </w:p>
          <w:p w14:paraId="41B384B1" w14:textId="4F3258D9" w:rsidR="00A901D5" w:rsidRPr="007877F3" w:rsidRDefault="00A901D5" w:rsidP="000121BD">
            <w:pPr>
              <w:widowControl w:val="0"/>
              <w:autoSpaceDN w:val="0"/>
              <w:textAlignment w:val="baseline"/>
              <w:rPr>
                <w:rFonts w:asciiTheme="minorHAnsi" w:hAnsiTheme="minorHAnsi" w:cstheme="minorHAnsi"/>
                <w:kern w:val="3"/>
                <w:szCs w:val="24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ul. Kłokocińska 51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EF6435C" w14:textId="59874BE1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  <w:r w:rsidRPr="007877F3"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82D7B8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D179E3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9A89A1" w14:textId="4D8BB5FD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099ED2E3" w14:textId="77777777" w:rsidR="00A901D5" w:rsidRPr="007877F3" w:rsidRDefault="00A901D5" w:rsidP="008839B3">
            <w:pPr>
              <w:widowControl w:val="0"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kern w:val="3"/>
                <w:sz w:val="22"/>
                <w:szCs w:val="22"/>
              </w:rPr>
            </w:pPr>
          </w:p>
        </w:tc>
      </w:tr>
    </w:tbl>
    <w:p w14:paraId="11535181" w14:textId="309EB469" w:rsidR="00466429" w:rsidRPr="00466429" w:rsidRDefault="00466429" w:rsidP="0081424A">
      <w:pPr>
        <w:pStyle w:val="Nagwek3"/>
        <w:rPr>
          <w:rFonts w:asciiTheme="minorHAnsi" w:hAnsiTheme="minorHAnsi" w:cstheme="minorHAnsi"/>
          <w:sz w:val="24"/>
          <w:szCs w:val="24"/>
          <w:highlight w:val="yellow"/>
        </w:rPr>
      </w:pPr>
      <w:r w:rsidRPr="00466429">
        <w:rPr>
          <w:rFonts w:asciiTheme="minorHAnsi" w:hAnsiTheme="minorHAnsi" w:cstheme="minorHAnsi"/>
          <w:bCs w:val="0"/>
          <w:sz w:val="24"/>
          <w:szCs w:val="24"/>
        </w:rPr>
        <w:t>Cena oferty zawiera wszystkie koszty ponoszone dla realizacji zamówienia.</w:t>
      </w:r>
    </w:p>
    <w:p w14:paraId="446A87D9" w14:textId="77777777" w:rsidR="002F26A8" w:rsidRPr="0091023E" w:rsidRDefault="002F26A8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91023E">
        <w:rPr>
          <w:rFonts w:asciiTheme="minorHAnsi" w:hAnsiTheme="minorHAnsi" w:cstheme="minorHAnsi"/>
          <w:b/>
          <w:color w:val="000000"/>
          <w:szCs w:val="24"/>
        </w:rPr>
        <w:t>Warunki płatności</w:t>
      </w:r>
      <w:r w:rsidR="00CD4FC2" w:rsidRPr="0091023E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4AD37BF7" w14:textId="60086689" w:rsidR="00A7647D" w:rsidRDefault="00686DC2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686DC2">
        <w:rPr>
          <w:rFonts w:asciiTheme="minorHAnsi" w:hAnsiTheme="minorHAnsi" w:cstheme="minorHAnsi"/>
          <w:bCs/>
          <w:szCs w:val="24"/>
        </w:rPr>
        <w:t>Oferowana cena jest stała, może ulec zmianie tylko i wyłącznie w przypadku ustawowej zmiany stawki podatku VAT, po wyrażeniu pisemnej zgody przez Zamawiającego.</w:t>
      </w:r>
    </w:p>
    <w:p w14:paraId="7FAF4916" w14:textId="3327AB18" w:rsidR="00D37EB3" w:rsidRPr="003B4AB8" w:rsidRDefault="00D37EB3" w:rsidP="003B4AB8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D37EB3">
        <w:rPr>
          <w:rFonts w:asciiTheme="minorHAnsi" w:hAnsiTheme="minorHAnsi" w:cstheme="minorHAnsi"/>
          <w:bCs/>
          <w:szCs w:val="24"/>
        </w:rPr>
        <w:t>Zapłata należności odbędzie się po zrealizowaniu całego przedmiotu zamówienia.</w:t>
      </w:r>
    </w:p>
    <w:p w14:paraId="37386E8A" w14:textId="66EB348D" w:rsidR="00A9654C" w:rsidRPr="00A9654C" w:rsidRDefault="00D37EB3" w:rsidP="00A9654C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D37EB3">
        <w:rPr>
          <w:rFonts w:asciiTheme="minorHAnsi" w:hAnsiTheme="minorHAnsi" w:cstheme="minorHAnsi"/>
          <w:bCs/>
          <w:szCs w:val="24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14:paraId="5143E062" w14:textId="77777777" w:rsidR="00F30905" w:rsidRPr="00BA2C08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BA2C08">
        <w:rPr>
          <w:rFonts w:asciiTheme="minorHAnsi" w:hAnsiTheme="minorHAnsi" w:cstheme="minorHAnsi"/>
          <w:bCs/>
          <w:szCs w:val="24"/>
        </w:rPr>
        <w:t>Faktura powinna zostać wystawiona na Izbę Administracji Skarbowej w Katowicach, ul. Damrota 25, 40-022 Katowice, NIP 9541302993.</w:t>
      </w:r>
    </w:p>
    <w:p w14:paraId="3403E7DE" w14:textId="77777777" w:rsidR="00F30905" w:rsidRPr="006B0DC5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6B0DC5">
        <w:rPr>
          <w:rFonts w:asciiTheme="minorHAnsi" w:hAnsiTheme="minorHAnsi" w:cstheme="minorHAnsi"/>
          <w:bCs/>
          <w:szCs w:val="24"/>
        </w:rPr>
        <w:t>Za dzień zapłaty uważa się dzień obciążenia rachunku bankowego Zamawiającego.</w:t>
      </w:r>
    </w:p>
    <w:p w14:paraId="64C793E4" w14:textId="77777777" w:rsidR="00F30905" w:rsidRPr="004C7643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6B0DC5">
        <w:rPr>
          <w:rFonts w:asciiTheme="minorHAnsi" w:hAnsiTheme="minorHAnsi" w:cstheme="minorHAnsi"/>
          <w:bCs/>
          <w:szCs w:val="24"/>
        </w:rPr>
        <w:t xml:space="preserve">Zamawiający na podstawie art. 4 ust 3 ustawy o elektronicznym fakturowaniu w zamówieniach publicznych, koncesjach na roboty budowlane lub usługi oraz partnerstwie publiczno-prywatnym (Dz.U. z 2020 r. poz. 166 ze zm.) wyłącza możliwość stosowania ustrukturyzowanych faktur </w:t>
      </w:r>
      <w:r w:rsidRPr="004C7643">
        <w:rPr>
          <w:rFonts w:asciiTheme="minorHAnsi" w:hAnsiTheme="minorHAnsi" w:cstheme="minorHAnsi"/>
          <w:bCs/>
          <w:szCs w:val="24"/>
        </w:rPr>
        <w:t>elektronicznych.</w:t>
      </w:r>
    </w:p>
    <w:p w14:paraId="57817E8C" w14:textId="77777777" w:rsidR="00F30905" w:rsidRPr="004C7643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C7643">
        <w:rPr>
          <w:rFonts w:asciiTheme="minorHAnsi" w:hAnsiTheme="minorHAnsi" w:cstheme="minorHAnsi"/>
          <w:bCs/>
          <w:szCs w:val="24"/>
        </w:rPr>
        <w:t>Wykonawca bez pisemnej zgody Zamawiającego nie może przenieść wierzytelności wynikających z niniejszej umowy na osoby trzecie, ani dokonywać kompensaty.</w:t>
      </w:r>
    </w:p>
    <w:p w14:paraId="1DE0B035" w14:textId="77777777" w:rsidR="00F30905" w:rsidRPr="004C7643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4C7643">
        <w:rPr>
          <w:rFonts w:asciiTheme="minorHAnsi" w:hAnsiTheme="minorHAnsi" w:cstheme="minorHAnsi"/>
          <w:bCs/>
          <w:szCs w:val="24"/>
        </w:rPr>
        <w:t>Wszystkie koszty bezpośrednie i pośrednie związane z prawidłową realizacją przedmiotu zamówienia będą stanowić zapłatę za realizację całości zamówienia.</w:t>
      </w:r>
    </w:p>
    <w:p w14:paraId="38C3DB24" w14:textId="7A6DEC87" w:rsidR="00301873" w:rsidRPr="00301873" w:rsidRDefault="004C7B63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4C7D57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4C7D57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28E1E10A" w14:textId="7E7FF3B3" w:rsidR="00A56D6A" w:rsidRPr="00F271A0" w:rsidRDefault="0029325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F271A0">
        <w:rPr>
          <w:rFonts w:asciiTheme="minorHAnsi" w:hAnsiTheme="minorHAnsi" w:cstheme="minorHAnsi"/>
          <w:bCs/>
          <w:szCs w:val="24"/>
        </w:rPr>
        <w:t>Z</w:t>
      </w:r>
      <w:r w:rsidR="00716287" w:rsidRPr="00F271A0">
        <w:rPr>
          <w:rFonts w:asciiTheme="minorHAnsi" w:hAnsiTheme="minorHAnsi" w:cstheme="minorHAnsi"/>
          <w:bCs/>
          <w:szCs w:val="24"/>
        </w:rPr>
        <w:t xml:space="preserve">apoznaliśmy się z </w:t>
      </w:r>
      <w:r w:rsidR="00971FDC" w:rsidRPr="00F271A0">
        <w:rPr>
          <w:rFonts w:asciiTheme="minorHAnsi" w:hAnsiTheme="minorHAnsi" w:cstheme="minorHAnsi"/>
          <w:szCs w:val="24"/>
        </w:rPr>
        <w:t xml:space="preserve">Zaproszeniem do złożenia oferty </w:t>
      </w:r>
      <w:r w:rsidR="00253454" w:rsidRPr="00F271A0">
        <w:rPr>
          <w:rFonts w:asciiTheme="minorHAnsi" w:hAnsiTheme="minorHAnsi" w:cstheme="minorHAnsi"/>
          <w:bCs/>
          <w:szCs w:val="24"/>
        </w:rPr>
        <w:t>wraz z załącznikami</w:t>
      </w:r>
      <w:r w:rsidR="00684C7A">
        <w:rPr>
          <w:rFonts w:asciiTheme="minorHAnsi" w:hAnsiTheme="minorHAnsi" w:cstheme="minorHAnsi"/>
          <w:bCs/>
          <w:szCs w:val="24"/>
        </w:rPr>
        <w:t xml:space="preserve"> (w tym z projektem umowy)</w:t>
      </w:r>
      <w:r w:rsidR="00253454" w:rsidRPr="00F271A0">
        <w:rPr>
          <w:rFonts w:asciiTheme="minorHAnsi" w:hAnsiTheme="minorHAnsi" w:cstheme="minorHAnsi"/>
          <w:bCs/>
          <w:szCs w:val="24"/>
        </w:rPr>
        <w:t xml:space="preserve"> i nie wnosimy do nich żadnych zastrzeżeń. </w:t>
      </w:r>
      <w:r w:rsidR="005708B3">
        <w:rPr>
          <w:rFonts w:asciiTheme="minorHAnsi" w:hAnsiTheme="minorHAnsi" w:cstheme="minorHAnsi"/>
          <w:szCs w:val="24"/>
        </w:rPr>
        <w:t xml:space="preserve">Nie </w:t>
      </w:r>
      <w:r w:rsidR="00253454" w:rsidRPr="00F271A0">
        <w:rPr>
          <w:rFonts w:asciiTheme="minorHAnsi" w:hAnsiTheme="minorHAnsi" w:cstheme="minorHAnsi"/>
          <w:szCs w:val="24"/>
        </w:rPr>
        <w:t xml:space="preserve">stwierdziliśmy również żadnych błędów, sprzeczności lub braków, które mogą wpłynąć na należyte wykonanie </w:t>
      </w:r>
      <w:r w:rsidR="00A027E9">
        <w:rPr>
          <w:rFonts w:asciiTheme="minorHAnsi" w:hAnsiTheme="minorHAnsi" w:cstheme="minorHAnsi"/>
          <w:szCs w:val="24"/>
        </w:rPr>
        <w:t>zlecenia</w:t>
      </w:r>
      <w:r w:rsidR="00253454" w:rsidRPr="00F271A0">
        <w:rPr>
          <w:rFonts w:asciiTheme="minorHAnsi" w:hAnsiTheme="minorHAnsi" w:cstheme="minorHAnsi"/>
          <w:szCs w:val="24"/>
        </w:rPr>
        <w:t xml:space="preserve"> oraz zdo</w:t>
      </w:r>
      <w:r w:rsidR="00715B20" w:rsidRPr="00F271A0">
        <w:rPr>
          <w:rFonts w:asciiTheme="minorHAnsi" w:hAnsiTheme="minorHAnsi" w:cstheme="minorHAnsi"/>
          <w:szCs w:val="24"/>
        </w:rPr>
        <w:t>byliśmy konieczne informacje do </w:t>
      </w:r>
      <w:r w:rsidR="00253454" w:rsidRPr="00F271A0">
        <w:rPr>
          <w:rFonts w:asciiTheme="minorHAnsi" w:hAnsiTheme="minorHAnsi" w:cstheme="minorHAnsi"/>
          <w:szCs w:val="24"/>
        </w:rPr>
        <w:t>przygotowania oferty</w:t>
      </w:r>
      <w:r w:rsidR="0020593B" w:rsidRPr="00F271A0">
        <w:rPr>
          <w:rFonts w:asciiTheme="minorHAnsi" w:hAnsiTheme="minorHAnsi" w:cstheme="minorHAnsi"/>
          <w:szCs w:val="24"/>
        </w:rPr>
        <w:t>.</w:t>
      </w:r>
    </w:p>
    <w:p w14:paraId="19663D91" w14:textId="0EFCA385" w:rsidR="00F271A0" w:rsidRPr="00A027E9" w:rsidRDefault="00F271A0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194A58">
        <w:rPr>
          <w:rFonts w:asciiTheme="minorHAnsi" w:hAnsiTheme="minorHAnsi" w:cstheme="minorHAnsi"/>
          <w:bCs/>
          <w:szCs w:val="24"/>
        </w:rPr>
        <w:t xml:space="preserve">Oświadczamy, że oferta cenowa została opracowana zgodnie z </w:t>
      </w:r>
      <w:r>
        <w:rPr>
          <w:rFonts w:asciiTheme="minorHAnsi" w:hAnsiTheme="minorHAnsi" w:cstheme="minorHAnsi"/>
          <w:bCs/>
          <w:szCs w:val="24"/>
        </w:rPr>
        <w:t>Zaproszeniem do złożenia oferty</w:t>
      </w:r>
      <w:r w:rsidRPr="00194A58">
        <w:rPr>
          <w:rFonts w:asciiTheme="minorHAnsi" w:hAnsiTheme="minorHAnsi" w:cstheme="minorHAnsi"/>
          <w:bCs/>
          <w:szCs w:val="24"/>
        </w:rPr>
        <w:t>.</w:t>
      </w:r>
    </w:p>
    <w:p w14:paraId="0D19D8CC" w14:textId="1CD08E37" w:rsidR="00A027E9" w:rsidRDefault="00A027E9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780CD0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14:paraId="07EC82BD" w14:textId="2ED8C09B" w:rsidR="00A722EA" w:rsidRPr="00F271A0" w:rsidRDefault="00A722EA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780CD0">
        <w:rPr>
          <w:rFonts w:asciiTheme="minorHAnsi" w:hAnsiTheme="minorHAnsi" w:cstheme="minorHAnsi"/>
          <w:color w:val="000000"/>
        </w:rPr>
        <w:t>Dane w rejestrze, w którym widniejemy (KRS/CEIDG) są aktualne i w terminie 30 dni poprzedzających złożenie oferty nie były zgłaszane do rejestru żadne zmiany.</w:t>
      </w:r>
    </w:p>
    <w:p w14:paraId="492212BC" w14:textId="1BFE4DAB" w:rsidR="00D43674" w:rsidRPr="00F271A0" w:rsidRDefault="0071628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A56D6A">
        <w:rPr>
          <w:rFonts w:asciiTheme="minorHAnsi" w:hAnsiTheme="minorHAnsi" w:cstheme="minorHAnsi"/>
          <w:szCs w:val="24"/>
        </w:rPr>
        <w:t>U</w:t>
      </w:r>
      <w:r w:rsidR="00253454" w:rsidRPr="00A56D6A">
        <w:rPr>
          <w:rFonts w:asciiTheme="minorHAnsi" w:hAnsiTheme="minorHAnsi" w:cstheme="minorHAnsi"/>
          <w:szCs w:val="24"/>
        </w:rPr>
        <w:t>ważamy się za związanych niniej</w:t>
      </w:r>
      <w:r w:rsidRPr="00A56D6A">
        <w:rPr>
          <w:rFonts w:asciiTheme="minorHAnsi" w:hAnsiTheme="minorHAnsi" w:cstheme="minorHAnsi"/>
          <w:szCs w:val="24"/>
        </w:rPr>
        <w:t xml:space="preserve">szą ofertą </w:t>
      </w:r>
      <w:r w:rsidR="00A56D6A" w:rsidRPr="00A56D6A">
        <w:rPr>
          <w:rFonts w:asciiTheme="minorHAnsi" w:hAnsiTheme="minorHAnsi" w:cstheme="minorHAnsi"/>
          <w:szCs w:val="24"/>
        </w:rPr>
        <w:t>przez 30 dni.</w:t>
      </w:r>
    </w:p>
    <w:p w14:paraId="3B35A305" w14:textId="77777777" w:rsidR="00F16863" w:rsidRDefault="00D43674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D43674">
        <w:rPr>
          <w:rFonts w:asciiTheme="minorHAnsi" w:hAnsiTheme="minorHAnsi" w:cstheme="minorHAnsi"/>
          <w:szCs w:val="24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14:paraId="13BBBFCD" w14:textId="118A6214" w:rsidR="00253454" w:rsidRPr="004C7D57" w:rsidRDefault="0071628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4C7D57">
        <w:rPr>
          <w:rFonts w:asciiTheme="minorHAnsi" w:hAnsiTheme="minorHAnsi" w:cstheme="minorHAnsi"/>
          <w:bCs/>
          <w:szCs w:val="24"/>
        </w:rPr>
        <w:t>Cena oferty zawie</w:t>
      </w:r>
      <w:r w:rsidR="00D9544C">
        <w:rPr>
          <w:rFonts w:asciiTheme="minorHAnsi" w:hAnsiTheme="minorHAnsi" w:cstheme="minorHAnsi"/>
          <w:bCs/>
          <w:szCs w:val="24"/>
        </w:rPr>
        <w:t xml:space="preserve">ra wszelkie koszty niezbędne do </w:t>
      </w:r>
      <w:r w:rsidR="0020593B" w:rsidRPr="004C7D57">
        <w:rPr>
          <w:rFonts w:asciiTheme="minorHAnsi" w:hAnsiTheme="minorHAnsi" w:cstheme="minorHAnsi"/>
          <w:bCs/>
          <w:szCs w:val="24"/>
        </w:rPr>
        <w:t>zrealizowania zamówienia</w:t>
      </w:r>
      <w:r w:rsidRPr="004C7D57">
        <w:rPr>
          <w:rFonts w:asciiTheme="minorHAnsi" w:hAnsiTheme="minorHAnsi" w:cstheme="minorHAnsi"/>
          <w:szCs w:val="24"/>
        </w:rPr>
        <w:t>.</w:t>
      </w:r>
    </w:p>
    <w:p w14:paraId="06CC5762" w14:textId="77777777" w:rsidR="004C7B63" w:rsidRPr="002D27E3" w:rsidRDefault="00E70740" w:rsidP="000B007F">
      <w:pPr>
        <w:pStyle w:val="Akapitzlist"/>
        <w:numPr>
          <w:ilvl w:val="0"/>
          <w:numId w:val="2"/>
        </w:numPr>
        <w:suppressAutoHyphens w:val="0"/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4C7D57">
        <w:rPr>
          <w:rFonts w:asciiTheme="minorHAnsi" w:hAnsiTheme="minorHAnsi" w:cstheme="minorHAnsi"/>
          <w:b/>
          <w:color w:val="000000"/>
          <w:szCs w:val="24"/>
        </w:rPr>
        <w:t>Ponadto o</w:t>
      </w:r>
      <w:r w:rsidR="004C7B63" w:rsidRPr="004C7D57">
        <w:rPr>
          <w:rFonts w:asciiTheme="minorHAnsi" w:hAnsiTheme="minorHAnsi" w:cstheme="minorHAnsi"/>
          <w:b/>
          <w:color w:val="000000"/>
          <w:szCs w:val="24"/>
        </w:rPr>
        <w:t>świadczamy, że</w:t>
      </w:r>
      <w:r w:rsidR="006A218D" w:rsidRPr="004C7D57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68411142" w14:textId="77777777" w:rsidR="00E95E65" w:rsidRPr="002D27E3" w:rsidRDefault="00E95E65" w:rsidP="00F5506A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2D27E3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2D27E3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2D27E3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2D27E3">
        <w:rPr>
          <w:rFonts w:asciiTheme="minorHAnsi" w:hAnsiTheme="minorHAnsi" w:cstheme="minorHAnsi"/>
          <w:szCs w:val="24"/>
        </w:rPr>
        <w:t>przedmiot zamówien</w:t>
      </w:r>
      <w:r w:rsidR="00124603" w:rsidRPr="002D27E3">
        <w:rPr>
          <w:rFonts w:asciiTheme="minorHAnsi" w:hAnsiTheme="minorHAnsi" w:cstheme="minorHAnsi"/>
          <w:szCs w:val="24"/>
        </w:rPr>
        <w:t>ia zrealizujemy sami w całości</w:t>
      </w:r>
    </w:p>
    <w:p w14:paraId="233FF5D5" w14:textId="77777777" w:rsidR="000B0998" w:rsidRPr="002D27E3" w:rsidRDefault="00E95E65" w:rsidP="00F5506A">
      <w:pPr>
        <w:tabs>
          <w:tab w:val="left" w:pos="1134"/>
        </w:tabs>
        <w:spacing w:before="120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2D27E3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2D27E3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2D27E3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2D27E3">
        <w:rPr>
          <w:rFonts w:asciiTheme="minorHAnsi" w:hAnsiTheme="minorHAnsi" w:cstheme="minorHAnsi"/>
          <w:szCs w:val="24"/>
        </w:rPr>
        <w:t xml:space="preserve">realizację przedmiotu zamówienia </w:t>
      </w:r>
      <w:r w:rsidR="001D3D1F">
        <w:rPr>
          <w:rFonts w:asciiTheme="minorHAnsi" w:hAnsiTheme="minorHAnsi" w:cstheme="minorHAnsi"/>
          <w:szCs w:val="24"/>
        </w:rPr>
        <w:t xml:space="preserve">dla niżej wymienionych części postępowania </w:t>
      </w:r>
      <w:r w:rsidRPr="002D27E3">
        <w:rPr>
          <w:rFonts w:asciiTheme="minorHAnsi" w:hAnsiTheme="minorHAnsi" w:cstheme="minorHAnsi"/>
          <w:szCs w:val="24"/>
        </w:rPr>
        <w:t>zam</w:t>
      </w:r>
      <w:r w:rsidR="007B3C15" w:rsidRPr="002D27E3">
        <w:rPr>
          <w:rFonts w:asciiTheme="minorHAnsi" w:hAnsiTheme="minorHAnsi" w:cstheme="minorHAnsi"/>
          <w:szCs w:val="24"/>
        </w:rPr>
        <w:t>ierzamy powierzyć podwykonawcom</w:t>
      </w:r>
      <w:r w:rsidR="00B878BA" w:rsidRPr="002D27E3">
        <w:rPr>
          <w:rFonts w:asciiTheme="minorHAnsi" w:hAnsiTheme="minorHAnsi" w:cstheme="minorHAnsi"/>
          <w:szCs w:val="24"/>
        </w:rPr>
        <w:t>: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3"/>
        <w:gridCol w:w="6484"/>
      </w:tblGrid>
      <w:tr w:rsidR="000B0998" w:rsidRPr="0081424A" w14:paraId="47F8C592" w14:textId="77777777" w:rsidTr="004D32EA">
        <w:trPr>
          <w:trHeight w:val="835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7C6B296" w14:textId="77777777" w:rsidR="000B0998" w:rsidRPr="000F5698" w:rsidRDefault="00F919AF" w:rsidP="00A56D6A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698">
              <w:rPr>
                <w:rFonts w:asciiTheme="minorHAnsi" w:hAnsiTheme="minorHAnsi" w:cstheme="minorHAnsi"/>
                <w:b/>
                <w:bCs/>
                <w:szCs w:val="24"/>
              </w:rPr>
              <w:t>Zakres</w:t>
            </w:r>
            <w:r w:rsidR="000B0998" w:rsidRPr="000F5698">
              <w:rPr>
                <w:rFonts w:asciiTheme="minorHAnsi" w:hAnsiTheme="minorHAnsi" w:cstheme="minorHAnsi"/>
                <w:b/>
                <w:bCs/>
                <w:szCs w:val="24"/>
              </w:rPr>
              <w:t xml:space="preserve"> zamówienia, któr</w:t>
            </w:r>
            <w:r w:rsidR="00124603" w:rsidRPr="000F5698">
              <w:rPr>
                <w:rFonts w:asciiTheme="minorHAnsi" w:hAnsiTheme="minorHAnsi" w:cstheme="minorHAnsi"/>
                <w:b/>
                <w:bCs/>
                <w:szCs w:val="24"/>
              </w:rPr>
              <w:t>ego</w:t>
            </w:r>
            <w:r w:rsidR="000B0998" w:rsidRPr="000F5698">
              <w:rPr>
                <w:rFonts w:asciiTheme="minorHAnsi" w:hAnsiTheme="minorHAnsi" w:cstheme="minorHAnsi"/>
                <w:b/>
                <w:bCs/>
                <w:szCs w:val="24"/>
              </w:rPr>
              <w:t xml:space="preserve"> wykonanie zostanie powierzone podwykonawcom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CBE05E6" w14:textId="77777777" w:rsidR="000B0998" w:rsidRPr="000F5698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5698">
              <w:rPr>
                <w:rFonts w:asciiTheme="minorHAnsi" w:hAnsiTheme="minorHAnsi" w:cstheme="minorHAnsi"/>
                <w:b/>
                <w:bCs/>
                <w:szCs w:val="24"/>
              </w:rPr>
              <w:t xml:space="preserve">Nazwa, siedziba podwykonawcy </w:t>
            </w:r>
          </w:p>
          <w:p w14:paraId="30F5277D" w14:textId="77777777" w:rsidR="000B0998" w:rsidRPr="000F5698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0F5698">
              <w:rPr>
                <w:rFonts w:asciiTheme="minorHAnsi" w:hAnsiTheme="minorHAnsi" w:cstheme="minorHAnsi"/>
                <w:bCs/>
                <w:szCs w:val="24"/>
              </w:rPr>
              <w:t>(o ile są znane</w:t>
            </w:r>
            <w:r w:rsidR="00AB1074" w:rsidRPr="000F5698">
              <w:rPr>
                <w:rFonts w:asciiTheme="minorHAnsi" w:hAnsiTheme="minorHAnsi" w:cstheme="minorHAnsi"/>
                <w:bCs/>
                <w:szCs w:val="24"/>
              </w:rPr>
              <w:t xml:space="preserve"> na etapie składania oferty</w:t>
            </w:r>
            <w:r w:rsidRPr="000F56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  <w:tr w:rsidR="000B0998" w:rsidRPr="0081424A" w14:paraId="73253B3E" w14:textId="77777777" w:rsidTr="004D32EA">
        <w:trPr>
          <w:trHeight w:val="427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FBE" w14:textId="77777777" w:rsidR="000B0998" w:rsidRPr="0081424A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D5C" w14:textId="77777777" w:rsidR="000B0998" w:rsidRPr="0081424A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0B0998" w:rsidRPr="0081424A" w14:paraId="5358D947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E25" w14:textId="77777777" w:rsidR="000B0998" w:rsidRPr="0081424A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EC3" w14:textId="77777777" w:rsidR="000B0998" w:rsidRPr="0081424A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0B0998" w:rsidRPr="0081424A" w14:paraId="39FDE89F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BDA" w14:textId="77777777" w:rsidR="000B0998" w:rsidRPr="0081424A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29D" w14:textId="77777777" w:rsidR="000B0998" w:rsidRPr="0081424A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</w:tbl>
    <w:p w14:paraId="5CD1F1B4" w14:textId="77777777" w:rsidR="007807C2" w:rsidRPr="00420E20" w:rsidRDefault="00B67E0F" w:rsidP="00F5506A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420E20">
        <w:rPr>
          <w:rFonts w:asciiTheme="minorHAnsi" w:hAnsiTheme="minorHAnsi" w:cstheme="minorHAnsi"/>
          <w:b/>
          <w:szCs w:val="24"/>
        </w:rPr>
        <w:t xml:space="preserve">UWAGA: </w:t>
      </w:r>
      <w:r w:rsidRPr="00420E20">
        <w:rPr>
          <w:rFonts w:asciiTheme="minorHAnsi" w:hAnsiTheme="minorHAnsi" w:cstheme="minorHAnsi"/>
          <w:szCs w:val="24"/>
        </w:rPr>
        <w:t>brak informacji w ww. zakresie oznacza, że Wykonawca przedmiot zamówienia zrealizuje samodzielnie.</w:t>
      </w:r>
    </w:p>
    <w:p w14:paraId="22166AE0" w14:textId="091C3FC5" w:rsidR="00833EEB" w:rsidRPr="000F5698" w:rsidRDefault="007660D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0F5698">
        <w:rPr>
          <w:rFonts w:asciiTheme="minorHAnsi" w:hAnsiTheme="minorHAnsi" w:cstheme="minorHAnsi"/>
          <w:b/>
          <w:szCs w:val="24"/>
        </w:rPr>
        <w:t>Oświadczamy,</w:t>
      </w:r>
      <w:r w:rsidRPr="000F5698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0F5698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0F5698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0F5698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0F5698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CE6921">
        <w:rPr>
          <w:rFonts w:asciiTheme="minorHAnsi" w:hAnsiTheme="minorHAnsi" w:cstheme="minorHAnsi"/>
          <w:color w:val="000000"/>
          <w:szCs w:val="24"/>
          <w:lang w:eastAsia="ar-SA"/>
        </w:rPr>
        <w:t xml:space="preserve">016/679 z dnia 27 kwietnia 2016 r. w </w:t>
      </w:r>
      <w:r w:rsidRPr="000F5698">
        <w:rPr>
          <w:rFonts w:asciiTheme="minorHAnsi" w:hAnsiTheme="minorHAnsi" w:cstheme="minorHAnsi"/>
          <w:color w:val="000000"/>
          <w:szCs w:val="24"/>
          <w:lang w:eastAsia="ar-SA"/>
        </w:rPr>
        <w:t>sprawie ochrony osób fizycznych w związku z pr</w:t>
      </w:r>
      <w:r w:rsidR="00CE6921">
        <w:rPr>
          <w:rFonts w:asciiTheme="minorHAnsi" w:hAnsiTheme="minorHAnsi" w:cstheme="minorHAnsi"/>
          <w:color w:val="000000"/>
          <w:szCs w:val="24"/>
          <w:lang w:eastAsia="ar-SA"/>
        </w:rPr>
        <w:t xml:space="preserve">zetwarzaniem danych osobowych i w </w:t>
      </w:r>
      <w:r w:rsidRPr="000F5698">
        <w:rPr>
          <w:rFonts w:asciiTheme="minorHAnsi" w:hAnsiTheme="minorHAnsi" w:cstheme="minorHAnsi"/>
          <w:color w:val="000000"/>
          <w:szCs w:val="24"/>
          <w:lang w:eastAsia="ar-SA"/>
        </w:rPr>
        <w:t>sprawie swobodnego przepływu takich danych oraz uc</w:t>
      </w:r>
      <w:r w:rsidR="00CE6921">
        <w:rPr>
          <w:rFonts w:asciiTheme="minorHAnsi" w:hAnsiTheme="minorHAnsi" w:cstheme="minorHAnsi"/>
          <w:color w:val="000000"/>
          <w:szCs w:val="24"/>
          <w:lang w:eastAsia="ar-SA"/>
        </w:rPr>
        <w:t xml:space="preserve">hylenia dyrektywy 95/46/WE (Dz. Urz. UE L 119 z </w:t>
      </w:r>
      <w:r w:rsidRPr="000F5698">
        <w:rPr>
          <w:rFonts w:asciiTheme="minorHAnsi" w:hAnsiTheme="minorHAnsi" w:cstheme="minorHAnsi"/>
          <w:color w:val="000000"/>
          <w:szCs w:val="24"/>
          <w:lang w:eastAsia="ar-SA"/>
        </w:rPr>
        <w:t>04.05.2016</w:t>
      </w:r>
      <w:r w:rsidR="001177CC" w:rsidRPr="000F5698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0F5698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0F5698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0F5698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0F5698">
        <w:rPr>
          <w:rFonts w:asciiTheme="minorHAnsi" w:eastAsia="Calibri" w:hAnsiTheme="minorHAnsi" w:cstheme="minorHAnsi"/>
          <w:szCs w:val="24"/>
        </w:rPr>
        <w:t>od któryc</w:t>
      </w:r>
      <w:r w:rsidR="00CE6921">
        <w:rPr>
          <w:rFonts w:asciiTheme="minorHAnsi" w:eastAsia="Calibri" w:hAnsiTheme="minorHAnsi" w:cstheme="minorHAnsi"/>
          <w:szCs w:val="24"/>
        </w:rPr>
        <w:t xml:space="preserve">h dane osobowe bezpośrednio lub </w:t>
      </w:r>
      <w:r w:rsidRPr="000F5698">
        <w:rPr>
          <w:rFonts w:asciiTheme="minorHAnsi" w:eastAsia="Calibri" w:hAnsiTheme="minorHAnsi" w:cstheme="minorHAnsi"/>
          <w:szCs w:val="24"/>
        </w:rPr>
        <w:t>pośrednio pozyska</w:t>
      </w:r>
      <w:r w:rsidR="00AC6895" w:rsidRPr="000F5698">
        <w:rPr>
          <w:rFonts w:asciiTheme="minorHAnsi" w:eastAsia="Calibri" w:hAnsiTheme="minorHAnsi" w:cstheme="minorHAnsi"/>
          <w:szCs w:val="24"/>
        </w:rPr>
        <w:t>liśmy</w:t>
      </w:r>
      <w:r w:rsidRPr="000F5698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14:paraId="510EE113" w14:textId="77777777" w:rsidR="007660DB" w:rsidRPr="000F5698" w:rsidRDefault="007660D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0F5698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14:paraId="42DD7D9A" w14:textId="77777777" w:rsidR="007660DB" w:rsidRPr="000F5698" w:rsidRDefault="007660DB" w:rsidP="000B007F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0F569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14:paraId="462865C5" w14:textId="77777777" w:rsidR="007660DB" w:rsidRPr="000F5698" w:rsidRDefault="007660DB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F569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65764998" w14:textId="29477285" w:rsidR="009870D9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0F5698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35012292" w14:textId="77777777" w:rsidR="00E219C9" w:rsidRPr="000F5698" w:rsidRDefault="00E219C9" w:rsidP="00F5506A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</w:p>
    <w:p w14:paraId="47C66B84" w14:textId="77777777" w:rsidR="00A94E46" w:rsidRPr="000F5698" w:rsidRDefault="00A8642E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0F5698">
        <w:rPr>
          <w:rFonts w:asciiTheme="minorHAnsi" w:hAnsiTheme="minorHAnsi" w:cstheme="minorHAnsi"/>
          <w:b/>
          <w:szCs w:val="24"/>
        </w:rPr>
        <w:t>D</w:t>
      </w:r>
      <w:r w:rsidR="00466178" w:rsidRPr="000F5698">
        <w:rPr>
          <w:rFonts w:asciiTheme="minorHAnsi" w:hAnsiTheme="minorHAnsi" w:cstheme="minorHAnsi"/>
          <w:b/>
          <w:szCs w:val="24"/>
        </w:rPr>
        <w:t>ane do kontaktu</w:t>
      </w:r>
      <w:r w:rsidRPr="000F5698">
        <w:rPr>
          <w:rFonts w:asciiTheme="minorHAnsi" w:hAnsiTheme="minorHAnsi" w:cstheme="minorHAnsi"/>
          <w:b/>
          <w:szCs w:val="24"/>
        </w:rPr>
        <w:t>:</w:t>
      </w:r>
    </w:p>
    <w:p w14:paraId="4BE7B0AE" w14:textId="77777777" w:rsidR="00CE6921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0F5698">
        <w:rPr>
          <w:rFonts w:asciiTheme="minorHAnsi" w:hAnsiTheme="minorHAnsi" w:cstheme="minorHAnsi"/>
          <w:szCs w:val="24"/>
        </w:rPr>
        <w:t>imię i nazwisko osoby upoważnionej do kontaktu z Zamawiającym:</w:t>
      </w:r>
      <w:r w:rsidR="00CE6921">
        <w:rPr>
          <w:rFonts w:asciiTheme="minorHAnsi" w:hAnsiTheme="minorHAnsi" w:cstheme="minorHAnsi"/>
          <w:szCs w:val="24"/>
        </w:rPr>
        <w:t xml:space="preserve"> </w:t>
      </w:r>
    </w:p>
    <w:p w14:paraId="7972CBE6" w14:textId="4CD2BE9F" w:rsidR="00A8642E" w:rsidRPr="00CE6921" w:rsidRDefault="00A8642E" w:rsidP="00CE6921">
      <w:pPr>
        <w:pStyle w:val="Akapitzlist"/>
        <w:spacing w:before="360"/>
        <w:ind w:left="992"/>
        <w:contextualSpacing w:val="0"/>
        <w:jc w:val="both"/>
        <w:rPr>
          <w:rFonts w:asciiTheme="minorHAnsi" w:hAnsiTheme="minorHAnsi" w:cstheme="minorHAnsi"/>
          <w:szCs w:val="24"/>
        </w:rPr>
      </w:pPr>
      <w:r w:rsidRPr="00CE6921">
        <w:rPr>
          <w:rFonts w:asciiTheme="minorHAnsi" w:hAnsiTheme="minorHAnsi" w:cstheme="minorHAnsi"/>
          <w:szCs w:val="24"/>
        </w:rPr>
        <w:t>………………………………………………………………………</w:t>
      </w:r>
      <w:r w:rsidR="00C86EE6" w:rsidRPr="00CE6921">
        <w:rPr>
          <w:rFonts w:asciiTheme="minorHAnsi" w:hAnsiTheme="minorHAnsi" w:cstheme="minorHAnsi"/>
          <w:szCs w:val="24"/>
        </w:rPr>
        <w:t>…………………………………</w:t>
      </w:r>
      <w:r w:rsidR="00474645" w:rsidRPr="00CE6921">
        <w:rPr>
          <w:rFonts w:asciiTheme="minorHAnsi" w:hAnsiTheme="minorHAnsi" w:cstheme="minorHAnsi"/>
          <w:szCs w:val="24"/>
        </w:rPr>
        <w:t>….</w:t>
      </w:r>
    </w:p>
    <w:p w14:paraId="44053782" w14:textId="77777777" w:rsidR="00A8642E" w:rsidRPr="000F5698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0F5698">
        <w:rPr>
          <w:rFonts w:asciiTheme="minorHAnsi" w:hAnsiTheme="minorHAnsi" w:cstheme="minorHAnsi"/>
          <w:szCs w:val="24"/>
        </w:rPr>
        <w:t>numer telefonu:</w:t>
      </w:r>
      <w:r w:rsidR="00C86EE6" w:rsidRPr="000F5698">
        <w:rPr>
          <w:rFonts w:asciiTheme="minorHAnsi" w:hAnsiTheme="minorHAnsi" w:cstheme="minorHAnsi"/>
          <w:szCs w:val="24"/>
        </w:rPr>
        <w:t xml:space="preserve"> </w:t>
      </w:r>
      <w:r w:rsidRPr="000F569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………………………………………………………………………………………………...</w:t>
      </w:r>
    </w:p>
    <w:p w14:paraId="172F40EF" w14:textId="77777777" w:rsidR="001A004F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0F5698">
        <w:rPr>
          <w:rFonts w:asciiTheme="minorHAnsi" w:hAnsiTheme="minorHAnsi" w:cstheme="minorHAnsi"/>
          <w:szCs w:val="24"/>
        </w:rPr>
        <w:t>adres e-mail:</w:t>
      </w:r>
      <w:r w:rsidR="00C86EE6" w:rsidRPr="000F5698">
        <w:rPr>
          <w:rFonts w:asciiTheme="minorHAnsi" w:hAnsiTheme="minorHAnsi" w:cstheme="minorHAnsi"/>
          <w:szCs w:val="24"/>
        </w:rPr>
        <w:t xml:space="preserve"> </w:t>
      </w:r>
      <w:r w:rsidRPr="000F569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0F5698">
        <w:rPr>
          <w:rFonts w:asciiTheme="minorHAnsi" w:hAnsiTheme="minorHAnsi" w:cstheme="minorHAnsi"/>
          <w:szCs w:val="24"/>
        </w:rPr>
        <w:t>..</w:t>
      </w:r>
      <w:r w:rsidRPr="000F5698">
        <w:rPr>
          <w:rFonts w:asciiTheme="minorHAnsi" w:hAnsiTheme="minorHAnsi" w:cstheme="minorHAnsi"/>
          <w:szCs w:val="24"/>
        </w:rPr>
        <w:t>………...</w:t>
      </w:r>
    </w:p>
    <w:p w14:paraId="0ADAC7FA" w14:textId="0DB51B48" w:rsidR="001A004F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1A004F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B300DD" w:rsidRPr="001A004F">
        <w:rPr>
          <w:rFonts w:asciiTheme="minorHAnsi" w:hAnsiTheme="minorHAnsi" w:cstheme="minorHAnsi"/>
          <w:color w:val="000000"/>
          <w:szCs w:val="24"/>
        </w:rPr>
        <w:t>ekazywania</w:t>
      </w:r>
      <w:r w:rsidR="0051371F">
        <w:rPr>
          <w:rFonts w:asciiTheme="minorHAnsi" w:hAnsiTheme="minorHAnsi" w:cstheme="minorHAnsi"/>
          <w:color w:val="000000"/>
          <w:szCs w:val="24"/>
        </w:rPr>
        <w:t xml:space="preserve"> informacji zarówno w </w:t>
      </w:r>
      <w:r w:rsidRPr="001A004F">
        <w:rPr>
          <w:rFonts w:asciiTheme="minorHAnsi" w:hAnsiTheme="minorHAnsi" w:cstheme="minorHAnsi"/>
          <w:color w:val="000000"/>
          <w:szCs w:val="24"/>
        </w:rPr>
        <w:t xml:space="preserve">postępowaniu jak również wszelkich informacji związanych z realizacją </w:t>
      </w:r>
      <w:r w:rsidR="00F916BC">
        <w:rPr>
          <w:rFonts w:asciiTheme="minorHAnsi" w:hAnsiTheme="minorHAnsi" w:cstheme="minorHAnsi"/>
          <w:color w:val="000000"/>
          <w:szCs w:val="24"/>
        </w:rPr>
        <w:t>zamówienia</w:t>
      </w:r>
      <w:r w:rsidRPr="001A004F">
        <w:rPr>
          <w:rFonts w:asciiTheme="minorHAnsi" w:hAnsiTheme="minorHAnsi" w:cstheme="minorHAnsi"/>
          <w:color w:val="000000"/>
          <w:szCs w:val="24"/>
        </w:rPr>
        <w:t xml:space="preserve"> będąc</w:t>
      </w:r>
      <w:r w:rsidR="00F916BC">
        <w:rPr>
          <w:rFonts w:asciiTheme="minorHAnsi" w:hAnsiTheme="minorHAnsi" w:cstheme="minorHAnsi"/>
          <w:color w:val="000000"/>
          <w:szCs w:val="24"/>
        </w:rPr>
        <w:t xml:space="preserve">ego </w:t>
      </w:r>
      <w:r w:rsidRPr="001A004F">
        <w:rPr>
          <w:rFonts w:asciiTheme="minorHAnsi" w:hAnsiTheme="minorHAnsi" w:cstheme="minorHAnsi"/>
          <w:color w:val="000000"/>
          <w:szCs w:val="24"/>
        </w:rPr>
        <w:t>wynikiem tego postępowania</w:t>
      </w:r>
      <w:r w:rsidR="00684C7A">
        <w:rPr>
          <w:rFonts w:asciiTheme="minorHAnsi" w:hAnsiTheme="minorHAnsi" w:cstheme="minorHAnsi"/>
          <w:color w:val="000000"/>
          <w:szCs w:val="24"/>
        </w:rPr>
        <w:t>, w tym ewentualnych kar umownych</w:t>
      </w:r>
      <w:r w:rsidRPr="001A004F">
        <w:rPr>
          <w:rFonts w:asciiTheme="minorHAnsi" w:hAnsiTheme="minorHAnsi" w:cstheme="minorHAnsi"/>
          <w:color w:val="000000"/>
          <w:szCs w:val="24"/>
        </w:rPr>
        <w:t xml:space="preserve">. </w:t>
      </w:r>
      <w:r w:rsidR="0051371F">
        <w:rPr>
          <w:rFonts w:asciiTheme="minorHAnsi" w:hAnsiTheme="minorHAnsi" w:cstheme="minorHAnsi"/>
          <w:color w:val="000000"/>
          <w:szCs w:val="24"/>
        </w:rPr>
        <w:t xml:space="preserve">Dokumenty przesłane na </w:t>
      </w:r>
      <w:r w:rsidRPr="001A004F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1A004F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1A004F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1A004F">
        <w:rPr>
          <w:rFonts w:asciiTheme="minorHAnsi" w:hAnsiTheme="minorHAnsi" w:cstheme="minorHAnsi"/>
          <w:szCs w:val="24"/>
        </w:rPr>
        <w:t>.</w:t>
      </w:r>
    </w:p>
    <w:p w14:paraId="06366950" w14:textId="580CE286" w:rsidR="005B0779" w:rsidRPr="000F5698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0F5698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51371F">
        <w:rPr>
          <w:rFonts w:asciiTheme="minorHAnsi" w:hAnsiTheme="minorHAnsi" w:cstheme="minorHAnsi"/>
          <w:color w:val="000000"/>
          <w:szCs w:val="24"/>
        </w:rPr>
        <w:t xml:space="preserve">dpowiada Wykonawca. W związku z </w:t>
      </w:r>
      <w:r w:rsidRPr="000F5698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0F5698">
        <w:rPr>
          <w:rFonts w:asciiTheme="minorHAnsi" w:hAnsiTheme="minorHAnsi" w:cstheme="minorHAnsi"/>
          <w:color w:val="000000"/>
          <w:szCs w:val="24"/>
        </w:rPr>
        <w:t>zaniechania odbierania poczty w </w:t>
      </w:r>
      <w:r w:rsidRPr="000F5698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</w:t>
      </w:r>
      <w:r w:rsidR="0051371F">
        <w:rPr>
          <w:rFonts w:asciiTheme="minorHAnsi" w:hAnsiTheme="minorHAnsi" w:cstheme="minorHAnsi"/>
          <w:color w:val="000000"/>
          <w:szCs w:val="24"/>
        </w:rPr>
        <w:t>esunięcia terminów wskazanych w postępowaniu</w:t>
      </w:r>
      <w:r w:rsidRPr="000F5698">
        <w:rPr>
          <w:rFonts w:asciiTheme="minorHAnsi" w:hAnsiTheme="minorHAnsi" w:cstheme="minorHAnsi"/>
          <w:color w:val="000000"/>
          <w:szCs w:val="24"/>
        </w:rPr>
        <w:t>.</w:t>
      </w:r>
      <w:r w:rsidR="00253573" w:rsidRPr="000F5698">
        <w:rPr>
          <w:rFonts w:asciiTheme="minorHAnsi" w:hAnsiTheme="minorHAnsi" w:cstheme="minorHAnsi"/>
          <w:szCs w:val="24"/>
        </w:rPr>
        <w:t xml:space="preserve"> </w:t>
      </w:r>
    </w:p>
    <w:p w14:paraId="7072CAF9" w14:textId="30DD8103" w:rsidR="001A004F" w:rsidRDefault="00474645" w:rsidP="001A004F">
      <w:pPr>
        <w:spacing w:before="720"/>
        <w:jc w:val="right"/>
        <w:rPr>
          <w:rFonts w:asciiTheme="minorHAnsi" w:hAnsiTheme="minorHAnsi" w:cstheme="minorHAnsi"/>
          <w:szCs w:val="24"/>
        </w:rPr>
      </w:pPr>
      <w:r w:rsidRPr="000F5698">
        <w:rPr>
          <w:rFonts w:asciiTheme="minorHAnsi" w:hAnsiTheme="minorHAnsi" w:cstheme="minorHAnsi"/>
          <w:szCs w:val="24"/>
        </w:rPr>
        <w:t>……</w:t>
      </w:r>
      <w:r w:rsidR="00446985">
        <w:rPr>
          <w:rFonts w:asciiTheme="minorHAnsi" w:hAnsiTheme="minorHAnsi" w:cstheme="minorHAnsi"/>
          <w:szCs w:val="24"/>
        </w:rPr>
        <w:t>………..</w:t>
      </w:r>
      <w:r w:rsidRPr="000F5698">
        <w:rPr>
          <w:rFonts w:asciiTheme="minorHAnsi" w:hAnsiTheme="minorHAnsi" w:cstheme="minorHAnsi"/>
          <w:szCs w:val="24"/>
        </w:rPr>
        <w:t xml:space="preserve">………………., dnia </w:t>
      </w:r>
      <w:r w:rsidR="00446985">
        <w:rPr>
          <w:rFonts w:asciiTheme="minorHAnsi" w:hAnsiTheme="minorHAnsi" w:cstheme="minorHAnsi"/>
          <w:szCs w:val="24"/>
        </w:rPr>
        <w:t xml:space="preserve">                              </w:t>
      </w:r>
      <w:r w:rsidR="00D37AF4">
        <w:rPr>
          <w:rFonts w:asciiTheme="minorHAnsi" w:hAnsiTheme="minorHAnsi" w:cstheme="minorHAnsi"/>
          <w:szCs w:val="24"/>
        </w:rPr>
        <w:t>2022</w:t>
      </w:r>
      <w:r w:rsidR="00423779" w:rsidRPr="000F5698">
        <w:rPr>
          <w:rFonts w:asciiTheme="minorHAnsi" w:hAnsiTheme="minorHAnsi" w:cstheme="minorHAnsi"/>
          <w:szCs w:val="24"/>
        </w:rPr>
        <w:t xml:space="preserve"> r.</w:t>
      </w:r>
    </w:p>
    <w:p w14:paraId="7EE19309" w14:textId="068028C8" w:rsidR="005B0779" w:rsidRPr="000F5698" w:rsidRDefault="00C62308" w:rsidP="001A004F">
      <w:pPr>
        <w:spacing w:before="720"/>
        <w:ind w:left="567"/>
        <w:rPr>
          <w:rFonts w:asciiTheme="minorHAnsi" w:hAnsiTheme="minorHAnsi" w:cstheme="minorHAnsi"/>
          <w:szCs w:val="24"/>
        </w:rPr>
      </w:pPr>
      <w:r w:rsidRPr="000F5698">
        <w:rPr>
          <w:rFonts w:asciiTheme="minorHAnsi" w:hAnsiTheme="minorHAnsi" w:cstheme="minorHAnsi"/>
          <w:szCs w:val="24"/>
        </w:rPr>
        <w:t>Dokument należy złożyć w postaci dokumentu elektronicznego</w:t>
      </w:r>
      <w:r w:rsidR="00C967BE" w:rsidRPr="000F5698">
        <w:rPr>
          <w:rFonts w:asciiTheme="minorHAnsi" w:hAnsiTheme="minorHAnsi" w:cstheme="minorHAnsi"/>
          <w:szCs w:val="24"/>
        </w:rPr>
        <w:t xml:space="preserve"> </w:t>
      </w:r>
      <w:r w:rsidRPr="000F5698">
        <w:rPr>
          <w:rFonts w:asciiTheme="minorHAnsi" w:hAnsiTheme="minorHAnsi" w:cstheme="minorHAnsi"/>
          <w:szCs w:val="24"/>
        </w:rPr>
        <w:t xml:space="preserve">i podpisać kwalifikowanym podpisem elektronicznym, </w:t>
      </w:r>
      <w:r w:rsidR="00C967BE" w:rsidRPr="000F5698">
        <w:rPr>
          <w:rFonts w:asciiTheme="minorHAnsi" w:hAnsiTheme="minorHAnsi" w:cstheme="minorHAnsi"/>
          <w:szCs w:val="24"/>
        </w:rPr>
        <w:t xml:space="preserve">bądź </w:t>
      </w:r>
      <w:r w:rsidR="00686FEE" w:rsidRPr="000F5698">
        <w:rPr>
          <w:rFonts w:asciiTheme="minorHAnsi" w:hAnsiTheme="minorHAnsi" w:cstheme="minorHAnsi"/>
          <w:szCs w:val="24"/>
        </w:rPr>
        <w:t>podpisem zaufanym lub podpisem osobistym</w:t>
      </w:r>
      <w:r w:rsidR="00C967BE" w:rsidRPr="000F5698">
        <w:rPr>
          <w:rFonts w:asciiTheme="minorHAnsi" w:hAnsiTheme="minorHAnsi" w:cstheme="minorHAnsi"/>
          <w:szCs w:val="24"/>
        </w:rPr>
        <w:t xml:space="preserve"> </w:t>
      </w:r>
      <w:r w:rsidRPr="000F5698">
        <w:rPr>
          <w:rFonts w:asciiTheme="minorHAnsi" w:hAnsiTheme="minorHAnsi" w:cstheme="minorHAnsi"/>
          <w:szCs w:val="24"/>
        </w:rPr>
        <w:t>przez osoby uprawnione d</w:t>
      </w:r>
      <w:r w:rsidR="005B0779" w:rsidRPr="000F5698">
        <w:rPr>
          <w:rFonts w:asciiTheme="minorHAnsi" w:hAnsiTheme="minorHAnsi" w:cstheme="minorHAnsi"/>
          <w:szCs w:val="24"/>
        </w:rPr>
        <w:t>o reprezentowania Wykonawcy</w:t>
      </w:r>
    </w:p>
    <w:p w14:paraId="66F7EAA6" w14:textId="77777777" w:rsidR="003722A6" w:rsidRPr="000F5698" w:rsidRDefault="003722A6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0F5698">
        <w:rPr>
          <w:rFonts w:asciiTheme="minorHAnsi" w:hAnsiTheme="minorHAnsi" w:cstheme="minorHAnsi"/>
          <w:szCs w:val="24"/>
        </w:rPr>
        <w:t>*) zaznaczyć właściwe</w:t>
      </w:r>
    </w:p>
    <w:sectPr w:rsidR="003722A6" w:rsidRPr="000F5698" w:rsidSect="007877F3">
      <w:footerReference w:type="default" r:id="rId8"/>
      <w:pgSz w:w="16838" w:h="11906" w:orient="landscape"/>
      <w:pgMar w:top="85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3DD3B" w14:textId="77777777" w:rsidR="009A5001" w:rsidRDefault="009A5001" w:rsidP="00843C89">
      <w:r>
        <w:separator/>
      </w:r>
    </w:p>
  </w:endnote>
  <w:endnote w:type="continuationSeparator" w:id="0">
    <w:p w14:paraId="23690108" w14:textId="77777777" w:rsidR="009A5001" w:rsidRDefault="009A5001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E872" w14:textId="0B8B6FA3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BE0E6D">
      <w:rPr>
        <w:noProof/>
        <w:sz w:val="20"/>
      </w:rPr>
      <w:t>2</w:t>
    </w:r>
    <w:r w:rsidRPr="00631533">
      <w:rPr>
        <w:sz w:val="20"/>
      </w:rPr>
      <w:fldChar w:fldCharType="end"/>
    </w:r>
  </w:p>
  <w:p w14:paraId="68A6123D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69E33" w14:textId="77777777" w:rsidR="009A5001" w:rsidRDefault="009A5001" w:rsidP="00843C89">
      <w:r>
        <w:separator/>
      </w:r>
    </w:p>
  </w:footnote>
  <w:footnote w:type="continuationSeparator" w:id="0">
    <w:p w14:paraId="68969023" w14:textId="77777777" w:rsidR="009A5001" w:rsidRDefault="009A5001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F6F10EE"/>
    <w:multiLevelType w:val="hybridMultilevel"/>
    <w:tmpl w:val="E648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D1F82"/>
    <w:multiLevelType w:val="hybridMultilevel"/>
    <w:tmpl w:val="9C025FEE"/>
    <w:lvl w:ilvl="0" w:tplc="4566E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1BD"/>
    <w:rsid w:val="00012235"/>
    <w:rsid w:val="0001423C"/>
    <w:rsid w:val="0001486E"/>
    <w:rsid w:val="00017BB9"/>
    <w:rsid w:val="000352A3"/>
    <w:rsid w:val="0003769C"/>
    <w:rsid w:val="00040F13"/>
    <w:rsid w:val="0004503F"/>
    <w:rsid w:val="00060E73"/>
    <w:rsid w:val="00064021"/>
    <w:rsid w:val="00064CB8"/>
    <w:rsid w:val="000655EB"/>
    <w:rsid w:val="00066033"/>
    <w:rsid w:val="00066F21"/>
    <w:rsid w:val="00070634"/>
    <w:rsid w:val="000737DD"/>
    <w:rsid w:val="00074458"/>
    <w:rsid w:val="00077784"/>
    <w:rsid w:val="000778B9"/>
    <w:rsid w:val="00077AE5"/>
    <w:rsid w:val="00082A33"/>
    <w:rsid w:val="00090854"/>
    <w:rsid w:val="00096E46"/>
    <w:rsid w:val="00097ED8"/>
    <w:rsid w:val="000A2327"/>
    <w:rsid w:val="000B007F"/>
    <w:rsid w:val="000B0998"/>
    <w:rsid w:val="000B22F7"/>
    <w:rsid w:val="000B24E5"/>
    <w:rsid w:val="000B4DDC"/>
    <w:rsid w:val="000B6A9C"/>
    <w:rsid w:val="000B7481"/>
    <w:rsid w:val="000C1064"/>
    <w:rsid w:val="000C4961"/>
    <w:rsid w:val="000C7EDD"/>
    <w:rsid w:val="000D0229"/>
    <w:rsid w:val="000D25D2"/>
    <w:rsid w:val="000D4E40"/>
    <w:rsid w:val="000E1A89"/>
    <w:rsid w:val="000E3BA9"/>
    <w:rsid w:val="000E515F"/>
    <w:rsid w:val="000E71DA"/>
    <w:rsid w:val="000E7904"/>
    <w:rsid w:val="000F148B"/>
    <w:rsid w:val="000F5698"/>
    <w:rsid w:val="000F6759"/>
    <w:rsid w:val="000F6BBB"/>
    <w:rsid w:val="00101FF8"/>
    <w:rsid w:val="00102C35"/>
    <w:rsid w:val="001048CA"/>
    <w:rsid w:val="001129EA"/>
    <w:rsid w:val="0011374E"/>
    <w:rsid w:val="00115581"/>
    <w:rsid w:val="001177CC"/>
    <w:rsid w:val="001217B0"/>
    <w:rsid w:val="00123178"/>
    <w:rsid w:val="00124603"/>
    <w:rsid w:val="00124CFD"/>
    <w:rsid w:val="0012691F"/>
    <w:rsid w:val="00126AFB"/>
    <w:rsid w:val="0012735B"/>
    <w:rsid w:val="00127E97"/>
    <w:rsid w:val="00137168"/>
    <w:rsid w:val="001412AA"/>
    <w:rsid w:val="001467AE"/>
    <w:rsid w:val="00146E4F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4A8"/>
    <w:rsid w:val="00194A58"/>
    <w:rsid w:val="00195E2E"/>
    <w:rsid w:val="0019723A"/>
    <w:rsid w:val="001A004F"/>
    <w:rsid w:val="001A45F0"/>
    <w:rsid w:val="001B5407"/>
    <w:rsid w:val="001B5521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4323"/>
    <w:rsid w:val="00217FA2"/>
    <w:rsid w:val="00221BB6"/>
    <w:rsid w:val="00221C7B"/>
    <w:rsid w:val="00222AFB"/>
    <w:rsid w:val="0022472E"/>
    <w:rsid w:val="00227B41"/>
    <w:rsid w:val="00231A9D"/>
    <w:rsid w:val="002321BE"/>
    <w:rsid w:val="002329A7"/>
    <w:rsid w:val="0023437E"/>
    <w:rsid w:val="00235178"/>
    <w:rsid w:val="00246A4B"/>
    <w:rsid w:val="00247873"/>
    <w:rsid w:val="002528AA"/>
    <w:rsid w:val="00253454"/>
    <w:rsid w:val="00253573"/>
    <w:rsid w:val="00253967"/>
    <w:rsid w:val="00257CFC"/>
    <w:rsid w:val="002633F3"/>
    <w:rsid w:val="00265008"/>
    <w:rsid w:val="002821F9"/>
    <w:rsid w:val="00283C9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964"/>
    <w:rsid w:val="002B5190"/>
    <w:rsid w:val="002C2AF7"/>
    <w:rsid w:val="002D27E3"/>
    <w:rsid w:val="002D3139"/>
    <w:rsid w:val="002D37FC"/>
    <w:rsid w:val="002D7120"/>
    <w:rsid w:val="002D71D8"/>
    <w:rsid w:val="002D755F"/>
    <w:rsid w:val="002E6D48"/>
    <w:rsid w:val="002F1098"/>
    <w:rsid w:val="002F26A8"/>
    <w:rsid w:val="002F3625"/>
    <w:rsid w:val="002F3BE9"/>
    <w:rsid w:val="003001C1"/>
    <w:rsid w:val="003011D0"/>
    <w:rsid w:val="0030132D"/>
    <w:rsid w:val="00301873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70943"/>
    <w:rsid w:val="00370DE8"/>
    <w:rsid w:val="003722A6"/>
    <w:rsid w:val="00372C45"/>
    <w:rsid w:val="00372DAA"/>
    <w:rsid w:val="00373DC9"/>
    <w:rsid w:val="003745CB"/>
    <w:rsid w:val="00376D17"/>
    <w:rsid w:val="00380A5D"/>
    <w:rsid w:val="00383294"/>
    <w:rsid w:val="003975B0"/>
    <w:rsid w:val="003A3B80"/>
    <w:rsid w:val="003B4AB8"/>
    <w:rsid w:val="003C1508"/>
    <w:rsid w:val="003C4DAD"/>
    <w:rsid w:val="003C704C"/>
    <w:rsid w:val="003E0B85"/>
    <w:rsid w:val="003E6F53"/>
    <w:rsid w:val="003F0C13"/>
    <w:rsid w:val="003F3F5A"/>
    <w:rsid w:val="004012CF"/>
    <w:rsid w:val="00404247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7BB6"/>
    <w:rsid w:val="004312AC"/>
    <w:rsid w:val="00437DCD"/>
    <w:rsid w:val="00442729"/>
    <w:rsid w:val="00446985"/>
    <w:rsid w:val="00446AC7"/>
    <w:rsid w:val="0045120C"/>
    <w:rsid w:val="004552BA"/>
    <w:rsid w:val="00455E50"/>
    <w:rsid w:val="00464A8D"/>
    <w:rsid w:val="00465638"/>
    <w:rsid w:val="0046567E"/>
    <w:rsid w:val="00466178"/>
    <w:rsid w:val="00466429"/>
    <w:rsid w:val="00473824"/>
    <w:rsid w:val="00473F10"/>
    <w:rsid w:val="00474645"/>
    <w:rsid w:val="00482250"/>
    <w:rsid w:val="0048761B"/>
    <w:rsid w:val="00490C58"/>
    <w:rsid w:val="00490FB2"/>
    <w:rsid w:val="004944D2"/>
    <w:rsid w:val="004A0043"/>
    <w:rsid w:val="004A34E0"/>
    <w:rsid w:val="004A353C"/>
    <w:rsid w:val="004B04CC"/>
    <w:rsid w:val="004B2C1A"/>
    <w:rsid w:val="004C2F5E"/>
    <w:rsid w:val="004C5881"/>
    <w:rsid w:val="004C64C3"/>
    <w:rsid w:val="004C7643"/>
    <w:rsid w:val="004C77AC"/>
    <w:rsid w:val="004C7B63"/>
    <w:rsid w:val="004C7D57"/>
    <w:rsid w:val="004D32EA"/>
    <w:rsid w:val="004D6AC1"/>
    <w:rsid w:val="004E0963"/>
    <w:rsid w:val="004E20BC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1371F"/>
    <w:rsid w:val="00517D56"/>
    <w:rsid w:val="00523159"/>
    <w:rsid w:val="005258C3"/>
    <w:rsid w:val="00526D7B"/>
    <w:rsid w:val="005279B3"/>
    <w:rsid w:val="00533D7C"/>
    <w:rsid w:val="00536196"/>
    <w:rsid w:val="005363E9"/>
    <w:rsid w:val="00542639"/>
    <w:rsid w:val="00543585"/>
    <w:rsid w:val="00543AB4"/>
    <w:rsid w:val="00552C4A"/>
    <w:rsid w:val="00554C03"/>
    <w:rsid w:val="00556067"/>
    <w:rsid w:val="00556E0A"/>
    <w:rsid w:val="00557158"/>
    <w:rsid w:val="005577B6"/>
    <w:rsid w:val="00560B91"/>
    <w:rsid w:val="00562E0F"/>
    <w:rsid w:val="00563714"/>
    <w:rsid w:val="00565306"/>
    <w:rsid w:val="00565CFC"/>
    <w:rsid w:val="0056687B"/>
    <w:rsid w:val="005708B3"/>
    <w:rsid w:val="0057195B"/>
    <w:rsid w:val="00575723"/>
    <w:rsid w:val="00575762"/>
    <w:rsid w:val="0057578D"/>
    <w:rsid w:val="00575D80"/>
    <w:rsid w:val="00576200"/>
    <w:rsid w:val="0057736D"/>
    <w:rsid w:val="00580372"/>
    <w:rsid w:val="00587D2B"/>
    <w:rsid w:val="00592913"/>
    <w:rsid w:val="00593340"/>
    <w:rsid w:val="00593865"/>
    <w:rsid w:val="0059511F"/>
    <w:rsid w:val="005A2733"/>
    <w:rsid w:val="005A365D"/>
    <w:rsid w:val="005A75BC"/>
    <w:rsid w:val="005B0779"/>
    <w:rsid w:val="005B519D"/>
    <w:rsid w:val="005B640B"/>
    <w:rsid w:val="005C022A"/>
    <w:rsid w:val="005C5C56"/>
    <w:rsid w:val="005D16EF"/>
    <w:rsid w:val="005E1C32"/>
    <w:rsid w:val="005F1363"/>
    <w:rsid w:val="005F1E55"/>
    <w:rsid w:val="005F580A"/>
    <w:rsid w:val="005F61BD"/>
    <w:rsid w:val="00600F46"/>
    <w:rsid w:val="006019C3"/>
    <w:rsid w:val="00603C0C"/>
    <w:rsid w:val="006057C6"/>
    <w:rsid w:val="006124C9"/>
    <w:rsid w:val="006174EA"/>
    <w:rsid w:val="006230BB"/>
    <w:rsid w:val="00631533"/>
    <w:rsid w:val="00640A02"/>
    <w:rsid w:val="006501C9"/>
    <w:rsid w:val="00651329"/>
    <w:rsid w:val="00652179"/>
    <w:rsid w:val="00652210"/>
    <w:rsid w:val="00655CF2"/>
    <w:rsid w:val="00661585"/>
    <w:rsid w:val="006628EB"/>
    <w:rsid w:val="00662F46"/>
    <w:rsid w:val="00663F85"/>
    <w:rsid w:val="00670523"/>
    <w:rsid w:val="006725BF"/>
    <w:rsid w:val="00673887"/>
    <w:rsid w:val="00683215"/>
    <w:rsid w:val="00683B18"/>
    <w:rsid w:val="00684C7A"/>
    <w:rsid w:val="00686DC2"/>
    <w:rsid w:val="00686FEE"/>
    <w:rsid w:val="00687928"/>
    <w:rsid w:val="006918E8"/>
    <w:rsid w:val="006948F8"/>
    <w:rsid w:val="006964ED"/>
    <w:rsid w:val="006971AB"/>
    <w:rsid w:val="00697DF9"/>
    <w:rsid w:val="006A218D"/>
    <w:rsid w:val="006B0C73"/>
    <w:rsid w:val="006B0D90"/>
    <w:rsid w:val="006B0DC5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7013B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67CE"/>
    <w:rsid w:val="00727E53"/>
    <w:rsid w:val="00731FA3"/>
    <w:rsid w:val="00733D1B"/>
    <w:rsid w:val="007342FF"/>
    <w:rsid w:val="00735F54"/>
    <w:rsid w:val="00736087"/>
    <w:rsid w:val="0074088B"/>
    <w:rsid w:val="0074415E"/>
    <w:rsid w:val="0074653B"/>
    <w:rsid w:val="00750E96"/>
    <w:rsid w:val="00751195"/>
    <w:rsid w:val="007514A6"/>
    <w:rsid w:val="00751D28"/>
    <w:rsid w:val="00755E43"/>
    <w:rsid w:val="007569D9"/>
    <w:rsid w:val="00764E4C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877F3"/>
    <w:rsid w:val="00790F54"/>
    <w:rsid w:val="00792D0B"/>
    <w:rsid w:val="00793456"/>
    <w:rsid w:val="00793DA2"/>
    <w:rsid w:val="00794F79"/>
    <w:rsid w:val="00795197"/>
    <w:rsid w:val="0079524E"/>
    <w:rsid w:val="007961A9"/>
    <w:rsid w:val="007A4849"/>
    <w:rsid w:val="007A677F"/>
    <w:rsid w:val="007B0E90"/>
    <w:rsid w:val="007B2693"/>
    <w:rsid w:val="007B3C15"/>
    <w:rsid w:val="007B6307"/>
    <w:rsid w:val="007B7D6D"/>
    <w:rsid w:val="007D0053"/>
    <w:rsid w:val="007D03AD"/>
    <w:rsid w:val="007D434C"/>
    <w:rsid w:val="007D522B"/>
    <w:rsid w:val="007D777E"/>
    <w:rsid w:val="007E2334"/>
    <w:rsid w:val="007E2618"/>
    <w:rsid w:val="007E4E54"/>
    <w:rsid w:val="007E641E"/>
    <w:rsid w:val="007E6534"/>
    <w:rsid w:val="007E780A"/>
    <w:rsid w:val="007F1F2C"/>
    <w:rsid w:val="007F1FD6"/>
    <w:rsid w:val="007F3655"/>
    <w:rsid w:val="007F6061"/>
    <w:rsid w:val="007F74E0"/>
    <w:rsid w:val="007F7A01"/>
    <w:rsid w:val="008047B6"/>
    <w:rsid w:val="00805EA0"/>
    <w:rsid w:val="00810597"/>
    <w:rsid w:val="00810B82"/>
    <w:rsid w:val="0081424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5E7E"/>
    <w:rsid w:val="00856BCD"/>
    <w:rsid w:val="0086366D"/>
    <w:rsid w:val="008642E6"/>
    <w:rsid w:val="00867293"/>
    <w:rsid w:val="008727DB"/>
    <w:rsid w:val="008749DC"/>
    <w:rsid w:val="00880519"/>
    <w:rsid w:val="0088144E"/>
    <w:rsid w:val="008839B3"/>
    <w:rsid w:val="0089012E"/>
    <w:rsid w:val="00891492"/>
    <w:rsid w:val="00893096"/>
    <w:rsid w:val="008A07AB"/>
    <w:rsid w:val="008A1441"/>
    <w:rsid w:val="008A7404"/>
    <w:rsid w:val="008A7F5E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45597"/>
    <w:rsid w:val="009514BF"/>
    <w:rsid w:val="00954D29"/>
    <w:rsid w:val="00955891"/>
    <w:rsid w:val="0096255A"/>
    <w:rsid w:val="0096377D"/>
    <w:rsid w:val="00970576"/>
    <w:rsid w:val="00971FDC"/>
    <w:rsid w:val="009765F2"/>
    <w:rsid w:val="009775EA"/>
    <w:rsid w:val="0098145C"/>
    <w:rsid w:val="0098485E"/>
    <w:rsid w:val="009857E1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5001"/>
    <w:rsid w:val="009A604C"/>
    <w:rsid w:val="009A75AE"/>
    <w:rsid w:val="009B4048"/>
    <w:rsid w:val="009B51D3"/>
    <w:rsid w:val="009C0C39"/>
    <w:rsid w:val="009C206A"/>
    <w:rsid w:val="009C7030"/>
    <w:rsid w:val="009D5F0C"/>
    <w:rsid w:val="009E4CE7"/>
    <w:rsid w:val="009F2DC2"/>
    <w:rsid w:val="009F43AC"/>
    <w:rsid w:val="009F5B87"/>
    <w:rsid w:val="00A00B5E"/>
    <w:rsid w:val="00A0101A"/>
    <w:rsid w:val="00A011F7"/>
    <w:rsid w:val="00A01649"/>
    <w:rsid w:val="00A01D93"/>
    <w:rsid w:val="00A027E9"/>
    <w:rsid w:val="00A0321E"/>
    <w:rsid w:val="00A03AFF"/>
    <w:rsid w:val="00A10060"/>
    <w:rsid w:val="00A13C94"/>
    <w:rsid w:val="00A14A7D"/>
    <w:rsid w:val="00A15DBE"/>
    <w:rsid w:val="00A17E94"/>
    <w:rsid w:val="00A20838"/>
    <w:rsid w:val="00A211D7"/>
    <w:rsid w:val="00A22CF8"/>
    <w:rsid w:val="00A23A92"/>
    <w:rsid w:val="00A27BC5"/>
    <w:rsid w:val="00A379BA"/>
    <w:rsid w:val="00A40D49"/>
    <w:rsid w:val="00A4546A"/>
    <w:rsid w:val="00A46E78"/>
    <w:rsid w:val="00A4789F"/>
    <w:rsid w:val="00A56D6A"/>
    <w:rsid w:val="00A56DDF"/>
    <w:rsid w:val="00A56FCA"/>
    <w:rsid w:val="00A64814"/>
    <w:rsid w:val="00A65956"/>
    <w:rsid w:val="00A66B5A"/>
    <w:rsid w:val="00A722EA"/>
    <w:rsid w:val="00A73399"/>
    <w:rsid w:val="00A74D8A"/>
    <w:rsid w:val="00A75EE8"/>
    <w:rsid w:val="00A7647D"/>
    <w:rsid w:val="00A77514"/>
    <w:rsid w:val="00A83E73"/>
    <w:rsid w:val="00A85702"/>
    <w:rsid w:val="00A8642E"/>
    <w:rsid w:val="00A90171"/>
    <w:rsid w:val="00A901D5"/>
    <w:rsid w:val="00A94E46"/>
    <w:rsid w:val="00A9654C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53E5"/>
    <w:rsid w:val="00AC5AA7"/>
    <w:rsid w:val="00AC5D36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3F4E"/>
    <w:rsid w:val="00B019EE"/>
    <w:rsid w:val="00B02810"/>
    <w:rsid w:val="00B12F03"/>
    <w:rsid w:val="00B156BA"/>
    <w:rsid w:val="00B15DB8"/>
    <w:rsid w:val="00B177B7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1819"/>
    <w:rsid w:val="00B534A3"/>
    <w:rsid w:val="00B57438"/>
    <w:rsid w:val="00B5751C"/>
    <w:rsid w:val="00B67E0F"/>
    <w:rsid w:val="00B72CEF"/>
    <w:rsid w:val="00B74412"/>
    <w:rsid w:val="00B7550A"/>
    <w:rsid w:val="00B75589"/>
    <w:rsid w:val="00B76D4E"/>
    <w:rsid w:val="00B77B28"/>
    <w:rsid w:val="00B819FE"/>
    <w:rsid w:val="00B8282F"/>
    <w:rsid w:val="00B83496"/>
    <w:rsid w:val="00B83747"/>
    <w:rsid w:val="00B878BA"/>
    <w:rsid w:val="00B90ED7"/>
    <w:rsid w:val="00BA2C08"/>
    <w:rsid w:val="00BA510B"/>
    <w:rsid w:val="00BA6105"/>
    <w:rsid w:val="00BC367D"/>
    <w:rsid w:val="00BC3A32"/>
    <w:rsid w:val="00BD15DE"/>
    <w:rsid w:val="00BD5C42"/>
    <w:rsid w:val="00BE0E6D"/>
    <w:rsid w:val="00BE1142"/>
    <w:rsid w:val="00BE648A"/>
    <w:rsid w:val="00BE7D86"/>
    <w:rsid w:val="00BF0710"/>
    <w:rsid w:val="00BF0B39"/>
    <w:rsid w:val="00BF1075"/>
    <w:rsid w:val="00BF1B04"/>
    <w:rsid w:val="00BF3985"/>
    <w:rsid w:val="00BF3E75"/>
    <w:rsid w:val="00C00E54"/>
    <w:rsid w:val="00C04136"/>
    <w:rsid w:val="00C04AB5"/>
    <w:rsid w:val="00C129C5"/>
    <w:rsid w:val="00C1375C"/>
    <w:rsid w:val="00C13D16"/>
    <w:rsid w:val="00C14878"/>
    <w:rsid w:val="00C20C72"/>
    <w:rsid w:val="00C21AAA"/>
    <w:rsid w:val="00C24698"/>
    <w:rsid w:val="00C25679"/>
    <w:rsid w:val="00C257F2"/>
    <w:rsid w:val="00C301FF"/>
    <w:rsid w:val="00C346B5"/>
    <w:rsid w:val="00C35917"/>
    <w:rsid w:val="00C3681B"/>
    <w:rsid w:val="00C3782F"/>
    <w:rsid w:val="00C37E31"/>
    <w:rsid w:val="00C41523"/>
    <w:rsid w:val="00C456B6"/>
    <w:rsid w:val="00C4590D"/>
    <w:rsid w:val="00C531F1"/>
    <w:rsid w:val="00C54A65"/>
    <w:rsid w:val="00C55A12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77EF9"/>
    <w:rsid w:val="00C84FD2"/>
    <w:rsid w:val="00C86C5F"/>
    <w:rsid w:val="00C86EE6"/>
    <w:rsid w:val="00C911EA"/>
    <w:rsid w:val="00C91D25"/>
    <w:rsid w:val="00C92C4A"/>
    <w:rsid w:val="00C92F1E"/>
    <w:rsid w:val="00C967BE"/>
    <w:rsid w:val="00C97324"/>
    <w:rsid w:val="00CA02E1"/>
    <w:rsid w:val="00CA0C09"/>
    <w:rsid w:val="00CA2D41"/>
    <w:rsid w:val="00CA5A73"/>
    <w:rsid w:val="00CA5CD0"/>
    <w:rsid w:val="00CA619F"/>
    <w:rsid w:val="00CA66F6"/>
    <w:rsid w:val="00CB06DB"/>
    <w:rsid w:val="00CB1647"/>
    <w:rsid w:val="00CB1737"/>
    <w:rsid w:val="00CB4005"/>
    <w:rsid w:val="00CB7F16"/>
    <w:rsid w:val="00CC5EAA"/>
    <w:rsid w:val="00CD274E"/>
    <w:rsid w:val="00CD2A52"/>
    <w:rsid w:val="00CD4F1C"/>
    <w:rsid w:val="00CD4FC2"/>
    <w:rsid w:val="00CD50A2"/>
    <w:rsid w:val="00CE0EA6"/>
    <w:rsid w:val="00CE152D"/>
    <w:rsid w:val="00CE22B4"/>
    <w:rsid w:val="00CE5272"/>
    <w:rsid w:val="00CE585F"/>
    <w:rsid w:val="00CE6921"/>
    <w:rsid w:val="00CF0BBB"/>
    <w:rsid w:val="00CF0C65"/>
    <w:rsid w:val="00CF313F"/>
    <w:rsid w:val="00CF5E59"/>
    <w:rsid w:val="00CF7CFE"/>
    <w:rsid w:val="00D0105E"/>
    <w:rsid w:val="00D039F8"/>
    <w:rsid w:val="00D123F1"/>
    <w:rsid w:val="00D14772"/>
    <w:rsid w:val="00D16382"/>
    <w:rsid w:val="00D17270"/>
    <w:rsid w:val="00D20C55"/>
    <w:rsid w:val="00D21917"/>
    <w:rsid w:val="00D22F1B"/>
    <w:rsid w:val="00D2382C"/>
    <w:rsid w:val="00D25161"/>
    <w:rsid w:val="00D25F8E"/>
    <w:rsid w:val="00D26DA9"/>
    <w:rsid w:val="00D3232B"/>
    <w:rsid w:val="00D33DD2"/>
    <w:rsid w:val="00D3415C"/>
    <w:rsid w:val="00D37AF4"/>
    <w:rsid w:val="00D37EB3"/>
    <w:rsid w:val="00D41E83"/>
    <w:rsid w:val="00D4295B"/>
    <w:rsid w:val="00D43674"/>
    <w:rsid w:val="00D45138"/>
    <w:rsid w:val="00D46810"/>
    <w:rsid w:val="00D47041"/>
    <w:rsid w:val="00D56BC7"/>
    <w:rsid w:val="00D60140"/>
    <w:rsid w:val="00D60AB6"/>
    <w:rsid w:val="00D62998"/>
    <w:rsid w:val="00D6795F"/>
    <w:rsid w:val="00D70B01"/>
    <w:rsid w:val="00D70CCA"/>
    <w:rsid w:val="00D70E38"/>
    <w:rsid w:val="00D72974"/>
    <w:rsid w:val="00D734AD"/>
    <w:rsid w:val="00D7520A"/>
    <w:rsid w:val="00D83AA6"/>
    <w:rsid w:val="00D85A86"/>
    <w:rsid w:val="00D914C4"/>
    <w:rsid w:val="00D916C0"/>
    <w:rsid w:val="00D92F7B"/>
    <w:rsid w:val="00D9544C"/>
    <w:rsid w:val="00D976FF"/>
    <w:rsid w:val="00DA069D"/>
    <w:rsid w:val="00DB0A89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E0518B"/>
    <w:rsid w:val="00E07ABD"/>
    <w:rsid w:val="00E12158"/>
    <w:rsid w:val="00E219C9"/>
    <w:rsid w:val="00E23BD6"/>
    <w:rsid w:val="00E249C8"/>
    <w:rsid w:val="00E27EFB"/>
    <w:rsid w:val="00E35B03"/>
    <w:rsid w:val="00E462A2"/>
    <w:rsid w:val="00E50833"/>
    <w:rsid w:val="00E54F9A"/>
    <w:rsid w:val="00E55EC6"/>
    <w:rsid w:val="00E560A7"/>
    <w:rsid w:val="00E60F7A"/>
    <w:rsid w:val="00E61218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5E65"/>
    <w:rsid w:val="00E97F22"/>
    <w:rsid w:val="00EA6F30"/>
    <w:rsid w:val="00EB3C30"/>
    <w:rsid w:val="00EB6D34"/>
    <w:rsid w:val="00EB77F6"/>
    <w:rsid w:val="00EC3343"/>
    <w:rsid w:val="00EC3B23"/>
    <w:rsid w:val="00EC4607"/>
    <w:rsid w:val="00EC5483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6FE"/>
    <w:rsid w:val="00F0127D"/>
    <w:rsid w:val="00F031E2"/>
    <w:rsid w:val="00F07B6A"/>
    <w:rsid w:val="00F16863"/>
    <w:rsid w:val="00F21589"/>
    <w:rsid w:val="00F271A0"/>
    <w:rsid w:val="00F27F76"/>
    <w:rsid w:val="00F30905"/>
    <w:rsid w:val="00F36708"/>
    <w:rsid w:val="00F423EB"/>
    <w:rsid w:val="00F43476"/>
    <w:rsid w:val="00F43B45"/>
    <w:rsid w:val="00F46F80"/>
    <w:rsid w:val="00F520D7"/>
    <w:rsid w:val="00F5417F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6649"/>
    <w:rsid w:val="00F8798F"/>
    <w:rsid w:val="00F90C5F"/>
    <w:rsid w:val="00F916BC"/>
    <w:rsid w:val="00F919AF"/>
    <w:rsid w:val="00F948F2"/>
    <w:rsid w:val="00F970BB"/>
    <w:rsid w:val="00F9730C"/>
    <w:rsid w:val="00F9797E"/>
    <w:rsid w:val="00FA1688"/>
    <w:rsid w:val="00FA69AB"/>
    <w:rsid w:val="00FB7CAB"/>
    <w:rsid w:val="00FC2CBC"/>
    <w:rsid w:val="00FC30A3"/>
    <w:rsid w:val="00FD3B39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05129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0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0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7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18594E"/>
    <w:rsid w:val="0036797F"/>
    <w:rsid w:val="004755E6"/>
    <w:rsid w:val="00484A1D"/>
    <w:rsid w:val="004F29B0"/>
    <w:rsid w:val="00514E10"/>
    <w:rsid w:val="005268D8"/>
    <w:rsid w:val="00591380"/>
    <w:rsid w:val="005C3882"/>
    <w:rsid w:val="00606793"/>
    <w:rsid w:val="00616A0C"/>
    <w:rsid w:val="00680852"/>
    <w:rsid w:val="007B0751"/>
    <w:rsid w:val="007E7113"/>
    <w:rsid w:val="00993EAC"/>
    <w:rsid w:val="00CE3645"/>
    <w:rsid w:val="00EB4159"/>
    <w:rsid w:val="00ED77FE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3909-C3F3-46B3-9DFD-554C40F8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2021-11-26T05:11:00Z</cp:lastPrinted>
  <dcterms:created xsi:type="dcterms:W3CDTF">2022-04-26T09:34:00Z</dcterms:created>
  <dcterms:modified xsi:type="dcterms:W3CDTF">2022-04-26T09:34:00Z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2021-12-06T11:04:15.7143521+01:00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GRN-1efc558f-5878-4a74-9092-0a1dfbd7851d</vt:lpwstr>
  </property>
  <property fmtid="{D5CDD505-2E9C-101B-9397-08002B2CF9AE}" pid="7" name="MFHash">
    <vt:lpwstr>x07zrsoH9vnCH6VLoEwoKgN4auXqNO3R7QEGEFn4WG8=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