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974C" w14:textId="364A83A6" w:rsidR="00E7655D" w:rsidRPr="00EF7038" w:rsidRDefault="00E7655D" w:rsidP="00E7655D">
      <w:pPr>
        <w:jc w:val="right"/>
        <w:rPr>
          <w:rFonts w:asciiTheme="minorHAnsi" w:hAnsiTheme="minorHAnsi" w:cstheme="minorHAnsi"/>
          <w:b/>
          <w:szCs w:val="24"/>
        </w:rPr>
      </w:pPr>
      <w:r w:rsidRPr="00EF7038">
        <w:rPr>
          <w:rFonts w:asciiTheme="minorHAnsi" w:hAnsiTheme="minorHAnsi" w:cstheme="minorHAnsi"/>
          <w:b/>
          <w:szCs w:val="24"/>
        </w:rPr>
        <w:t>Załącznik nr</w:t>
      </w:r>
      <w:r w:rsidR="00EF7038" w:rsidRPr="00EF7038">
        <w:rPr>
          <w:rFonts w:asciiTheme="minorHAnsi" w:hAnsiTheme="minorHAnsi" w:cstheme="minorHAnsi"/>
          <w:b/>
          <w:szCs w:val="24"/>
        </w:rPr>
        <w:t xml:space="preserve"> 3</w:t>
      </w:r>
    </w:p>
    <w:p w14:paraId="06EB548A" w14:textId="0DE6BB09" w:rsidR="009765F2" w:rsidRPr="00EF7038" w:rsidRDefault="00600F46" w:rsidP="00473824">
      <w:pPr>
        <w:jc w:val="both"/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>2401-ILZ</w:t>
      </w:r>
      <w:r w:rsidR="000778B9" w:rsidRPr="00EF7038">
        <w:rPr>
          <w:rFonts w:asciiTheme="minorHAnsi" w:hAnsiTheme="minorHAnsi" w:cstheme="minorHAnsi"/>
          <w:szCs w:val="24"/>
        </w:rPr>
        <w:t>.</w:t>
      </w:r>
      <w:r w:rsidR="00CE22B4" w:rsidRPr="00EF7038">
        <w:rPr>
          <w:rFonts w:asciiTheme="minorHAnsi" w:hAnsiTheme="minorHAnsi" w:cstheme="minorHAnsi"/>
          <w:szCs w:val="24"/>
        </w:rPr>
        <w:t>261</w:t>
      </w:r>
      <w:r w:rsidR="00E60F7A" w:rsidRPr="00EF7038">
        <w:rPr>
          <w:rFonts w:asciiTheme="minorHAnsi" w:hAnsiTheme="minorHAnsi" w:cstheme="minorHAnsi"/>
          <w:szCs w:val="24"/>
        </w:rPr>
        <w:t>.</w:t>
      </w:r>
      <w:r w:rsidR="001302D6">
        <w:rPr>
          <w:rFonts w:asciiTheme="minorHAnsi" w:hAnsiTheme="minorHAnsi" w:cstheme="minorHAnsi"/>
          <w:szCs w:val="24"/>
        </w:rPr>
        <w:t>62</w:t>
      </w:r>
      <w:r w:rsidR="00CE22B4" w:rsidRPr="00EF7038">
        <w:rPr>
          <w:rFonts w:asciiTheme="minorHAnsi" w:hAnsiTheme="minorHAnsi" w:cstheme="minorHAnsi"/>
          <w:szCs w:val="24"/>
        </w:rPr>
        <w:t>.</w:t>
      </w:r>
      <w:r w:rsidR="009765F2" w:rsidRPr="00EF7038">
        <w:rPr>
          <w:rFonts w:asciiTheme="minorHAnsi" w:hAnsiTheme="minorHAnsi" w:cstheme="minorHAnsi"/>
          <w:szCs w:val="24"/>
        </w:rPr>
        <w:t>2022</w:t>
      </w:r>
    </w:p>
    <w:p w14:paraId="1C59DE3A" w14:textId="5BFBFB6B" w:rsidR="00CA619F" w:rsidRPr="00E6312B" w:rsidRDefault="009765F2" w:rsidP="00473824">
      <w:pPr>
        <w:jc w:val="both"/>
        <w:rPr>
          <w:rFonts w:asciiTheme="minorHAnsi" w:hAnsiTheme="minorHAnsi" w:cstheme="minorHAnsi"/>
          <w:szCs w:val="24"/>
        </w:rPr>
      </w:pPr>
      <w:r w:rsidRPr="00E6312B">
        <w:rPr>
          <w:rFonts w:asciiTheme="minorHAnsi" w:hAnsiTheme="minorHAnsi" w:cstheme="minorHAnsi"/>
          <w:szCs w:val="24"/>
        </w:rPr>
        <w:t>2401-22</w:t>
      </w:r>
      <w:r w:rsidR="00473824" w:rsidRPr="00E6312B">
        <w:rPr>
          <w:rFonts w:asciiTheme="minorHAnsi" w:hAnsiTheme="minorHAnsi" w:cstheme="minorHAnsi"/>
          <w:szCs w:val="24"/>
        </w:rPr>
        <w:t>-</w:t>
      </w:r>
      <w:r w:rsidR="001302D6">
        <w:rPr>
          <w:rFonts w:asciiTheme="minorHAnsi" w:hAnsiTheme="minorHAnsi" w:cstheme="minorHAnsi"/>
          <w:szCs w:val="24"/>
        </w:rPr>
        <w:t>119602</w:t>
      </w:r>
      <w:bookmarkStart w:id="0" w:name="_GoBack"/>
      <w:bookmarkEnd w:id="0"/>
    </w:p>
    <w:p w14:paraId="3EAF102B" w14:textId="77777777" w:rsidR="00A011F7" w:rsidRPr="00EF7038" w:rsidRDefault="00843C89" w:rsidP="00BE1142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F7038">
        <w:rPr>
          <w:rFonts w:asciiTheme="minorHAnsi" w:hAnsiTheme="minorHAnsi" w:cstheme="minorHAnsi"/>
          <w:b/>
          <w:szCs w:val="24"/>
        </w:rPr>
        <w:t>FORMULARZ OFERTY</w:t>
      </w:r>
    </w:p>
    <w:p w14:paraId="5D0C04D5" w14:textId="77777777" w:rsidR="002F3BE9" w:rsidRPr="00EF7038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EF7038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14:paraId="31223699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08954F8C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631957AB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5E452298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1D4D1B81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3224E820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4CE9D94F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424282B1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0C9C95B9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6E289061" w14:textId="77777777" w:rsidR="002F3BE9" w:rsidRPr="00EF7038" w:rsidRDefault="002F3BE9" w:rsidP="002F3BE9">
      <w:pPr>
        <w:rPr>
          <w:rFonts w:asciiTheme="minorHAnsi" w:hAnsiTheme="minorHAnsi" w:cstheme="minorHAnsi"/>
          <w:color w:val="808080"/>
          <w:szCs w:val="24"/>
          <w:highlight w:val="yellow"/>
        </w:rPr>
      </w:pPr>
      <w:r w:rsidRPr="00EF7038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>
          <w:rPr>
            <w:highlight w:val="yellow"/>
          </w:rPr>
        </w:sdtEndPr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537BF98" w14:textId="5A4174C8" w:rsidR="006E372D" w:rsidRPr="007972DD" w:rsidRDefault="009C7030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72DD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złożenia oferty </w:t>
      </w:r>
      <w:r w:rsidR="009765F2" w:rsidRPr="007972DD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A66F6" w:rsidRPr="007972DD">
        <w:rPr>
          <w:rFonts w:asciiTheme="minorHAnsi" w:hAnsiTheme="minorHAnsi" w:cstheme="minorHAnsi"/>
          <w:sz w:val="24"/>
          <w:szCs w:val="24"/>
        </w:rPr>
        <w:t xml:space="preserve">usługę polegającą na wykonaniu </w:t>
      </w:r>
      <w:r w:rsidR="00FC41BB" w:rsidRPr="007972DD">
        <w:rPr>
          <w:rFonts w:asciiTheme="minorHAnsi" w:hAnsiTheme="minorHAnsi" w:cstheme="minorHAnsi"/>
          <w:sz w:val="24"/>
          <w:szCs w:val="24"/>
        </w:rPr>
        <w:t>remontu pomieszczenia biurowego nr 608 w Urzędzie Skarbowym w Tychach przy Al. Niepodległości 60</w:t>
      </w:r>
      <w:r w:rsidR="00C3782F" w:rsidRPr="007972DD">
        <w:rPr>
          <w:rFonts w:asciiTheme="minorHAnsi" w:hAnsiTheme="minorHAnsi" w:cstheme="minorHAnsi"/>
          <w:b w:val="0"/>
          <w:sz w:val="24"/>
          <w:szCs w:val="24"/>
        </w:rPr>
        <w:t>,</w:t>
      </w:r>
      <w:r w:rsidRPr="007972DD">
        <w:rPr>
          <w:rFonts w:asciiTheme="minorHAnsi" w:hAnsiTheme="minorHAnsi" w:cstheme="minorHAnsi"/>
          <w:b w:val="0"/>
          <w:sz w:val="24"/>
          <w:szCs w:val="24"/>
        </w:rPr>
        <w:t xml:space="preserve"> składamy ofertę </w:t>
      </w:r>
      <w:r w:rsidR="000D25D2" w:rsidRPr="007972DD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3782F" w:rsidRPr="007972DD">
        <w:rPr>
          <w:rFonts w:asciiTheme="minorHAnsi" w:hAnsiTheme="minorHAnsi" w:cstheme="minorHAnsi"/>
          <w:b w:val="0"/>
          <w:sz w:val="24"/>
          <w:szCs w:val="24"/>
        </w:rPr>
        <w:t>realizację przedmiotu zamówienia w niżej podanych cenach</w:t>
      </w:r>
      <w:r w:rsidRPr="007972DD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047"/>
        <w:gridCol w:w="3046"/>
        <w:gridCol w:w="3047"/>
        <w:gridCol w:w="2446"/>
      </w:tblGrid>
      <w:tr w:rsidR="00896A77" w:rsidRPr="00896A77" w14:paraId="0BF0F202" w14:textId="77777777" w:rsidTr="00896A77">
        <w:trPr>
          <w:trHeight w:val="1292"/>
          <w:jc w:val="center"/>
        </w:trPr>
        <w:tc>
          <w:tcPr>
            <w:tcW w:w="3046" w:type="dxa"/>
            <w:shd w:val="clear" w:color="auto" w:fill="E7E6E6" w:themeFill="background2"/>
            <w:vAlign w:val="center"/>
          </w:tcPr>
          <w:p w14:paraId="2D11C83D" w14:textId="49E2C780" w:rsidR="00896A77" w:rsidRPr="00896A77" w:rsidRDefault="00896A77" w:rsidP="00945597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CAŁKOWITA WARTOŚĆ </w:t>
            </w:r>
          </w:p>
          <w:p w14:paraId="15CE5C08" w14:textId="77777777" w:rsidR="00896A77" w:rsidRPr="00896A77" w:rsidRDefault="00896A77" w:rsidP="00945597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NETTO</w:t>
            </w:r>
          </w:p>
          <w:p w14:paraId="3A602F5B" w14:textId="3673E153" w:rsidR="00896A77" w:rsidRPr="00896A77" w:rsidRDefault="00896A77" w:rsidP="00945597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kern w:val="3"/>
                <w:sz w:val="20"/>
              </w:rPr>
            </w:pP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27CB4E80" w14:textId="3F056DFB" w:rsidR="00896A77" w:rsidRPr="00896A77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Stawka podatku VAT</w:t>
            </w:r>
          </w:p>
        </w:tc>
        <w:tc>
          <w:tcPr>
            <w:tcW w:w="3046" w:type="dxa"/>
            <w:shd w:val="clear" w:color="auto" w:fill="E7E6E6" w:themeFill="background2"/>
            <w:vAlign w:val="center"/>
          </w:tcPr>
          <w:p w14:paraId="2E45A925" w14:textId="0FCC32F3" w:rsidR="00896A77" w:rsidRPr="00896A77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76A5F576" w14:textId="77777777" w:rsidR="00896A77" w:rsidRPr="00896A77" w:rsidRDefault="00896A77" w:rsidP="00945597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WARTOŚĆ </w:t>
            </w:r>
          </w:p>
          <w:p w14:paraId="224DB7FA" w14:textId="77777777" w:rsidR="00896A77" w:rsidRPr="00896A77" w:rsidRDefault="00896A77" w:rsidP="00E0518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BRUTTO</w:t>
            </w:r>
          </w:p>
          <w:p w14:paraId="4B995A49" w14:textId="07754575" w:rsidR="00896A77" w:rsidRPr="00896A77" w:rsidRDefault="00896A77" w:rsidP="00E0518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2446" w:type="dxa"/>
            <w:shd w:val="clear" w:color="auto" w:fill="E7E6E6" w:themeFill="background2"/>
          </w:tcPr>
          <w:p w14:paraId="55298AD2" w14:textId="28DD83A7" w:rsidR="00896A77" w:rsidRPr="00896A77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0"/>
              </w:rPr>
            </w:pPr>
            <w:r w:rsidRPr="00896A77">
              <w:rPr>
                <w:rFonts w:asciiTheme="minorHAnsi" w:hAnsiTheme="minorHAnsi" w:cstheme="minorHAnsi"/>
                <w:b/>
                <w:color w:val="000000"/>
                <w:kern w:val="3"/>
                <w:sz w:val="20"/>
              </w:rPr>
              <w:t xml:space="preserve">Oferowany okres gwarancji </w:t>
            </w:r>
          </w:p>
          <w:p w14:paraId="35BF6E23" w14:textId="487C26ED" w:rsidR="00896A77" w:rsidRPr="00896A77" w:rsidRDefault="00896A77" w:rsidP="00773F54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896A77">
              <w:rPr>
                <w:rFonts w:asciiTheme="minorHAnsi" w:hAnsiTheme="minorHAnsi" w:cstheme="minorHAnsi"/>
                <w:kern w:val="3"/>
                <w:sz w:val="16"/>
                <w:szCs w:val="16"/>
              </w:rPr>
              <w:t xml:space="preserve">minimalny dopuszczalny okres gwarancji wynosi 36 miesięcy; w przypadku pozostawienia pola bez wpisu, Zamawiający przyjmuje, że Wykonawca oferuje 36 miesięcy gwarancji </w:t>
            </w:r>
            <w:r w:rsidRPr="00896A77">
              <w:rPr>
                <w:rFonts w:asciiTheme="minorHAnsi" w:hAnsiTheme="minorHAnsi" w:cstheme="minorHAnsi"/>
                <w:color w:val="000000"/>
                <w:kern w:val="3"/>
                <w:sz w:val="16"/>
                <w:szCs w:val="16"/>
              </w:rPr>
              <w:t>od dnia podpisania końcowego protokołu odbioru</w:t>
            </w:r>
          </w:p>
        </w:tc>
      </w:tr>
      <w:tr w:rsidR="00896A77" w:rsidRPr="00EF7038" w14:paraId="087271DA" w14:textId="77777777" w:rsidTr="00896A77">
        <w:trPr>
          <w:trHeight w:val="396"/>
          <w:jc w:val="center"/>
        </w:trPr>
        <w:tc>
          <w:tcPr>
            <w:tcW w:w="3046" w:type="dxa"/>
            <w:shd w:val="clear" w:color="auto" w:fill="E7E6E6" w:themeFill="background2"/>
            <w:vAlign w:val="center"/>
          </w:tcPr>
          <w:p w14:paraId="0C4B9F1B" w14:textId="6C354195" w:rsidR="00896A77" w:rsidRPr="006F16FB" w:rsidRDefault="00896A77" w:rsidP="00945597">
            <w:pPr>
              <w:jc w:val="center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3B299A92" w14:textId="775530B6" w:rsidR="00896A77" w:rsidRPr="006F16FB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3046" w:type="dxa"/>
            <w:shd w:val="clear" w:color="auto" w:fill="E7E6E6" w:themeFill="background2"/>
            <w:vAlign w:val="center"/>
          </w:tcPr>
          <w:p w14:paraId="4C237D6A" w14:textId="71BF19D8" w:rsidR="00896A77" w:rsidRPr="006F16FB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088F249A" w14:textId="6A459A26" w:rsidR="00896A77" w:rsidRPr="006F16FB" w:rsidRDefault="00896A77" w:rsidP="00945597">
            <w:pPr>
              <w:jc w:val="center"/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2446" w:type="dxa"/>
            <w:shd w:val="clear" w:color="auto" w:fill="E7E6E6" w:themeFill="background2"/>
            <w:vAlign w:val="center"/>
          </w:tcPr>
          <w:p w14:paraId="767BDA4B" w14:textId="282CE69D" w:rsidR="00896A77" w:rsidRPr="006F16FB" w:rsidRDefault="00896A77" w:rsidP="007F6061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kern w:val="3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e</w:t>
            </w:r>
          </w:p>
        </w:tc>
      </w:tr>
      <w:tr w:rsidR="00896A77" w:rsidRPr="00EF7038" w14:paraId="6DF16EE1" w14:textId="77777777" w:rsidTr="00896A77">
        <w:trPr>
          <w:trHeight w:val="1327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3C14D944" w14:textId="5D715DFE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3047" w:type="dxa"/>
          </w:tcPr>
          <w:p w14:paraId="2C54417A" w14:textId="77777777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268BAE9" w14:textId="461B9C9E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06DFD55B" w14:textId="0EFC5C2C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2446" w:type="dxa"/>
            <w:vAlign w:val="center"/>
          </w:tcPr>
          <w:p w14:paraId="5408BAC1" w14:textId="77777777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</w:tr>
    </w:tbl>
    <w:p w14:paraId="11535181" w14:textId="309EB469" w:rsidR="00466429" w:rsidRPr="00AC64A9" w:rsidRDefault="00466429" w:rsidP="0081424A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AC64A9">
        <w:rPr>
          <w:rFonts w:asciiTheme="minorHAnsi" w:hAnsiTheme="minorHAnsi" w:cstheme="minorHAnsi"/>
          <w:bCs w:val="0"/>
          <w:sz w:val="24"/>
          <w:szCs w:val="24"/>
        </w:rPr>
        <w:lastRenderedPageBreak/>
        <w:t>Cena oferty zawiera wszystkie koszty ponoszone dla realizacji zamówienia.</w:t>
      </w:r>
    </w:p>
    <w:p w14:paraId="446A87D9" w14:textId="77777777" w:rsidR="002F26A8" w:rsidRPr="00AC64A9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AC64A9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AC64A9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4AD37BF7" w14:textId="60086689" w:rsidR="00A7647D" w:rsidRPr="004B0BE4" w:rsidRDefault="00686DC2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AC64A9">
        <w:rPr>
          <w:rFonts w:asciiTheme="minorHAnsi" w:hAnsiTheme="minorHAnsi" w:cstheme="minorHAnsi"/>
          <w:bCs/>
          <w:szCs w:val="24"/>
        </w:rPr>
        <w:t xml:space="preserve">Oferowana cena jest stała, może ulec zmianie tylko i wyłącznie w przypadku ustawowej zmiany stawki podatku VAT, po wyrażeniu pisemnej </w:t>
      </w:r>
      <w:r w:rsidRPr="004B0BE4">
        <w:rPr>
          <w:rFonts w:asciiTheme="minorHAnsi" w:hAnsiTheme="minorHAnsi" w:cstheme="minorHAnsi"/>
          <w:bCs/>
          <w:szCs w:val="24"/>
        </w:rPr>
        <w:t>zgody przez Zamawiającego.</w:t>
      </w:r>
    </w:p>
    <w:p w14:paraId="06B28610" w14:textId="30C724AB" w:rsidR="00AC64A9" w:rsidRPr="004B0BE4" w:rsidRDefault="00AC64A9" w:rsidP="00AC64A9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 wykonane prace Wykonawcy przysługiwać będzie wynagrodzenie ryczałtowe.</w:t>
      </w:r>
    </w:p>
    <w:p w14:paraId="37386E8A" w14:textId="66EB348D" w:rsidR="00A9654C" w:rsidRPr="004B0BE4" w:rsidRDefault="00D37EB3" w:rsidP="00A9654C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14:paraId="5143E062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40-022 Katowice, NIP 9541302993.</w:t>
      </w:r>
    </w:p>
    <w:p w14:paraId="3403E7DE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 dzień zapłaty uważa się dzień obciążenia rachunku bankowego Zamawiającego.</w:t>
      </w:r>
    </w:p>
    <w:p w14:paraId="64C793E4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Zamawiający na podstawie art. 4 ust 3 ustawy o elektronicznym fakturowaniu w zamówieniach publicznych, koncesjach na roboty budowlane lub usługi oraz partnerstwie publiczno-prywatnym (Dz.U. z 2020 r. poz. 166 ze zm.) wyłącza możliwość stosowania ustrukturyzowanych faktur elektronicznych.</w:t>
      </w:r>
    </w:p>
    <w:p w14:paraId="57817E8C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Wykonawca bez pisemnej zgody Zamawiającego nie może przenieść wierzytelności wynikających z niniejszej umowy na osoby trzecie, ani dokonywać kompensaty.</w:t>
      </w:r>
    </w:p>
    <w:p w14:paraId="1DE0B035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14:paraId="38C3DB24" w14:textId="7A6DEC87" w:rsidR="00301873" w:rsidRPr="003C2D8B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3C2D8B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3C2D8B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28E1E10A" w14:textId="7E7FF3B3" w:rsidR="00A56D6A" w:rsidRPr="003C2D8B" w:rsidRDefault="0029325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bCs/>
          <w:szCs w:val="24"/>
        </w:rPr>
        <w:t>Z</w:t>
      </w:r>
      <w:r w:rsidR="00716287" w:rsidRPr="003C2D8B">
        <w:rPr>
          <w:rFonts w:asciiTheme="minorHAnsi" w:hAnsiTheme="minorHAnsi" w:cstheme="minorHAnsi"/>
          <w:bCs/>
          <w:szCs w:val="24"/>
        </w:rPr>
        <w:t xml:space="preserve">apoznaliśmy się z </w:t>
      </w:r>
      <w:r w:rsidR="00971FDC" w:rsidRPr="003C2D8B">
        <w:rPr>
          <w:rFonts w:asciiTheme="minorHAnsi" w:hAnsiTheme="minorHAnsi" w:cstheme="minorHAnsi"/>
          <w:szCs w:val="24"/>
        </w:rPr>
        <w:t xml:space="preserve">Zaproszeniem do złożenia oferty </w:t>
      </w:r>
      <w:r w:rsidR="00253454" w:rsidRPr="003C2D8B">
        <w:rPr>
          <w:rFonts w:asciiTheme="minorHAnsi" w:hAnsiTheme="minorHAnsi" w:cstheme="minorHAnsi"/>
          <w:bCs/>
          <w:szCs w:val="24"/>
        </w:rPr>
        <w:t>wraz z załącznikami</w:t>
      </w:r>
      <w:r w:rsidR="00684C7A" w:rsidRPr="003C2D8B">
        <w:rPr>
          <w:rFonts w:asciiTheme="minorHAnsi" w:hAnsiTheme="minorHAnsi" w:cstheme="minorHAnsi"/>
          <w:bCs/>
          <w:szCs w:val="24"/>
        </w:rPr>
        <w:t xml:space="preserve"> (w tym z projektem umowy)</w:t>
      </w:r>
      <w:r w:rsidR="00253454" w:rsidRPr="003C2D8B">
        <w:rPr>
          <w:rFonts w:asciiTheme="minorHAnsi" w:hAnsiTheme="minorHAnsi" w:cstheme="minorHAnsi"/>
          <w:bCs/>
          <w:szCs w:val="24"/>
        </w:rPr>
        <w:t xml:space="preserve"> i nie wnosimy do nich żadnych zastrzeżeń. </w:t>
      </w:r>
      <w:r w:rsidR="005708B3" w:rsidRPr="003C2D8B">
        <w:rPr>
          <w:rFonts w:asciiTheme="minorHAnsi" w:hAnsiTheme="minorHAnsi" w:cstheme="minorHAnsi"/>
          <w:szCs w:val="24"/>
        </w:rPr>
        <w:t xml:space="preserve">Nie </w:t>
      </w:r>
      <w:r w:rsidR="00253454" w:rsidRPr="003C2D8B">
        <w:rPr>
          <w:rFonts w:asciiTheme="minorHAnsi" w:hAnsiTheme="minorHAnsi" w:cstheme="minorHAnsi"/>
          <w:szCs w:val="24"/>
        </w:rPr>
        <w:t xml:space="preserve">stwierdziliśmy również żadnych błędów, sprzeczności lub braków, które mogą wpłynąć na należyte wykonanie </w:t>
      </w:r>
      <w:r w:rsidR="00A027E9" w:rsidRPr="003C2D8B">
        <w:rPr>
          <w:rFonts w:asciiTheme="minorHAnsi" w:hAnsiTheme="minorHAnsi" w:cstheme="minorHAnsi"/>
          <w:szCs w:val="24"/>
        </w:rPr>
        <w:t>zlecenia</w:t>
      </w:r>
      <w:r w:rsidR="00253454" w:rsidRPr="003C2D8B">
        <w:rPr>
          <w:rFonts w:asciiTheme="minorHAnsi" w:hAnsiTheme="minorHAnsi" w:cstheme="minorHAnsi"/>
          <w:szCs w:val="24"/>
        </w:rPr>
        <w:t xml:space="preserve"> oraz zdo</w:t>
      </w:r>
      <w:r w:rsidR="00715B20" w:rsidRPr="003C2D8B">
        <w:rPr>
          <w:rFonts w:asciiTheme="minorHAnsi" w:hAnsiTheme="minorHAnsi" w:cstheme="minorHAnsi"/>
          <w:szCs w:val="24"/>
        </w:rPr>
        <w:t>byliśmy konieczne informacje do </w:t>
      </w:r>
      <w:r w:rsidR="00253454" w:rsidRPr="003C2D8B">
        <w:rPr>
          <w:rFonts w:asciiTheme="minorHAnsi" w:hAnsiTheme="minorHAnsi" w:cstheme="minorHAnsi"/>
          <w:szCs w:val="24"/>
        </w:rPr>
        <w:t>przygotowania oferty</w:t>
      </w:r>
      <w:r w:rsidR="0020593B" w:rsidRPr="003C2D8B">
        <w:rPr>
          <w:rFonts w:asciiTheme="minorHAnsi" w:hAnsiTheme="minorHAnsi" w:cstheme="minorHAnsi"/>
          <w:szCs w:val="24"/>
        </w:rPr>
        <w:t>.</w:t>
      </w:r>
    </w:p>
    <w:p w14:paraId="19663D91" w14:textId="0EFCA385" w:rsidR="00F271A0" w:rsidRPr="003C2D8B" w:rsidRDefault="00F271A0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bCs/>
          <w:szCs w:val="24"/>
        </w:rPr>
        <w:t>Oświadczamy, że oferta cenowa została opracowana zgodnie z Zaproszeniem do złożenia oferty.</w:t>
      </w:r>
    </w:p>
    <w:p w14:paraId="0D19D8CC" w14:textId="1CD08E37" w:rsidR="00A027E9" w:rsidRPr="003C2D8B" w:rsidRDefault="00A027E9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07EC82BD" w14:textId="2ED8C09B" w:rsidR="00A722EA" w:rsidRPr="003C2D8B" w:rsidRDefault="00A722EA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14:paraId="492212BC" w14:textId="1BFE4DAB" w:rsidR="00D43674" w:rsidRPr="003C2D8B" w:rsidRDefault="0071628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U</w:t>
      </w:r>
      <w:r w:rsidR="00253454" w:rsidRPr="003C2D8B">
        <w:rPr>
          <w:rFonts w:asciiTheme="minorHAnsi" w:hAnsiTheme="minorHAnsi" w:cstheme="minorHAnsi"/>
          <w:szCs w:val="24"/>
        </w:rPr>
        <w:t>ważamy się za związanych niniej</w:t>
      </w:r>
      <w:r w:rsidRPr="003C2D8B">
        <w:rPr>
          <w:rFonts w:asciiTheme="minorHAnsi" w:hAnsiTheme="minorHAnsi" w:cstheme="minorHAnsi"/>
          <w:szCs w:val="24"/>
        </w:rPr>
        <w:t xml:space="preserve">szą ofertą </w:t>
      </w:r>
      <w:r w:rsidR="00A56D6A" w:rsidRPr="003C2D8B">
        <w:rPr>
          <w:rFonts w:asciiTheme="minorHAnsi" w:hAnsiTheme="minorHAnsi" w:cstheme="minorHAnsi"/>
          <w:szCs w:val="24"/>
        </w:rPr>
        <w:t>przez 30 dni.</w:t>
      </w:r>
    </w:p>
    <w:p w14:paraId="68902F6E" w14:textId="77777777" w:rsidR="007825DF" w:rsidRDefault="00D43674" w:rsidP="007825D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14:paraId="13BBBFCD" w14:textId="5BFFF954" w:rsidR="00253454" w:rsidRPr="007825DF" w:rsidRDefault="00716287" w:rsidP="007825D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7825DF">
        <w:rPr>
          <w:rFonts w:asciiTheme="minorHAnsi" w:hAnsiTheme="minorHAnsi" w:cstheme="minorHAnsi"/>
          <w:bCs/>
          <w:szCs w:val="24"/>
        </w:rPr>
        <w:t>Cena oferty zawie</w:t>
      </w:r>
      <w:r w:rsidR="00D9544C" w:rsidRPr="007825DF">
        <w:rPr>
          <w:rFonts w:asciiTheme="minorHAnsi" w:hAnsiTheme="minorHAnsi" w:cstheme="minorHAnsi"/>
          <w:bCs/>
          <w:szCs w:val="24"/>
        </w:rPr>
        <w:t xml:space="preserve">ra wszelkie koszty niezbędne do </w:t>
      </w:r>
      <w:r w:rsidR="0020593B" w:rsidRPr="007825DF">
        <w:rPr>
          <w:rFonts w:asciiTheme="minorHAnsi" w:hAnsiTheme="minorHAnsi" w:cstheme="minorHAnsi"/>
          <w:bCs/>
          <w:szCs w:val="24"/>
        </w:rPr>
        <w:t>zrealizowania zamówienia</w:t>
      </w:r>
      <w:r w:rsidR="007825DF">
        <w:rPr>
          <w:rFonts w:asciiTheme="minorHAnsi" w:hAnsiTheme="minorHAnsi" w:cstheme="minorHAnsi"/>
          <w:szCs w:val="24"/>
        </w:rPr>
        <w:t>,</w:t>
      </w:r>
      <w:r w:rsidR="008877DD">
        <w:rPr>
          <w:rFonts w:asciiTheme="minorHAnsi" w:hAnsiTheme="minorHAnsi" w:cstheme="minorHAnsi"/>
          <w:szCs w:val="24"/>
        </w:rPr>
        <w:t xml:space="preserve"> </w:t>
      </w:r>
      <w:r w:rsidR="007825DF" w:rsidRPr="007825DF">
        <w:rPr>
          <w:rFonts w:asciiTheme="minorHAnsi" w:hAnsiTheme="minorHAnsi" w:cstheme="minorHAnsi"/>
          <w:szCs w:val="24"/>
        </w:rPr>
        <w:t xml:space="preserve">w tym w szczególności: koszty wykonania wszelkich czynności związanych z realizacją robót budowlanych,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</w:t>
      </w:r>
      <w:r w:rsidR="007825DF" w:rsidRPr="007825DF">
        <w:rPr>
          <w:rFonts w:asciiTheme="minorHAnsi" w:hAnsiTheme="minorHAnsi" w:cstheme="minorHAnsi"/>
          <w:szCs w:val="24"/>
        </w:rPr>
        <w:lastRenderedPageBreak/>
        <w:t>koszty usunięcia wad w okresie rękojmi i gwarancji, koszty dojazdów inne opłaty, które mogą wystąpić przy realizacji przedmiotu umowy, w tym ubezpieczenia, wszelkie podatki (także należny podatek VAT).</w:t>
      </w:r>
    </w:p>
    <w:p w14:paraId="06CC5762" w14:textId="77777777" w:rsidR="004C7B63" w:rsidRPr="00E53866" w:rsidRDefault="00E70740" w:rsidP="000B007F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color w:val="000000" w:themeColor="text1"/>
          <w:szCs w:val="24"/>
        </w:rPr>
        <w:t>Ponadto o</w:t>
      </w:r>
      <w:r w:rsidR="004C7B63" w:rsidRPr="00E53866">
        <w:rPr>
          <w:rFonts w:asciiTheme="minorHAnsi" w:hAnsiTheme="minorHAnsi" w:cstheme="minorHAnsi"/>
          <w:b/>
          <w:color w:val="000000" w:themeColor="text1"/>
          <w:szCs w:val="24"/>
        </w:rPr>
        <w:t>świadczamy, że</w:t>
      </w:r>
      <w:r w:rsidR="006A218D" w:rsidRPr="00E53866">
        <w:rPr>
          <w:rFonts w:asciiTheme="minorHAnsi" w:hAnsiTheme="minorHAnsi" w:cstheme="minorHAnsi"/>
          <w:b/>
          <w:color w:val="000000" w:themeColor="text1"/>
          <w:szCs w:val="24"/>
        </w:rPr>
        <w:t>:</w:t>
      </w:r>
    </w:p>
    <w:p w14:paraId="68411142" w14:textId="77777777" w:rsidR="00E95E65" w:rsidRPr="00E53866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Pr="00E53866">
        <w:rPr>
          <w:rFonts w:asciiTheme="minorHAnsi" w:hAnsiTheme="minorHAnsi" w:cstheme="minorHAnsi"/>
          <w:color w:val="000000" w:themeColor="text1"/>
          <w:szCs w:val="24"/>
        </w:rPr>
        <w:t>przedmiot zamówien</w:t>
      </w:r>
      <w:r w:rsidR="00124603" w:rsidRPr="00E53866">
        <w:rPr>
          <w:rFonts w:asciiTheme="minorHAnsi" w:hAnsiTheme="minorHAnsi" w:cstheme="minorHAnsi"/>
          <w:color w:val="000000" w:themeColor="text1"/>
          <w:szCs w:val="24"/>
        </w:rPr>
        <w:t>ia zrealizujemy sami w całości</w:t>
      </w:r>
    </w:p>
    <w:p w14:paraId="233FF5D5" w14:textId="77777777" w:rsidR="000B0998" w:rsidRPr="00E53866" w:rsidRDefault="00E95E65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Pr="00E53866">
        <w:rPr>
          <w:rFonts w:asciiTheme="minorHAnsi" w:hAnsiTheme="minorHAnsi" w:cstheme="minorHAnsi"/>
          <w:color w:val="000000" w:themeColor="text1"/>
          <w:szCs w:val="24"/>
        </w:rPr>
        <w:t xml:space="preserve">realizację przedmiotu zamówienia </w:t>
      </w:r>
      <w:r w:rsidR="001D3D1F" w:rsidRPr="00E53866">
        <w:rPr>
          <w:rFonts w:asciiTheme="minorHAnsi" w:hAnsiTheme="minorHAnsi" w:cstheme="minorHAnsi"/>
          <w:color w:val="000000" w:themeColor="text1"/>
          <w:szCs w:val="24"/>
        </w:rPr>
        <w:t xml:space="preserve">dla niżej wymienionych części postępowania </w:t>
      </w:r>
      <w:r w:rsidRPr="00E53866">
        <w:rPr>
          <w:rFonts w:asciiTheme="minorHAnsi" w:hAnsiTheme="minorHAnsi" w:cstheme="minorHAnsi"/>
          <w:color w:val="000000" w:themeColor="text1"/>
          <w:szCs w:val="24"/>
        </w:rPr>
        <w:t>zam</w:t>
      </w:r>
      <w:r w:rsidR="007B3C15" w:rsidRPr="00E53866">
        <w:rPr>
          <w:rFonts w:asciiTheme="minorHAnsi" w:hAnsiTheme="minorHAnsi" w:cstheme="minorHAnsi"/>
          <w:color w:val="000000" w:themeColor="text1"/>
          <w:szCs w:val="24"/>
        </w:rPr>
        <w:t>ierzamy powierzyć podwykonawcom</w:t>
      </w:r>
      <w:r w:rsidR="00B878BA" w:rsidRPr="00E53866">
        <w:rPr>
          <w:rFonts w:asciiTheme="minorHAnsi" w:hAnsiTheme="minorHAnsi" w:cstheme="minorHAnsi"/>
          <w:color w:val="000000" w:themeColor="text1"/>
          <w:szCs w:val="24"/>
        </w:rPr>
        <w:t>: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E53866" w:rsidRPr="00E53866" w14:paraId="47F8C592" w14:textId="77777777" w:rsidTr="004D32EA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7C6B296" w14:textId="77777777" w:rsidR="000B0998" w:rsidRPr="00E53866" w:rsidRDefault="00F919AF" w:rsidP="00A56D6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Zakres</w:t>
            </w:r>
            <w:r w:rsidR="000B0998"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zamówienia, któr</w:t>
            </w:r>
            <w:r w:rsidR="00124603"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ego</w:t>
            </w:r>
            <w:r w:rsidR="000B0998"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CBE05E6" w14:textId="77777777" w:rsidR="000B0998" w:rsidRPr="00E53866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Nazwa, siedziba podwykonawcy </w:t>
            </w:r>
          </w:p>
          <w:p w14:paraId="30F5277D" w14:textId="77777777" w:rsidR="000B0998" w:rsidRPr="00E53866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(o ile są znane</w:t>
            </w:r>
            <w:r w:rsidR="00AB1074"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na etapie składania oferty</w:t>
            </w:r>
            <w:r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)</w:t>
            </w:r>
          </w:p>
        </w:tc>
      </w:tr>
      <w:tr w:rsidR="00E53866" w:rsidRPr="00E53866" w14:paraId="73253B3E" w14:textId="77777777" w:rsidTr="004D32EA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FBE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D5C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53866" w:rsidRPr="00E53866" w14:paraId="5358D947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E25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EC3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53866" w:rsidRPr="00E53866" w14:paraId="39FDE89F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BDA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29D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5CD1F1B4" w14:textId="14190E17" w:rsidR="007807C2" w:rsidRPr="00E53866" w:rsidRDefault="00B67E0F" w:rsidP="00F5506A">
      <w:pPr>
        <w:spacing w:before="120"/>
        <w:ind w:left="567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color w:val="000000" w:themeColor="text1"/>
          <w:szCs w:val="24"/>
        </w:rPr>
        <w:t xml:space="preserve">UWAGA: </w:t>
      </w:r>
      <w:r w:rsidRPr="00E53866">
        <w:rPr>
          <w:rFonts w:asciiTheme="minorHAnsi" w:hAnsiTheme="minorHAnsi" w:cstheme="minorHAnsi"/>
          <w:color w:val="000000" w:themeColor="text1"/>
          <w:szCs w:val="24"/>
        </w:rPr>
        <w:t>brak informacji w ww. zakresie oznacza, że Wykonawca przedmiot zamówienia zrealizuje samodzielnie.</w:t>
      </w:r>
    </w:p>
    <w:p w14:paraId="7314C0E7" w14:textId="647D29D0" w:rsidR="00EA6406" w:rsidRPr="000900F0" w:rsidRDefault="007660DB" w:rsidP="000900F0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3C2D8B">
        <w:rPr>
          <w:rFonts w:asciiTheme="minorHAnsi" w:hAnsiTheme="minorHAnsi" w:cstheme="minorHAnsi"/>
          <w:b/>
          <w:szCs w:val="24"/>
        </w:rPr>
        <w:t>Oświadczamy,</w:t>
      </w:r>
      <w:r w:rsidRPr="003C2D8B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3C2D8B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3C2D8B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CE6921"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kwietnia 2016 r. w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sprawie ochrony osób fizycznych w związku z pr</w:t>
      </w:r>
      <w:r w:rsidR="00CE6921"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sprawie swobodnego przepływu takich danych oraz uc</w:t>
      </w:r>
      <w:r w:rsidR="00CE6921"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hylenia dyrektywy 95/46/WE (Dz. Urz. UE L 119 z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04.05.2016</w:t>
      </w:r>
      <w:r w:rsidR="001177CC" w:rsidRPr="003C2D8B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3C2D8B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3C2D8B">
        <w:rPr>
          <w:rFonts w:asciiTheme="minorHAnsi" w:eastAsia="Calibri" w:hAnsiTheme="minorHAnsi" w:cstheme="minorHAnsi"/>
          <w:szCs w:val="24"/>
        </w:rPr>
        <w:t>od któryc</w:t>
      </w:r>
      <w:r w:rsidR="00CE6921" w:rsidRPr="003C2D8B">
        <w:rPr>
          <w:rFonts w:asciiTheme="minorHAnsi" w:eastAsia="Calibri" w:hAnsiTheme="minorHAnsi" w:cstheme="minorHAnsi"/>
          <w:szCs w:val="24"/>
        </w:rPr>
        <w:t xml:space="preserve">h dane osobowe bezpośrednio lub </w:t>
      </w:r>
      <w:r w:rsidRPr="003C2D8B">
        <w:rPr>
          <w:rFonts w:asciiTheme="minorHAnsi" w:eastAsia="Calibri" w:hAnsiTheme="minorHAnsi" w:cstheme="minorHAnsi"/>
          <w:szCs w:val="24"/>
        </w:rPr>
        <w:t>pośrednio pozyska</w:t>
      </w:r>
      <w:r w:rsidR="00AC6895" w:rsidRPr="003C2D8B">
        <w:rPr>
          <w:rFonts w:asciiTheme="minorHAnsi" w:eastAsia="Calibri" w:hAnsiTheme="minorHAnsi" w:cstheme="minorHAnsi"/>
          <w:szCs w:val="24"/>
        </w:rPr>
        <w:t>liśmy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14:paraId="510EE113" w14:textId="77777777" w:rsidR="007660DB" w:rsidRPr="00D564D8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D564D8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42DD7D9A" w14:textId="77777777" w:rsidR="007660DB" w:rsidRPr="00D564D8" w:rsidRDefault="007660DB" w:rsidP="000B007F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462865C5" w14:textId="77777777" w:rsidR="007660DB" w:rsidRPr="00D564D8" w:rsidRDefault="007660DB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65764998" w14:textId="29477285" w:rsidR="009870D9" w:rsidRPr="00D564D8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47C66B84" w14:textId="77777777" w:rsidR="00A94E46" w:rsidRPr="00D564D8" w:rsidRDefault="00A8642E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b/>
          <w:szCs w:val="24"/>
        </w:rPr>
        <w:t>D</w:t>
      </w:r>
      <w:r w:rsidR="00466178" w:rsidRPr="00D564D8">
        <w:rPr>
          <w:rFonts w:asciiTheme="minorHAnsi" w:hAnsiTheme="minorHAnsi" w:cstheme="minorHAnsi"/>
          <w:b/>
          <w:szCs w:val="24"/>
        </w:rPr>
        <w:t>ane do kontaktu</w:t>
      </w:r>
      <w:r w:rsidRPr="00D564D8">
        <w:rPr>
          <w:rFonts w:asciiTheme="minorHAnsi" w:hAnsiTheme="minorHAnsi" w:cstheme="minorHAnsi"/>
          <w:b/>
          <w:szCs w:val="24"/>
        </w:rPr>
        <w:t>:</w:t>
      </w:r>
    </w:p>
    <w:p w14:paraId="4BE7B0AE" w14:textId="77777777" w:rsidR="00CE6921" w:rsidRPr="00D564D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imię i nazwisko osoby upoważnionej do kontaktu z Zamawiającym:</w:t>
      </w:r>
      <w:r w:rsidR="00CE6921" w:rsidRPr="00D564D8">
        <w:rPr>
          <w:rFonts w:asciiTheme="minorHAnsi" w:hAnsiTheme="minorHAnsi" w:cstheme="minorHAnsi"/>
          <w:szCs w:val="24"/>
        </w:rPr>
        <w:t xml:space="preserve"> </w:t>
      </w:r>
    </w:p>
    <w:p w14:paraId="7972CBE6" w14:textId="4CD2BE9F" w:rsidR="00A8642E" w:rsidRPr="00D564D8" w:rsidRDefault="00A8642E" w:rsidP="00CE6921">
      <w:pPr>
        <w:pStyle w:val="Akapitzlist"/>
        <w:spacing w:before="360"/>
        <w:ind w:left="992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</w:t>
      </w:r>
      <w:r w:rsidR="00C86EE6" w:rsidRPr="00D564D8">
        <w:rPr>
          <w:rFonts w:asciiTheme="minorHAnsi" w:hAnsiTheme="minorHAnsi" w:cstheme="minorHAnsi"/>
          <w:szCs w:val="24"/>
        </w:rPr>
        <w:t>…………………………………</w:t>
      </w:r>
      <w:r w:rsidR="00474645" w:rsidRPr="00D564D8">
        <w:rPr>
          <w:rFonts w:asciiTheme="minorHAnsi" w:hAnsiTheme="minorHAnsi" w:cstheme="minorHAnsi"/>
          <w:szCs w:val="24"/>
        </w:rPr>
        <w:t>….</w:t>
      </w:r>
    </w:p>
    <w:p w14:paraId="44053782" w14:textId="77777777" w:rsidR="00A8642E" w:rsidRPr="00D564D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numer telefonu:</w:t>
      </w:r>
      <w:r w:rsidR="00C86EE6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………………………………………………………………………………………………...</w:t>
      </w:r>
    </w:p>
    <w:p w14:paraId="172F40EF" w14:textId="77777777" w:rsidR="001A004F" w:rsidRPr="00D564D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lastRenderedPageBreak/>
        <w:t>adres e-mail:</w:t>
      </w:r>
      <w:r w:rsidR="00C86EE6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D564D8">
        <w:rPr>
          <w:rFonts w:asciiTheme="minorHAnsi" w:hAnsiTheme="minorHAnsi" w:cstheme="minorHAnsi"/>
          <w:szCs w:val="24"/>
        </w:rPr>
        <w:t>..</w:t>
      </w:r>
      <w:r w:rsidRPr="00D564D8">
        <w:rPr>
          <w:rFonts w:asciiTheme="minorHAnsi" w:hAnsiTheme="minorHAnsi" w:cstheme="minorHAnsi"/>
          <w:szCs w:val="24"/>
        </w:rPr>
        <w:t>………...</w:t>
      </w:r>
    </w:p>
    <w:p w14:paraId="0ADAC7FA" w14:textId="0DB51B48" w:rsidR="001A004F" w:rsidRPr="00D564D8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D564D8">
        <w:rPr>
          <w:rFonts w:asciiTheme="minorHAnsi" w:hAnsiTheme="minorHAnsi" w:cstheme="minorHAnsi"/>
          <w:color w:val="000000"/>
          <w:szCs w:val="24"/>
        </w:rPr>
        <w:t>ekazywania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 xml:space="preserve"> informacji zarówno w 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postępowaniu jak również wszelkich informacji związanych z realizacją </w:t>
      </w:r>
      <w:r w:rsidR="00F916BC" w:rsidRPr="00D564D8">
        <w:rPr>
          <w:rFonts w:asciiTheme="minorHAnsi" w:hAnsiTheme="minorHAnsi" w:cstheme="minorHAnsi"/>
          <w:color w:val="000000"/>
          <w:szCs w:val="24"/>
        </w:rPr>
        <w:t>zamówienia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 będąc</w:t>
      </w:r>
      <w:r w:rsidR="00F916BC" w:rsidRPr="00D564D8">
        <w:rPr>
          <w:rFonts w:asciiTheme="minorHAnsi" w:hAnsiTheme="minorHAnsi" w:cstheme="minorHAnsi"/>
          <w:color w:val="000000"/>
          <w:szCs w:val="24"/>
        </w:rPr>
        <w:t xml:space="preserve">ego </w:t>
      </w:r>
      <w:r w:rsidRPr="00D564D8">
        <w:rPr>
          <w:rFonts w:asciiTheme="minorHAnsi" w:hAnsiTheme="minorHAnsi" w:cstheme="minorHAnsi"/>
          <w:color w:val="000000"/>
          <w:szCs w:val="24"/>
        </w:rPr>
        <w:t>wynikiem tego postępowania</w:t>
      </w:r>
      <w:r w:rsidR="00684C7A" w:rsidRPr="00D564D8">
        <w:rPr>
          <w:rFonts w:asciiTheme="minorHAnsi" w:hAnsiTheme="minorHAnsi" w:cstheme="minorHAnsi"/>
          <w:color w:val="000000"/>
          <w:szCs w:val="24"/>
        </w:rPr>
        <w:t>, w tym ewentualnych kar umownych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. 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 xml:space="preserve">Dokumenty przesłane na </w:t>
      </w:r>
      <w:r w:rsidRPr="00D564D8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D564D8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D564D8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1A004F" w:rsidRPr="00D564D8">
        <w:rPr>
          <w:rFonts w:asciiTheme="minorHAnsi" w:hAnsiTheme="minorHAnsi" w:cstheme="minorHAnsi"/>
          <w:szCs w:val="24"/>
        </w:rPr>
        <w:t>.</w:t>
      </w:r>
    </w:p>
    <w:p w14:paraId="06366950" w14:textId="580CE286" w:rsidR="005B0779" w:rsidRPr="00D564D8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D564D8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D564D8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>esunięcia terminów wskazanych w postępowaniu</w:t>
      </w:r>
      <w:r w:rsidRPr="00D564D8">
        <w:rPr>
          <w:rFonts w:asciiTheme="minorHAnsi" w:hAnsiTheme="minorHAnsi" w:cstheme="minorHAnsi"/>
          <w:color w:val="000000"/>
          <w:szCs w:val="24"/>
        </w:rPr>
        <w:t>.</w:t>
      </w:r>
      <w:r w:rsidR="00253573" w:rsidRPr="00D564D8">
        <w:rPr>
          <w:rFonts w:asciiTheme="minorHAnsi" w:hAnsiTheme="minorHAnsi" w:cstheme="minorHAnsi"/>
          <w:szCs w:val="24"/>
        </w:rPr>
        <w:t xml:space="preserve"> </w:t>
      </w:r>
    </w:p>
    <w:p w14:paraId="7072CAF9" w14:textId="30DD8103" w:rsidR="001A004F" w:rsidRPr="00D564D8" w:rsidRDefault="00474645" w:rsidP="001A004F">
      <w:pPr>
        <w:spacing w:before="720"/>
        <w:jc w:val="right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……</w:t>
      </w:r>
      <w:r w:rsidR="00446985" w:rsidRPr="00D564D8">
        <w:rPr>
          <w:rFonts w:asciiTheme="minorHAnsi" w:hAnsiTheme="minorHAnsi" w:cstheme="minorHAnsi"/>
          <w:szCs w:val="24"/>
        </w:rPr>
        <w:t>………..</w:t>
      </w:r>
      <w:r w:rsidRPr="00D564D8">
        <w:rPr>
          <w:rFonts w:asciiTheme="minorHAnsi" w:hAnsiTheme="minorHAnsi" w:cstheme="minorHAnsi"/>
          <w:szCs w:val="24"/>
        </w:rPr>
        <w:t xml:space="preserve">………………., dnia </w:t>
      </w:r>
      <w:r w:rsidR="00446985" w:rsidRPr="00D564D8">
        <w:rPr>
          <w:rFonts w:asciiTheme="minorHAnsi" w:hAnsiTheme="minorHAnsi" w:cstheme="minorHAnsi"/>
          <w:szCs w:val="24"/>
        </w:rPr>
        <w:t xml:space="preserve">                              </w:t>
      </w:r>
      <w:r w:rsidR="00D37AF4" w:rsidRPr="00D564D8">
        <w:rPr>
          <w:rFonts w:asciiTheme="minorHAnsi" w:hAnsiTheme="minorHAnsi" w:cstheme="minorHAnsi"/>
          <w:szCs w:val="24"/>
        </w:rPr>
        <w:t>2022</w:t>
      </w:r>
      <w:r w:rsidR="00423779" w:rsidRPr="00D564D8">
        <w:rPr>
          <w:rFonts w:asciiTheme="minorHAnsi" w:hAnsiTheme="minorHAnsi" w:cstheme="minorHAnsi"/>
          <w:szCs w:val="24"/>
        </w:rPr>
        <w:t xml:space="preserve"> r.</w:t>
      </w:r>
    </w:p>
    <w:p w14:paraId="7EE19309" w14:textId="068028C8" w:rsidR="005B0779" w:rsidRPr="00D564D8" w:rsidRDefault="00C62308" w:rsidP="001A004F">
      <w:pPr>
        <w:spacing w:before="720"/>
        <w:ind w:left="567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Dokument należy złożyć w postaci dokumentu elektronicznego</w:t>
      </w:r>
      <w:r w:rsidR="00C967BE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 xml:space="preserve">i podpisać kwalifikowanym podpisem elektronicznym, </w:t>
      </w:r>
      <w:r w:rsidR="00C967BE" w:rsidRPr="00D564D8">
        <w:rPr>
          <w:rFonts w:asciiTheme="minorHAnsi" w:hAnsiTheme="minorHAnsi" w:cstheme="minorHAnsi"/>
          <w:szCs w:val="24"/>
        </w:rPr>
        <w:t xml:space="preserve">bądź </w:t>
      </w:r>
      <w:r w:rsidR="00686FEE" w:rsidRPr="00D564D8">
        <w:rPr>
          <w:rFonts w:asciiTheme="minorHAnsi" w:hAnsiTheme="minorHAnsi" w:cstheme="minorHAnsi"/>
          <w:szCs w:val="24"/>
        </w:rPr>
        <w:t>podpisem zaufanym lub podpisem osobistym</w:t>
      </w:r>
      <w:r w:rsidR="00C967BE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>przez osoby uprawnione d</w:t>
      </w:r>
      <w:r w:rsidR="005B0779" w:rsidRPr="00D564D8">
        <w:rPr>
          <w:rFonts w:asciiTheme="minorHAnsi" w:hAnsiTheme="minorHAnsi" w:cstheme="minorHAnsi"/>
          <w:szCs w:val="24"/>
        </w:rPr>
        <w:t>o reprezentowania Wykonawcy</w:t>
      </w:r>
    </w:p>
    <w:p w14:paraId="66F7EAA6" w14:textId="77777777" w:rsidR="003722A6" w:rsidRPr="000F5698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*) zaznaczyć właściwe</w:t>
      </w:r>
    </w:p>
    <w:sectPr w:rsidR="003722A6" w:rsidRPr="000F5698" w:rsidSect="007877F3">
      <w:footerReference w:type="default" r:id="rId8"/>
      <w:pgSz w:w="16838" w:h="11906" w:orient="landscape"/>
      <w:pgMar w:top="85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69B8" w14:textId="77777777" w:rsidR="007B4021" w:rsidRDefault="007B4021" w:rsidP="00843C89">
      <w:r>
        <w:separator/>
      </w:r>
    </w:p>
  </w:endnote>
  <w:endnote w:type="continuationSeparator" w:id="0">
    <w:p w14:paraId="0DCBBF53" w14:textId="77777777" w:rsidR="007B4021" w:rsidRDefault="007B4021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264C7DF0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1302D6">
      <w:rPr>
        <w:noProof/>
        <w:sz w:val="20"/>
      </w:rPr>
      <w:t>4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C9E9" w14:textId="77777777" w:rsidR="007B4021" w:rsidRDefault="007B4021" w:rsidP="00843C89">
      <w:r>
        <w:separator/>
      </w:r>
    </w:p>
  </w:footnote>
  <w:footnote w:type="continuationSeparator" w:id="0">
    <w:p w14:paraId="0E52BF95" w14:textId="77777777" w:rsidR="007B4021" w:rsidRDefault="007B4021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F6F10EE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1BD"/>
    <w:rsid w:val="00012235"/>
    <w:rsid w:val="0001423C"/>
    <w:rsid w:val="0001486E"/>
    <w:rsid w:val="00017BB9"/>
    <w:rsid w:val="000352A3"/>
    <w:rsid w:val="0003769C"/>
    <w:rsid w:val="00040F13"/>
    <w:rsid w:val="0004503F"/>
    <w:rsid w:val="00060E73"/>
    <w:rsid w:val="00061156"/>
    <w:rsid w:val="00064021"/>
    <w:rsid w:val="00064CB8"/>
    <w:rsid w:val="000655EB"/>
    <w:rsid w:val="00066033"/>
    <w:rsid w:val="00066F21"/>
    <w:rsid w:val="00070634"/>
    <w:rsid w:val="000737DD"/>
    <w:rsid w:val="00074458"/>
    <w:rsid w:val="00077784"/>
    <w:rsid w:val="000778B9"/>
    <w:rsid w:val="00077AE5"/>
    <w:rsid w:val="00082A33"/>
    <w:rsid w:val="000900F0"/>
    <w:rsid w:val="00090854"/>
    <w:rsid w:val="00096E46"/>
    <w:rsid w:val="00097ED8"/>
    <w:rsid w:val="000A2327"/>
    <w:rsid w:val="000B007F"/>
    <w:rsid w:val="000B0998"/>
    <w:rsid w:val="000B22F7"/>
    <w:rsid w:val="000B24E5"/>
    <w:rsid w:val="000B4DDC"/>
    <w:rsid w:val="000B6A9C"/>
    <w:rsid w:val="000B7481"/>
    <w:rsid w:val="000C1064"/>
    <w:rsid w:val="000C4961"/>
    <w:rsid w:val="000C7EDD"/>
    <w:rsid w:val="000D0229"/>
    <w:rsid w:val="000D1724"/>
    <w:rsid w:val="000D25D2"/>
    <w:rsid w:val="000D4E40"/>
    <w:rsid w:val="000D5B20"/>
    <w:rsid w:val="000E1A89"/>
    <w:rsid w:val="000E3BA9"/>
    <w:rsid w:val="000E515F"/>
    <w:rsid w:val="000E71DA"/>
    <w:rsid w:val="000E7904"/>
    <w:rsid w:val="000F148B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02D6"/>
    <w:rsid w:val="00137168"/>
    <w:rsid w:val="001412AA"/>
    <w:rsid w:val="001467AE"/>
    <w:rsid w:val="00146E4F"/>
    <w:rsid w:val="00151559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4A8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4323"/>
    <w:rsid w:val="00217FA2"/>
    <w:rsid w:val="00221BB6"/>
    <w:rsid w:val="00221C7B"/>
    <w:rsid w:val="00222AFB"/>
    <w:rsid w:val="0022472E"/>
    <w:rsid w:val="00227B41"/>
    <w:rsid w:val="00231A9D"/>
    <w:rsid w:val="002321BE"/>
    <w:rsid w:val="002329A7"/>
    <w:rsid w:val="0023437E"/>
    <w:rsid w:val="00235178"/>
    <w:rsid w:val="00246A4B"/>
    <w:rsid w:val="00247873"/>
    <w:rsid w:val="002528AA"/>
    <w:rsid w:val="00253454"/>
    <w:rsid w:val="00253573"/>
    <w:rsid w:val="00253967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975B0"/>
    <w:rsid w:val="003A3B80"/>
    <w:rsid w:val="003A60E0"/>
    <w:rsid w:val="003B4AB8"/>
    <w:rsid w:val="003C1508"/>
    <w:rsid w:val="003C2D8B"/>
    <w:rsid w:val="003C4DAD"/>
    <w:rsid w:val="003C704C"/>
    <w:rsid w:val="003E0B85"/>
    <w:rsid w:val="003E6F53"/>
    <w:rsid w:val="003F0C13"/>
    <w:rsid w:val="003F3F5A"/>
    <w:rsid w:val="004012CF"/>
    <w:rsid w:val="00404247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58B7"/>
    <w:rsid w:val="00427BB6"/>
    <w:rsid w:val="004312AC"/>
    <w:rsid w:val="00437DCD"/>
    <w:rsid w:val="00442729"/>
    <w:rsid w:val="00446985"/>
    <w:rsid w:val="00446AC7"/>
    <w:rsid w:val="0045120C"/>
    <w:rsid w:val="004552BA"/>
    <w:rsid w:val="00455E50"/>
    <w:rsid w:val="00464A8D"/>
    <w:rsid w:val="00465638"/>
    <w:rsid w:val="0046567E"/>
    <w:rsid w:val="00466178"/>
    <w:rsid w:val="00466429"/>
    <w:rsid w:val="00473824"/>
    <w:rsid w:val="00473F10"/>
    <w:rsid w:val="00474645"/>
    <w:rsid w:val="00482250"/>
    <w:rsid w:val="0048761B"/>
    <w:rsid w:val="00490C58"/>
    <w:rsid w:val="00490FB2"/>
    <w:rsid w:val="004944D2"/>
    <w:rsid w:val="004A0043"/>
    <w:rsid w:val="004A34E0"/>
    <w:rsid w:val="004A353C"/>
    <w:rsid w:val="004B04CC"/>
    <w:rsid w:val="004B0BE4"/>
    <w:rsid w:val="004B2C1A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1371F"/>
    <w:rsid w:val="00517D56"/>
    <w:rsid w:val="00523159"/>
    <w:rsid w:val="005258C3"/>
    <w:rsid w:val="00526D7B"/>
    <w:rsid w:val="005279B3"/>
    <w:rsid w:val="00533D7C"/>
    <w:rsid w:val="00536196"/>
    <w:rsid w:val="005363E9"/>
    <w:rsid w:val="00542639"/>
    <w:rsid w:val="00543585"/>
    <w:rsid w:val="00543AB4"/>
    <w:rsid w:val="00552C4A"/>
    <w:rsid w:val="00554C03"/>
    <w:rsid w:val="00556067"/>
    <w:rsid w:val="00556E0A"/>
    <w:rsid w:val="00557158"/>
    <w:rsid w:val="005577B6"/>
    <w:rsid w:val="00560B91"/>
    <w:rsid w:val="00562E0F"/>
    <w:rsid w:val="00563714"/>
    <w:rsid w:val="00565306"/>
    <w:rsid w:val="00565CFC"/>
    <w:rsid w:val="0056687B"/>
    <w:rsid w:val="005708B3"/>
    <w:rsid w:val="0057195B"/>
    <w:rsid w:val="00575723"/>
    <w:rsid w:val="00575762"/>
    <w:rsid w:val="0057578D"/>
    <w:rsid w:val="00575D80"/>
    <w:rsid w:val="00576200"/>
    <w:rsid w:val="0057736D"/>
    <w:rsid w:val="00580372"/>
    <w:rsid w:val="00587D2B"/>
    <w:rsid w:val="00592913"/>
    <w:rsid w:val="00593340"/>
    <w:rsid w:val="00593865"/>
    <w:rsid w:val="0059511F"/>
    <w:rsid w:val="005A2733"/>
    <w:rsid w:val="005A365D"/>
    <w:rsid w:val="005A75BC"/>
    <w:rsid w:val="005B0779"/>
    <w:rsid w:val="005B519D"/>
    <w:rsid w:val="005B640B"/>
    <w:rsid w:val="005C022A"/>
    <w:rsid w:val="005C5C56"/>
    <w:rsid w:val="005D16EF"/>
    <w:rsid w:val="005D4333"/>
    <w:rsid w:val="005E1C32"/>
    <w:rsid w:val="005F1363"/>
    <w:rsid w:val="005F1E55"/>
    <w:rsid w:val="005F580A"/>
    <w:rsid w:val="005F61BD"/>
    <w:rsid w:val="00600F46"/>
    <w:rsid w:val="006019C3"/>
    <w:rsid w:val="00603C0C"/>
    <w:rsid w:val="006057C6"/>
    <w:rsid w:val="006124C9"/>
    <w:rsid w:val="006174EA"/>
    <w:rsid w:val="006230BB"/>
    <w:rsid w:val="00631533"/>
    <w:rsid w:val="00640A02"/>
    <w:rsid w:val="006501C9"/>
    <w:rsid w:val="00651329"/>
    <w:rsid w:val="00652179"/>
    <w:rsid w:val="00652210"/>
    <w:rsid w:val="00655CF2"/>
    <w:rsid w:val="00657A9A"/>
    <w:rsid w:val="00661585"/>
    <w:rsid w:val="006628EB"/>
    <w:rsid w:val="00662F46"/>
    <w:rsid w:val="00663F85"/>
    <w:rsid w:val="00670523"/>
    <w:rsid w:val="006725BF"/>
    <w:rsid w:val="00673887"/>
    <w:rsid w:val="00683215"/>
    <w:rsid w:val="00683B18"/>
    <w:rsid w:val="00684C7A"/>
    <w:rsid w:val="00686DC2"/>
    <w:rsid w:val="00686FEE"/>
    <w:rsid w:val="00687928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6F16FB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67CE"/>
    <w:rsid w:val="00727E53"/>
    <w:rsid w:val="00731FA3"/>
    <w:rsid w:val="00733D1B"/>
    <w:rsid w:val="007342FF"/>
    <w:rsid w:val="00735F54"/>
    <w:rsid w:val="00736087"/>
    <w:rsid w:val="0074088B"/>
    <w:rsid w:val="0074415E"/>
    <w:rsid w:val="0074653B"/>
    <w:rsid w:val="00750E96"/>
    <w:rsid w:val="00751195"/>
    <w:rsid w:val="007514A6"/>
    <w:rsid w:val="00751D28"/>
    <w:rsid w:val="00755E43"/>
    <w:rsid w:val="007569D9"/>
    <w:rsid w:val="00764E4C"/>
    <w:rsid w:val="007660DB"/>
    <w:rsid w:val="00766ED4"/>
    <w:rsid w:val="0077044A"/>
    <w:rsid w:val="00770A00"/>
    <w:rsid w:val="007735F7"/>
    <w:rsid w:val="00773F54"/>
    <w:rsid w:val="00777732"/>
    <w:rsid w:val="007807C2"/>
    <w:rsid w:val="00781DDC"/>
    <w:rsid w:val="007825DF"/>
    <w:rsid w:val="0078385C"/>
    <w:rsid w:val="007858AE"/>
    <w:rsid w:val="007877F3"/>
    <w:rsid w:val="00790F54"/>
    <w:rsid w:val="00792D0B"/>
    <w:rsid w:val="00793456"/>
    <w:rsid w:val="00793DA2"/>
    <w:rsid w:val="00794F79"/>
    <w:rsid w:val="00795197"/>
    <w:rsid w:val="0079524E"/>
    <w:rsid w:val="007961A9"/>
    <w:rsid w:val="007972DD"/>
    <w:rsid w:val="007A4849"/>
    <w:rsid w:val="007A677F"/>
    <w:rsid w:val="007B0E90"/>
    <w:rsid w:val="007B2693"/>
    <w:rsid w:val="007B3C15"/>
    <w:rsid w:val="007B4021"/>
    <w:rsid w:val="007B6307"/>
    <w:rsid w:val="007B7D6D"/>
    <w:rsid w:val="007D0053"/>
    <w:rsid w:val="007D03AD"/>
    <w:rsid w:val="007D434C"/>
    <w:rsid w:val="007D522B"/>
    <w:rsid w:val="007D777E"/>
    <w:rsid w:val="007E2334"/>
    <w:rsid w:val="007E2618"/>
    <w:rsid w:val="007E4E54"/>
    <w:rsid w:val="007E641E"/>
    <w:rsid w:val="007E6534"/>
    <w:rsid w:val="007E780A"/>
    <w:rsid w:val="007F1F2C"/>
    <w:rsid w:val="007F1FD6"/>
    <w:rsid w:val="007F3655"/>
    <w:rsid w:val="007F6061"/>
    <w:rsid w:val="007F74E0"/>
    <w:rsid w:val="007F7A01"/>
    <w:rsid w:val="008047B6"/>
    <w:rsid w:val="00805EA0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5E7E"/>
    <w:rsid w:val="00856BCD"/>
    <w:rsid w:val="0086366D"/>
    <w:rsid w:val="008642E6"/>
    <w:rsid w:val="00867293"/>
    <w:rsid w:val="008727DB"/>
    <w:rsid w:val="008749DC"/>
    <w:rsid w:val="00880519"/>
    <w:rsid w:val="0088144E"/>
    <w:rsid w:val="008839B3"/>
    <w:rsid w:val="008877DD"/>
    <w:rsid w:val="0089012E"/>
    <w:rsid w:val="00891492"/>
    <w:rsid w:val="00893096"/>
    <w:rsid w:val="00896A77"/>
    <w:rsid w:val="008A07AB"/>
    <w:rsid w:val="008A1441"/>
    <w:rsid w:val="008A7404"/>
    <w:rsid w:val="008A7F5E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597"/>
    <w:rsid w:val="009514BF"/>
    <w:rsid w:val="00954D29"/>
    <w:rsid w:val="00955891"/>
    <w:rsid w:val="0096255A"/>
    <w:rsid w:val="0096377D"/>
    <w:rsid w:val="00970576"/>
    <w:rsid w:val="00971FDC"/>
    <w:rsid w:val="009765F2"/>
    <w:rsid w:val="009775EA"/>
    <w:rsid w:val="0098145C"/>
    <w:rsid w:val="0098485E"/>
    <w:rsid w:val="009857E1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5001"/>
    <w:rsid w:val="009A604C"/>
    <w:rsid w:val="009A75AE"/>
    <w:rsid w:val="009B4048"/>
    <w:rsid w:val="009B51D3"/>
    <w:rsid w:val="009C0C39"/>
    <w:rsid w:val="009C206A"/>
    <w:rsid w:val="009C7030"/>
    <w:rsid w:val="009D5F0C"/>
    <w:rsid w:val="009E4CE7"/>
    <w:rsid w:val="009F2DC2"/>
    <w:rsid w:val="009F43AC"/>
    <w:rsid w:val="009F5B87"/>
    <w:rsid w:val="00A00B5E"/>
    <w:rsid w:val="00A0101A"/>
    <w:rsid w:val="00A011F7"/>
    <w:rsid w:val="00A01649"/>
    <w:rsid w:val="00A01D93"/>
    <w:rsid w:val="00A027E9"/>
    <w:rsid w:val="00A0321E"/>
    <w:rsid w:val="00A03AFF"/>
    <w:rsid w:val="00A10060"/>
    <w:rsid w:val="00A13C94"/>
    <w:rsid w:val="00A14A7D"/>
    <w:rsid w:val="00A15DBE"/>
    <w:rsid w:val="00A17E94"/>
    <w:rsid w:val="00A20838"/>
    <w:rsid w:val="00A211D7"/>
    <w:rsid w:val="00A22CF8"/>
    <w:rsid w:val="00A23A92"/>
    <w:rsid w:val="00A27BC5"/>
    <w:rsid w:val="00A379BA"/>
    <w:rsid w:val="00A40D49"/>
    <w:rsid w:val="00A4546A"/>
    <w:rsid w:val="00A46E78"/>
    <w:rsid w:val="00A4789F"/>
    <w:rsid w:val="00A56D6A"/>
    <w:rsid w:val="00A56DDF"/>
    <w:rsid w:val="00A56FCA"/>
    <w:rsid w:val="00A64814"/>
    <w:rsid w:val="00A65956"/>
    <w:rsid w:val="00A66B5A"/>
    <w:rsid w:val="00A722EA"/>
    <w:rsid w:val="00A73399"/>
    <w:rsid w:val="00A74D8A"/>
    <w:rsid w:val="00A75EE8"/>
    <w:rsid w:val="00A7647D"/>
    <w:rsid w:val="00A77514"/>
    <w:rsid w:val="00A83E73"/>
    <w:rsid w:val="00A85702"/>
    <w:rsid w:val="00A8642E"/>
    <w:rsid w:val="00A90171"/>
    <w:rsid w:val="00A901D5"/>
    <w:rsid w:val="00A94E46"/>
    <w:rsid w:val="00A9654C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53E5"/>
    <w:rsid w:val="00AC5AA7"/>
    <w:rsid w:val="00AC5D36"/>
    <w:rsid w:val="00AC64A9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12F03"/>
    <w:rsid w:val="00B156BA"/>
    <w:rsid w:val="00B15DB8"/>
    <w:rsid w:val="00B177B7"/>
    <w:rsid w:val="00B23D47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1819"/>
    <w:rsid w:val="00B534A3"/>
    <w:rsid w:val="00B57438"/>
    <w:rsid w:val="00B5751C"/>
    <w:rsid w:val="00B67E0F"/>
    <w:rsid w:val="00B72CEF"/>
    <w:rsid w:val="00B74412"/>
    <w:rsid w:val="00B7550A"/>
    <w:rsid w:val="00B75589"/>
    <w:rsid w:val="00B76D4E"/>
    <w:rsid w:val="00B77B28"/>
    <w:rsid w:val="00B819FE"/>
    <w:rsid w:val="00B8282F"/>
    <w:rsid w:val="00B83496"/>
    <w:rsid w:val="00B83747"/>
    <w:rsid w:val="00B878BA"/>
    <w:rsid w:val="00B90ED7"/>
    <w:rsid w:val="00BA2C08"/>
    <w:rsid w:val="00BA510B"/>
    <w:rsid w:val="00BA6105"/>
    <w:rsid w:val="00BC367D"/>
    <w:rsid w:val="00BC3A32"/>
    <w:rsid w:val="00BD15DE"/>
    <w:rsid w:val="00BD5C42"/>
    <w:rsid w:val="00BE114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129C5"/>
    <w:rsid w:val="00C1375C"/>
    <w:rsid w:val="00C13D16"/>
    <w:rsid w:val="00C14878"/>
    <w:rsid w:val="00C20C72"/>
    <w:rsid w:val="00C21AAA"/>
    <w:rsid w:val="00C24698"/>
    <w:rsid w:val="00C25679"/>
    <w:rsid w:val="00C257F2"/>
    <w:rsid w:val="00C301FF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56BC6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77EF9"/>
    <w:rsid w:val="00C84FD2"/>
    <w:rsid w:val="00C86C5F"/>
    <w:rsid w:val="00C86EE6"/>
    <w:rsid w:val="00C911EA"/>
    <w:rsid w:val="00C91D25"/>
    <w:rsid w:val="00C92C4A"/>
    <w:rsid w:val="00C92F1E"/>
    <w:rsid w:val="00C967BE"/>
    <w:rsid w:val="00C97324"/>
    <w:rsid w:val="00CA02E1"/>
    <w:rsid w:val="00CA0C09"/>
    <w:rsid w:val="00CA2D41"/>
    <w:rsid w:val="00CA5A73"/>
    <w:rsid w:val="00CA5CD0"/>
    <w:rsid w:val="00CA619F"/>
    <w:rsid w:val="00CA66F6"/>
    <w:rsid w:val="00CB06DB"/>
    <w:rsid w:val="00CB1647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0EA6"/>
    <w:rsid w:val="00CE152D"/>
    <w:rsid w:val="00CE22B4"/>
    <w:rsid w:val="00CE5272"/>
    <w:rsid w:val="00CE585F"/>
    <w:rsid w:val="00CE6921"/>
    <w:rsid w:val="00CF0BBB"/>
    <w:rsid w:val="00CF0C65"/>
    <w:rsid w:val="00CF313F"/>
    <w:rsid w:val="00CF5E59"/>
    <w:rsid w:val="00CF7CFE"/>
    <w:rsid w:val="00D0105E"/>
    <w:rsid w:val="00D039F8"/>
    <w:rsid w:val="00D123F1"/>
    <w:rsid w:val="00D14772"/>
    <w:rsid w:val="00D16382"/>
    <w:rsid w:val="00D17270"/>
    <w:rsid w:val="00D20C55"/>
    <w:rsid w:val="00D21917"/>
    <w:rsid w:val="00D22F1B"/>
    <w:rsid w:val="00D2382C"/>
    <w:rsid w:val="00D25161"/>
    <w:rsid w:val="00D25F8E"/>
    <w:rsid w:val="00D26DA9"/>
    <w:rsid w:val="00D3232B"/>
    <w:rsid w:val="00D33DD2"/>
    <w:rsid w:val="00D3415C"/>
    <w:rsid w:val="00D37AF4"/>
    <w:rsid w:val="00D37EB3"/>
    <w:rsid w:val="00D41E83"/>
    <w:rsid w:val="00D4295B"/>
    <w:rsid w:val="00D43674"/>
    <w:rsid w:val="00D45138"/>
    <w:rsid w:val="00D46810"/>
    <w:rsid w:val="00D47041"/>
    <w:rsid w:val="00D564D8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83AA6"/>
    <w:rsid w:val="00D85A86"/>
    <w:rsid w:val="00D914C4"/>
    <w:rsid w:val="00D916C0"/>
    <w:rsid w:val="00D92F7B"/>
    <w:rsid w:val="00D9544C"/>
    <w:rsid w:val="00D976FF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E0518B"/>
    <w:rsid w:val="00E07ABD"/>
    <w:rsid w:val="00E12158"/>
    <w:rsid w:val="00E219C9"/>
    <w:rsid w:val="00E23BD6"/>
    <w:rsid w:val="00E249C8"/>
    <w:rsid w:val="00E27EFB"/>
    <w:rsid w:val="00E35B03"/>
    <w:rsid w:val="00E462A2"/>
    <w:rsid w:val="00E50833"/>
    <w:rsid w:val="00E53866"/>
    <w:rsid w:val="00E54F9A"/>
    <w:rsid w:val="00E55EC6"/>
    <w:rsid w:val="00E560A7"/>
    <w:rsid w:val="00E60F7A"/>
    <w:rsid w:val="00E61218"/>
    <w:rsid w:val="00E6312B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97F22"/>
    <w:rsid w:val="00EA6406"/>
    <w:rsid w:val="00EA6F30"/>
    <w:rsid w:val="00EB3C30"/>
    <w:rsid w:val="00EB6D34"/>
    <w:rsid w:val="00EB77F6"/>
    <w:rsid w:val="00EC3343"/>
    <w:rsid w:val="00EC3B23"/>
    <w:rsid w:val="00EC4607"/>
    <w:rsid w:val="00EC5483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038"/>
    <w:rsid w:val="00EF76FE"/>
    <w:rsid w:val="00F0127D"/>
    <w:rsid w:val="00F031E2"/>
    <w:rsid w:val="00F07B6A"/>
    <w:rsid w:val="00F16863"/>
    <w:rsid w:val="00F21589"/>
    <w:rsid w:val="00F22582"/>
    <w:rsid w:val="00F271A0"/>
    <w:rsid w:val="00F27F76"/>
    <w:rsid w:val="00F30905"/>
    <w:rsid w:val="00F36708"/>
    <w:rsid w:val="00F423EB"/>
    <w:rsid w:val="00F43476"/>
    <w:rsid w:val="00F43B45"/>
    <w:rsid w:val="00F46F80"/>
    <w:rsid w:val="00F520D7"/>
    <w:rsid w:val="00F5417F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6649"/>
    <w:rsid w:val="00F8798F"/>
    <w:rsid w:val="00F90C5F"/>
    <w:rsid w:val="00F916BC"/>
    <w:rsid w:val="00F919AF"/>
    <w:rsid w:val="00F948F2"/>
    <w:rsid w:val="00F970BB"/>
    <w:rsid w:val="00F9730C"/>
    <w:rsid w:val="00F9797E"/>
    <w:rsid w:val="00FA1688"/>
    <w:rsid w:val="00FA69AB"/>
    <w:rsid w:val="00FB7CAB"/>
    <w:rsid w:val="00FC2CBC"/>
    <w:rsid w:val="00FC30A3"/>
    <w:rsid w:val="00FC41BB"/>
    <w:rsid w:val="00FD3B39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18594E"/>
    <w:rsid w:val="0036797F"/>
    <w:rsid w:val="004755E6"/>
    <w:rsid w:val="00484A1D"/>
    <w:rsid w:val="004F29B0"/>
    <w:rsid w:val="00514E10"/>
    <w:rsid w:val="005268D8"/>
    <w:rsid w:val="00591380"/>
    <w:rsid w:val="005C3882"/>
    <w:rsid w:val="00606793"/>
    <w:rsid w:val="00616A0C"/>
    <w:rsid w:val="00680852"/>
    <w:rsid w:val="00766FE4"/>
    <w:rsid w:val="007B0751"/>
    <w:rsid w:val="007E7113"/>
    <w:rsid w:val="00993EAC"/>
    <w:rsid w:val="00C81522"/>
    <w:rsid w:val="00CE3645"/>
    <w:rsid w:val="00EB4159"/>
    <w:rsid w:val="00ED77FE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0A85-7A31-4735-B1C1-27BA39EF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Stefaniak</dc:creator>
  <cp:keywords/>
  <cp:lastModifiedBy>Sadowska Patrycja</cp:lastModifiedBy>
  <cp:revision>3</cp:revision>
  <cp:lastPrinted>2021-11-26T05:11:00Z</cp:lastPrinted>
  <dcterms:created xsi:type="dcterms:W3CDTF">2022-05-12T11:49:00Z</dcterms:created>
  <dcterms:modified xsi:type="dcterms:W3CDTF">2022-05-24T06:52:00Z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