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C89" w:rsidRPr="00567B9B" w:rsidRDefault="00600F46" w:rsidP="00567B9B">
      <w:pPr>
        <w:jc w:val="both"/>
        <w:rPr>
          <w:rFonts w:asciiTheme="minorHAnsi" w:hAnsiTheme="minorHAnsi" w:cstheme="minorHAnsi"/>
          <w:szCs w:val="24"/>
        </w:rPr>
      </w:pPr>
      <w:r w:rsidRPr="00567B9B">
        <w:rPr>
          <w:rFonts w:asciiTheme="minorHAnsi" w:hAnsiTheme="minorHAnsi" w:cstheme="minorHAnsi"/>
          <w:szCs w:val="24"/>
        </w:rPr>
        <w:t>2401-ILZ</w:t>
      </w:r>
      <w:r w:rsidR="0037178A">
        <w:rPr>
          <w:rFonts w:asciiTheme="minorHAnsi" w:hAnsiTheme="minorHAnsi" w:cstheme="minorHAnsi"/>
          <w:szCs w:val="24"/>
        </w:rPr>
        <w:t>.261</w:t>
      </w:r>
      <w:r w:rsidR="000778B9" w:rsidRPr="00567B9B">
        <w:rPr>
          <w:rFonts w:asciiTheme="minorHAnsi" w:hAnsiTheme="minorHAnsi" w:cstheme="minorHAnsi"/>
          <w:szCs w:val="24"/>
        </w:rPr>
        <w:t>.</w:t>
      </w:r>
      <w:r w:rsidR="0037178A">
        <w:rPr>
          <w:rFonts w:asciiTheme="minorHAnsi" w:hAnsiTheme="minorHAnsi" w:cstheme="minorHAnsi"/>
          <w:szCs w:val="24"/>
        </w:rPr>
        <w:t>52</w:t>
      </w:r>
      <w:r w:rsidR="00AA0804">
        <w:rPr>
          <w:rFonts w:asciiTheme="minorHAnsi" w:hAnsiTheme="minorHAnsi" w:cstheme="minorHAnsi"/>
          <w:szCs w:val="24"/>
        </w:rPr>
        <w:t>.</w:t>
      </w:r>
      <w:r w:rsidR="0037178A">
        <w:rPr>
          <w:rFonts w:asciiTheme="minorHAnsi" w:hAnsiTheme="minorHAnsi" w:cstheme="minorHAnsi"/>
          <w:szCs w:val="24"/>
        </w:rPr>
        <w:t>2022</w:t>
      </w:r>
      <w:r w:rsidR="00AA0804">
        <w:rPr>
          <w:rFonts w:asciiTheme="minorHAnsi" w:hAnsiTheme="minorHAnsi" w:cstheme="minorHAnsi"/>
          <w:bCs/>
          <w:i/>
          <w:iCs/>
          <w:szCs w:val="24"/>
        </w:rPr>
        <w:tab/>
      </w:r>
      <w:r w:rsidR="00AA0804">
        <w:rPr>
          <w:rFonts w:asciiTheme="minorHAnsi" w:hAnsiTheme="minorHAnsi" w:cstheme="minorHAnsi"/>
          <w:bCs/>
          <w:i/>
          <w:iCs/>
          <w:szCs w:val="24"/>
        </w:rPr>
        <w:tab/>
      </w:r>
      <w:r w:rsidR="006D4912" w:rsidRPr="00567B9B">
        <w:rPr>
          <w:rFonts w:asciiTheme="minorHAnsi" w:hAnsiTheme="minorHAnsi" w:cstheme="minorHAnsi"/>
          <w:bCs/>
          <w:i/>
          <w:iCs/>
          <w:szCs w:val="24"/>
        </w:rPr>
        <w:tab/>
      </w:r>
      <w:r w:rsidR="00EB77F6" w:rsidRPr="00567B9B">
        <w:rPr>
          <w:rFonts w:asciiTheme="minorHAnsi" w:hAnsiTheme="minorHAnsi" w:cstheme="minorHAnsi"/>
          <w:bCs/>
          <w:i/>
          <w:iCs/>
          <w:szCs w:val="24"/>
        </w:rPr>
        <w:tab/>
      </w:r>
      <w:r w:rsidR="00EB77F6" w:rsidRPr="00567B9B">
        <w:rPr>
          <w:rFonts w:asciiTheme="minorHAnsi" w:hAnsiTheme="minorHAnsi" w:cstheme="minorHAnsi"/>
          <w:bCs/>
          <w:i/>
          <w:iCs/>
          <w:szCs w:val="24"/>
        </w:rPr>
        <w:tab/>
      </w:r>
      <w:r w:rsidR="00EB77F6" w:rsidRPr="00567B9B">
        <w:rPr>
          <w:rFonts w:asciiTheme="minorHAnsi" w:hAnsiTheme="minorHAnsi" w:cstheme="minorHAnsi"/>
          <w:bCs/>
          <w:i/>
          <w:iCs/>
          <w:szCs w:val="24"/>
        </w:rPr>
        <w:tab/>
      </w:r>
      <w:r w:rsidR="0037178A">
        <w:rPr>
          <w:rFonts w:asciiTheme="minorHAnsi" w:hAnsiTheme="minorHAnsi" w:cstheme="minorHAnsi"/>
          <w:bCs/>
          <w:i/>
          <w:iCs/>
          <w:szCs w:val="24"/>
        </w:rPr>
        <w:tab/>
      </w:r>
      <w:r w:rsidR="003873F5">
        <w:rPr>
          <w:rFonts w:asciiTheme="minorHAnsi" w:hAnsiTheme="minorHAnsi" w:cstheme="minorHAnsi"/>
          <w:bCs/>
          <w:i/>
          <w:iCs/>
          <w:szCs w:val="24"/>
        </w:rPr>
        <w:tab/>
      </w:r>
      <w:r w:rsidR="0037178A">
        <w:rPr>
          <w:rFonts w:asciiTheme="minorHAnsi" w:hAnsiTheme="minorHAnsi" w:cstheme="minorHAnsi"/>
          <w:bCs/>
          <w:iCs/>
          <w:szCs w:val="24"/>
        </w:rPr>
        <w:t>Załącznik nr 1</w:t>
      </w:r>
    </w:p>
    <w:p w:rsidR="00A011F7" w:rsidRPr="00273887" w:rsidRDefault="00843C89" w:rsidP="003873F5">
      <w:pPr>
        <w:spacing w:before="240" w:after="120"/>
        <w:jc w:val="center"/>
        <w:rPr>
          <w:rFonts w:asciiTheme="minorHAnsi" w:hAnsiTheme="minorHAnsi" w:cstheme="minorHAnsi"/>
          <w:sz w:val="28"/>
          <w:szCs w:val="28"/>
        </w:rPr>
      </w:pPr>
      <w:r w:rsidRPr="00273887">
        <w:rPr>
          <w:rFonts w:asciiTheme="minorHAnsi" w:hAnsiTheme="minorHAnsi" w:cstheme="minorHAnsi"/>
          <w:b/>
          <w:bCs/>
          <w:sz w:val="28"/>
          <w:szCs w:val="28"/>
        </w:rPr>
        <w:t>FORMULARZ OFERTY</w:t>
      </w:r>
    </w:p>
    <w:p w:rsidR="00A74D8A" w:rsidRPr="00391CD2" w:rsidRDefault="00A74D8A" w:rsidP="004308E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1CD2">
        <w:rPr>
          <w:rFonts w:asciiTheme="minorHAnsi" w:hAnsiTheme="minorHAnsi" w:cstheme="minorHAnsi"/>
          <w:sz w:val="22"/>
          <w:szCs w:val="22"/>
        </w:rPr>
        <w:t>Wykonawca:</w:t>
      </w:r>
    </w:p>
    <w:p w:rsidR="00A74D8A" w:rsidRPr="00391CD2" w:rsidRDefault="00A74D8A" w:rsidP="004308E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91CD2">
        <w:rPr>
          <w:rFonts w:asciiTheme="minorHAnsi" w:hAnsiTheme="minorHAnsi" w:cstheme="minorHAnsi"/>
          <w:sz w:val="22"/>
          <w:szCs w:val="22"/>
        </w:rPr>
        <w:t>Nazwa: …………………………………</w:t>
      </w:r>
      <w:r w:rsidR="004411F5" w:rsidRPr="00391CD2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391CD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A011F7" w:rsidRPr="00391CD2">
        <w:rPr>
          <w:rFonts w:asciiTheme="minorHAnsi" w:hAnsiTheme="minorHAnsi" w:cstheme="minorHAnsi"/>
          <w:sz w:val="22"/>
          <w:szCs w:val="22"/>
        </w:rPr>
        <w:t>…</w:t>
      </w:r>
    </w:p>
    <w:p w:rsidR="00A74D8A" w:rsidRPr="00391CD2" w:rsidRDefault="00A74D8A" w:rsidP="004308E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91CD2">
        <w:rPr>
          <w:rFonts w:asciiTheme="minorHAnsi" w:hAnsiTheme="minorHAnsi" w:cstheme="minorHAnsi"/>
          <w:sz w:val="22"/>
          <w:szCs w:val="22"/>
        </w:rPr>
        <w:t>Siedziba: ………………………………………</w:t>
      </w:r>
      <w:r w:rsidR="004411F5" w:rsidRPr="00391CD2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391CD2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A011F7" w:rsidRPr="00391CD2">
        <w:rPr>
          <w:rFonts w:asciiTheme="minorHAnsi" w:hAnsiTheme="minorHAnsi" w:cstheme="minorHAnsi"/>
          <w:sz w:val="22"/>
          <w:szCs w:val="22"/>
        </w:rPr>
        <w:t>…...</w:t>
      </w:r>
      <w:r w:rsidRPr="00391CD2">
        <w:rPr>
          <w:rFonts w:asciiTheme="minorHAnsi" w:hAnsiTheme="minorHAnsi" w:cstheme="minorHAnsi"/>
          <w:sz w:val="22"/>
          <w:szCs w:val="22"/>
        </w:rPr>
        <w:t>….</w:t>
      </w:r>
    </w:p>
    <w:p w:rsidR="00A74D8A" w:rsidRPr="00391CD2" w:rsidRDefault="00A74D8A" w:rsidP="004308E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91CD2">
        <w:rPr>
          <w:rFonts w:asciiTheme="minorHAnsi" w:hAnsiTheme="minorHAnsi" w:cstheme="minorHAnsi"/>
          <w:sz w:val="22"/>
          <w:szCs w:val="22"/>
        </w:rPr>
        <w:t>NIP: ……………………………………………</w:t>
      </w:r>
      <w:r w:rsidR="004411F5" w:rsidRPr="00391CD2">
        <w:rPr>
          <w:rFonts w:asciiTheme="minorHAnsi" w:hAnsiTheme="minorHAnsi" w:cstheme="minorHAnsi"/>
          <w:sz w:val="22"/>
          <w:szCs w:val="22"/>
        </w:rPr>
        <w:t>……..…….</w:t>
      </w:r>
      <w:r w:rsidRPr="00391CD2">
        <w:rPr>
          <w:rFonts w:asciiTheme="minorHAnsi" w:hAnsiTheme="minorHAnsi" w:cstheme="minorHAnsi"/>
          <w:sz w:val="22"/>
          <w:szCs w:val="22"/>
        </w:rPr>
        <w:t>…</w:t>
      </w:r>
      <w:r w:rsidR="004411F5" w:rsidRPr="00391CD2">
        <w:rPr>
          <w:rFonts w:asciiTheme="minorHAnsi" w:hAnsiTheme="minorHAnsi" w:cstheme="minorHAnsi"/>
          <w:sz w:val="22"/>
          <w:szCs w:val="22"/>
        </w:rPr>
        <w:t xml:space="preserve"> </w:t>
      </w:r>
      <w:r w:rsidRPr="00391CD2">
        <w:rPr>
          <w:rFonts w:asciiTheme="minorHAnsi" w:hAnsiTheme="minorHAnsi" w:cstheme="minorHAnsi"/>
          <w:sz w:val="22"/>
          <w:szCs w:val="22"/>
        </w:rPr>
        <w:t>REGON: ……………………………</w:t>
      </w:r>
      <w:r w:rsidR="004411F5" w:rsidRPr="00391CD2">
        <w:rPr>
          <w:rFonts w:asciiTheme="minorHAnsi" w:hAnsiTheme="minorHAnsi" w:cstheme="minorHAnsi"/>
          <w:sz w:val="22"/>
          <w:szCs w:val="22"/>
        </w:rPr>
        <w:t>..</w:t>
      </w:r>
      <w:r w:rsidRPr="00391CD2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:rsidR="00735F54" w:rsidRPr="00391CD2" w:rsidRDefault="00137168" w:rsidP="004308E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91CD2">
        <w:rPr>
          <w:rFonts w:asciiTheme="minorHAnsi" w:hAnsiTheme="minorHAnsi" w:cstheme="minorHAnsi"/>
          <w:sz w:val="22"/>
          <w:szCs w:val="22"/>
        </w:rPr>
        <w:t>Nr telefonu</w:t>
      </w:r>
      <w:r w:rsidR="00A74D8A" w:rsidRPr="00391CD2">
        <w:rPr>
          <w:rFonts w:asciiTheme="minorHAnsi" w:hAnsiTheme="minorHAnsi" w:cstheme="minorHAnsi"/>
          <w:sz w:val="22"/>
          <w:szCs w:val="22"/>
        </w:rPr>
        <w:t>: ……</w:t>
      </w:r>
      <w:r w:rsidR="004411F5" w:rsidRPr="00391CD2">
        <w:rPr>
          <w:rFonts w:asciiTheme="minorHAnsi" w:hAnsiTheme="minorHAnsi" w:cstheme="minorHAnsi"/>
          <w:sz w:val="22"/>
          <w:szCs w:val="22"/>
        </w:rPr>
        <w:t>……………………….………</w:t>
      </w:r>
      <w:r w:rsidR="000C43B8" w:rsidRPr="00391CD2">
        <w:rPr>
          <w:rFonts w:asciiTheme="minorHAnsi" w:hAnsiTheme="minorHAnsi" w:cstheme="minorHAnsi"/>
          <w:sz w:val="22"/>
          <w:szCs w:val="22"/>
        </w:rPr>
        <w:t>,</w:t>
      </w:r>
      <w:r w:rsidR="004411F5" w:rsidRPr="00391CD2">
        <w:rPr>
          <w:rFonts w:asciiTheme="minorHAnsi" w:hAnsiTheme="minorHAnsi" w:cstheme="minorHAnsi"/>
          <w:sz w:val="22"/>
          <w:szCs w:val="22"/>
        </w:rPr>
        <w:t xml:space="preserve"> </w:t>
      </w:r>
      <w:r w:rsidR="000C43B8" w:rsidRPr="00391CD2">
        <w:rPr>
          <w:rFonts w:asciiTheme="minorHAnsi" w:hAnsiTheme="minorHAnsi" w:cstheme="minorHAnsi"/>
          <w:sz w:val="22"/>
          <w:szCs w:val="22"/>
        </w:rPr>
        <w:t>a</w:t>
      </w:r>
      <w:r w:rsidR="00A74D8A" w:rsidRPr="00391CD2">
        <w:rPr>
          <w:rFonts w:asciiTheme="minorHAnsi" w:hAnsiTheme="minorHAnsi" w:cstheme="minorHAnsi"/>
          <w:sz w:val="22"/>
          <w:szCs w:val="22"/>
        </w:rPr>
        <w:t>dres e-mail: ………</w:t>
      </w:r>
      <w:r w:rsidR="004411F5" w:rsidRPr="00391CD2">
        <w:rPr>
          <w:rFonts w:asciiTheme="minorHAnsi" w:hAnsiTheme="minorHAnsi" w:cstheme="minorHAnsi"/>
          <w:sz w:val="22"/>
          <w:szCs w:val="22"/>
        </w:rPr>
        <w:t>………………….…………………………………………</w:t>
      </w:r>
      <w:r w:rsidR="00A74D8A" w:rsidRPr="00391CD2">
        <w:rPr>
          <w:rFonts w:asciiTheme="minorHAnsi" w:hAnsiTheme="minorHAnsi" w:cstheme="minorHAnsi"/>
          <w:sz w:val="22"/>
          <w:szCs w:val="22"/>
        </w:rPr>
        <w:t>.</w:t>
      </w:r>
    </w:p>
    <w:p w:rsidR="00391CD2" w:rsidRPr="00481A4F" w:rsidRDefault="00247873" w:rsidP="00391CD2">
      <w:pPr>
        <w:spacing w:before="240"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1CD2">
        <w:rPr>
          <w:rFonts w:asciiTheme="minorHAnsi" w:hAnsiTheme="minorHAnsi" w:cstheme="minorHAnsi"/>
          <w:color w:val="000000"/>
          <w:sz w:val="22"/>
          <w:szCs w:val="22"/>
        </w:rPr>
        <w:t xml:space="preserve">W odpowiedzi na </w:t>
      </w:r>
      <w:r w:rsidR="00391CD2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391CD2" w:rsidRPr="00391CD2">
        <w:rPr>
          <w:rFonts w:asciiTheme="minorHAnsi" w:hAnsiTheme="minorHAnsi" w:cstheme="minorHAnsi"/>
          <w:color w:val="000000"/>
          <w:sz w:val="22"/>
          <w:szCs w:val="22"/>
        </w:rPr>
        <w:t xml:space="preserve">aproszenie do składania ofert nr 2401-ILZ.261.52.2022 na </w:t>
      </w:r>
      <w:r w:rsidR="00391CD2" w:rsidRPr="00481A4F">
        <w:rPr>
          <w:rFonts w:asciiTheme="minorHAnsi" w:hAnsiTheme="minorHAnsi" w:cstheme="minorHAnsi"/>
          <w:bCs/>
          <w:sz w:val="22"/>
          <w:szCs w:val="22"/>
        </w:rPr>
        <w:t>Zakup sprzętu specjalistycznego dla Śląskiego Urzędu Celno-Skarbowego w Katowicach:</w:t>
      </w:r>
    </w:p>
    <w:p w:rsidR="00843C89" w:rsidRPr="00391CD2" w:rsidRDefault="00391CD2" w:rsidP="00290338">
      <w:pPr>
        <w:pStyle w:val="Akapitzlist"/>
        <w:widowControl w:val="0"/>
        <w:numPr>
          <w:ilvl w:val="0"/>
          <w:numId w:val="4"/>
        </w:numPr>
        <w:autoSpaceDN w:val="0"/>
        <w:spacing w:after="120" w:line="276" w:lineRule="auto"/>
        <w:ind w:left="425" w:hanging="380"/>
        <w:contextualSpacing w:val="0"/>
        <w:jc w:val="both"/>
        <w:textAlignment w:val="baseline"/>
        <w:rPr>
          <w:rFonts w:ascii="Calibri" w:hAnsi="Calibri" w:cs="Calibri"/>
          <w:kern w:val="1"/>
          <w:sz w:val="22"/>
          <w:szCs w:val="22"/>
          <w:lang w:eastAsia="zh-CN"/>
        </w:rPr>
      </w:pPr>
      <w:r w:rsidRPr="00391CD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="Calibri" w:eastAsia="Cambria" w:hAnsi="Calibri" w:cs="Calibri"/>
          <w:bCs/>
          <w:kern w:val="1"/>
          <w:sz w:val="22"/>
          <w:szCs w:val="22"/>
          <w:lang w:eastAsia="zh-CN"/>
        </w:rPr>
        <w:t>o</w:t>
      </w:r>
      <w:r w:rsidRPr="0061564C">
        <w:rPr>
          <w:rFonts w:ascii="Calibri" w:eastAsia="Cambria" w:hAnsi="Calibri" w:cs="Calibri"/>
          <w:bCs/>
          <w:kern w:val="1"/>
          <w:sz w:val="22"/>
          <w:szCs w:val="22"/>
          <w:lang w:eastAsia="zh-CN"/>
        </w:rPr>
        <w:t>ferujemy wykonanie przedmiotu zamówienia zgodnie z wymagan</w:t>
      </w:r>
      <w:r w:rsidRPr="0061564C">
        <w:rPr>
          <w:rFonts w:ascii="Calibri" w:eastAsia="Cambria" w:hAnsi="Calibri" w:cs="Calibri"/>
          <w:kern w:val="1"/>
          <w:sz w:val="22"/>
          <w:szCs w:val="22"/>
          <w:lang w:eastAsia="zh-CN"/>
        </w:rPr>
        <w:t>iami określonymi w Zaproszeniu do składania ofert</w:t>
      </w:r>
      <w:r w:rsidRPr="0061564C">
        <w:rPr>
          <w:rFonts w:ascii="Calibri" w:hAnsi="Calibri" w:cs="Calibri"/>
          <w:kern w:val="1"/>
          <w:sz w:val="22"/>
          <w:szCs w:val="22"/>
          <w:lang w:eastAsia="zh-CN"/>
        </w:rPr>
        <w:t xml:space="preserve"> za niżej określoną cenę:</w:t>
      </w:r>
    </w:p>
    <w:tbl>
      <w:tblPr>
        <w:tblStyle w:val="Tabela-Siatka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796"/>
        <w:gridCol w:w="1270"/>
      </w:tblGrid>
      <w:tr w:rsidR="000C43B8" w:rsidRPr="000C43B8" w:rsidTr="004D79B3">
        <w:tc>
          <w:tcPr>
            <w:tcW w:w="993" w:type="dxa"/>
          </w:tcPr>
          <w:p w:rsidR="000C43B8" w:rsidRPr="000C43B8" w:rsidRDefault="000C43B8" w:rsidP="003873F5">
            <w:pPr>
              <w:spacing w:before="120"/>
              <w:ind w:right="34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C43B8">
              <w:rPr>
                <w:rFonts w:asciiTheme="minorHAnsi" w:hAnsiTheme="minorHAnsi" w:cstheme="minorHAnsi"/>
                <w:color w:val="000000"/>
                <w:szCs w:val="24"/>
              </w:rPr>
              <w:t>Część I</w:t>
            </w:r>
          </w:p>
        </w:tc>
        <w:tc>
          <w:tcPr>
            <w:tcW w:w="7796" w:type="dxa"/>
          </w:tcPr>
          <w:p w:rsidR="000C43B8" w:rsidRPr="00391CD2" w:rsidRDefault="00E06176" w:rsidP="003873F5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Detektor do wykrywania </w:t>
            </w:r>
            <w:r w:rsidR="00765534" w:rsidRPr="00391C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narkotyków 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materiałów wybuchowych</w:t>
            </w:r>
            <w:bookmarkStart w:id="0" w:name="_GoBack"/>
            <w:bookmarkEnd w:id="0"/>
            <w:r w:rsidR="004D79B3" w:rsidRPr="00391CD2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</w:tc>
        <w:tc>
          <w:tcPr>
            <w:tcW w:w="1270" w:type="dxa"/>
          </w:tcPr>
          <w:p w:rsidR="000C43B8" w:rsidRPr="00391CD2" w:rsidRDefault="000C43B8" w:rsidP="003873F5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C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□*)</w:t>
            </w:r>
          </w:p>
        </w:tc>
      </w:tr>
      <w:tr w:rsidR="000C43B8" w:rsidRPr="000C43B8" w:rsidTr="004D79B3">
        <w:tc>
          <w:tcPr>
            <w:tcW w:w="993" w:type="dxa"/>
          </w:tcPr>
          <w:p w:rsidR="000C43B8" w:rsidRPr="000C43B8" w:rsidRDefault="000C43B8" w:rsidP="003873F5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C43B8">
              <w:rPr>
                <w:rFonts w:asciiTheme="minorHAnsi" w:hAnsiTheme="minorHAnsi" w:cstheme="minorHAnsi"/>
                <w:color w:val="000000"/>
                <w:szCs w:val="24"/>
              </w:rPr>
              <w:t>Część II</w:t>
            </w:r>
          </w:p>
        </w:tc>
        <w:tc>
          <w:tcPr>
            <w:tcW w:w="7796" w:type="dxa"/>
          </w:tcPr>
          <w:p w:rsidR="00765534" w:rsidRPr="00391CD2" w:rsidRDefault="00765534" w:rsidP="003C52E9">
            <w:pPr>
              <w:spacing w:before="120"/>
              <w:jc w:val="both"/>
              <w:rPr>
                <w:rFonts w:asciiTheme="minorHAnsi" w:eastAsia="SimSun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</w:pPr>
            <w:r w:rsidRPr="00391CD2">
              <w:rPr>
                <w:rFonts w:asciiTheme="minorHAnsi" w:eastAsia="SimSun" w:hAnsiTheme="minorHAnsi" w:cstheme="minorHAnsi"/>
                <w:bCs/>
                <w:kern w:val="1"/>
                <w:sz w:val="22"/>
                <w:szCs w:val="22"/>
                <w:lang w:eastAsia="zh-CN" w:bidi="hi-IN"/>
              </w:rPr>
              <w:t>Wideoendoskop – endoskop techniczny wyposażony w funkcję wyświetlania obrazu na monitorze i zapisu w formie plików wideo oraz zdjęć na nośniku cyfrowym bezpośrednio w urządzeniu;</w:t>
            </w:r>
          </w:p>
        </w:tc>
        <w:tc>
          <w:tcPr>
            <w:tcW w:w="1270" w:type="dxa"/>
          </w:tcPr>
          <w:p w:rsidR="000C43B8" w:rsidRPr="00391CD2" w:rsidRDefault="000C43B8" w:rsidP="003873F5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1C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□*)</w:t>
            </w:r>
          </w:p>
        </w:tc>
      </w:tr>
    </w:tbl>
    <w:p w:rsidR="002B1152" w:rsidRPr="00481A4F" w:rsidRDefault="002B1152" w:rsidP="000C43B8">
      <w:pPr>
        <w:suppressAutoHyphens w:val="0"/>
        <w:spacing w:before="120" w:after="120" w:line="271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81A4F">
        <w:rPr>
          <w:rFonts w:asciiTheme="minorHAnsi" w:hAnsiTheme="minorHAnsi" w:cstheme="minorHAnsi"/>
          <w:b/>
          <w:color w:val="000000"/>
          <w:sz w:val="22"/>
          <w:szCs w:val="22"/>
        </w:rPr>
        <w:t>Dla części I</w:t>
      </w:r>
    </w:p>
    <w:tbl>
      <w:tblPr>
        <w:tblW w:w="10105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3261"/>
        <w:gridCol w:w="6237"/>
      </w:tblGrid>
      <w:tr w:rsidR="000C43B8" w:rsidRPr="00A25317" w:rsidTr="00C23705">
        <w:trPr>
          <w:trHeight w:val="6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3B8" w:rsidRPr="00481A4F" w:rsidRDefault="000C43B8" w:rsidP="000C43B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81A4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3B8" w:rsidRPr="00481A4F" w:rsidRDefault="000C43B8" w:rsidP="007655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81A4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C43B8" w:rsidRPr="00567B9B" w:rsidRDefault="000C43B8" w:rsidP="00DC58DE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 </w:t>
            </w:r>
            <w:r w:rsidRPr="00567B9B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złotych</w:t>
            </w:r>
          </w:p>
          <w:p w:rsidR="000C43B8" w:rsidRPr="00567B9B" w:rsidRDefault="000C43B8" w:rsidP="00DC58DE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(słownie: .............................................................................. zł)</w:t>
            </w:r>
          </w:p>
          <w:p w:rsidR="000C43B8" w:rsidRPr="00567B9B" w:rsidRDefault="000C43B8" w:rsidP="00DC58DE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(podać kwotę z Załącznika Nr </w:t>
            </w:r>
            <w:r w:rsidR="004D79B3"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2 do S</w:t>
            </w: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WZ, kolumna </w:t>
            </w:r>
            <w:r w:rsidR="00567B9B"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h</w:t>
            </w: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, wiersz </w:t>
            </w:r>
            <w:r w:rsidR="00567B9B"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1</w:t>
            </w: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0C43B8" w:rsidRPr="00A25317" w:rsidTr="00C23705">
        <w:trPr>
          <w:trHeight w:val="87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3B8" w:rsidRPr="00481A4F" w:rsidRDefault="000C43B8" w:rsidP="000C43B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81A4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3B8" w:rsidRPr="00481A4F" w:rsidRDefault="000C43B8" w:rsidP="00765534">
            <w:pPr>
              <w:ind w:left="55" w:right="95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81A4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Kwota VAT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C43B8" w:rsidRPr="00567B9B" w:rsidRDefault="000C43B8" w:rsidP="00DC58DE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…....................................................................................... złotych</w:t>
            </w:r>
          </w:p>
          <w:p w:rsidR="000C43B8" w:rsidRPr="00567B9B" w:rsidRDefault="000C43B8" w:rsidP="00DC58DE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(słownie: .................................................................................. zł)</w:t>
            </w:r>
          </w:p>
          <w:p w:rsidR="000C43B8" w:rsidRPr="00567B9B" w:rsidRDefault="000C43B8" w:rsidP="00DC58DE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(podać kwotę z Załącznika Nr </w:t>
            </w:r>
            <w:r w:rsidR="007F7E17"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2</w:t>
            </w:r>
            <w:r w:rsidR="004D79B3"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do S</w:t>
            </w: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WZ, kolumna </w:t>
            </w:r>
            <w:r w:rsidR="00567B9B"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f</w:t>
            </w: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, wiersz </w:t>
            </w:r>
            <w:r w:rsidR="00567B9B"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1</w:t>
            </w: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0C43B8" w:rsidRPr="00A25317" w:rsidTr="00C23705">
        <w:trPr>
          <w:trHeight w:val="6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3B8" w:rsidRPr="00481A4F" w:rsidRDefault="000C43B8" w:rsidP="000C43B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81A4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3B8" w:rsidRPr="00481A4F" w:rsidRDefault="000C43B8" w:rsidP="00765534">
            <w:pPr>
              <w:ind w:left="55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81A4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Wartość brutto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C43B8" w:rsidRPr="00567B9B" w:rsidRDefault="000C43B8" w:rsidP="00DC58DE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.......................................................................................... złotych</w:t>
            </w:r>
          </w:p>
          <w:p w:rsidR="000C43B8" w:rsidRPr="00567B9B" w:rsidRDefault="000C43B8" w:rsidP="00DC58DE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(słownie: ...................................................................................zł)</w:t>
            </w:r>
          </w:p>
          <w:p w:rsidR="000C43B8" w:rsidRPr="00567B9B" w:rsidRDefault="000C43B8" w:rsidP="00DC58DE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(podać kwotę z Załącznika Nr </w:t>
            </w:r>
            <w:r w:rsidR="007F7E17"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2</w:t>
            </w:r>
            <w:r w:rsidR="004D79B3"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do S</w:t>
            </w: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WZ, kolumna </w:t>
            </w:r>
            <w:r w:rsidR="00567B9B"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i</w:t>
            </w: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, wiersz </w:t>
            </w:r>
            <w:r w:rsidR="00567B9B"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1</w:t>
            </w: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)</w:t>
            </w:r>
          </w:p>
        </w:tc>
      </w:tr>
    </w:tbl>
    <w:p w:rsidR="004308E5" w:rsidRPr="00481A4F" w:rsidRDefault="004308E5" w:rsidP="00A25317">
      <w:pPr>
        <w:suppressAutoHyphens w:val="0"/>
        <w:spacing w:before="120" w:after="120" w:line="271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1A4F">
        <w:rPr>
          <w:rFonts w:asciiTheme="minorHAnsi" w:hAnsiTheme="minorHAnsi" w:cstheme="minorHAnsi"/>
          <w:color w:val="000000"/>
          <w:sz w:val="22"/>
          <w:szCs w:val="22"/>
        </w:rPr>
        <w:t>Okres gwarancji ……. miesięcy (minimum 24 miesiące).</w:t>
      </w:r>
    </w:p>
    <w:p w:rsidR="00A25317" w:rsidRPr="00481A4F" w:rsidRDefault="00A25317" w:rsidP="00A25317">
      <w:pPr>
        <w:suppressAutoHyphens w:val="0"/>
        <w:spacing w:before="120" w:after="120" w:line="271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81A4F">
        <w:rPr>
          <w:rFonts w:asciiTheme="minorHAnsi" w:hAnsiTheme="minorHAnsi" w:cstheme="minorHAnsi"/>
          <w:b/>
          <w:color w:val="000000"/>
          <w:sz w:val="22"/>
          <w:szCs w:val="22"/>
        </w:rPr>
        <w:t>Dla części II</w:t>
      </w:r>
    </w:p>
    <w:tbl>
      <w:tblPr>
        <w:tblW w:w="10105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3261"/>
        <w:gridCol w:w="6237"/>
      </w:tblGrid>
      <w:tr w:rsidR="00765534" w:rsidRPr="00A25317" w:rsidTr="00694217">
        <w:trPr>
          <w:trHeight w:val="6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5534" w:rsidRPr="00481A4F" w:rsidRDefault="00765534" w:rsidP="006942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81A4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5534" w:rsidRPr="00481A4F" w:rsidRDefault="00765534" w:rsidP="006942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81A4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65534" w:rsidRPr="00567B9B" w:rsidRDefault="00765534" w:rsidP="00DC58DE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..................................................................................... </w:t>
            </w:r>
            <w:r w:rsidRPr="00567B9B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złotych</w:t>
            </w:r>
          </w:p>
          <w:p w:rsidR="00765534" w:rsidRPr="00567B9B" w:rsidRDefault="00765534" w:rsidP="00DC58DE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(słownie: .............................................................................. zł)</w:t>
            </w:r>
          </w:p>
          <w:p w:rsidR="00765534" w:rsidRPr="00567B9B" w:rsidRDefault="00765534" w:rsidP="00DC58DE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(podać kwotę z Załącznika Nr 2 do SWZ, kolumna </w:t>
            </w:r>
            <w:r w:rsidR="00567B9B"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h</w:t>
            </w: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, wiersz </w:t>
            </w:r>
            <w:r w:rsidR="00567B9B"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2</w:t>
            </w: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765534" w:rsidRPr="00A25317" w:rsidTr="00694217">
        <w:trPr>
          <w:trHeight w:val="87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5534" w:rsidRPr="00481A4F" w:rsidRDefault="00765534" w:rsidP="006942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81A4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5534" w:rsidRPr="00481A4F" w:rsidRDefault="00765534" w:rsidP="00694217">
            <w:pPr>
              <w:ind w:left="55" w:right="95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81A4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Kwota VAT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65534" w:rsidRPr="00567B9B" w:rsidRDefault="00765534" w:rsidP="00DC58DE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…....................................................................................... złotych</w:t>
            </w:r>
          </w:p>
          <w:p w:rsidR="00765534" w:rsidRPr="00567B9B" w:rsidRDefault="00765534" w:rsidP="00DC58DE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(słownie: .................................................................................. zł)</w:t>
            </w:r>
          </w:p>
          <w:p w:rsidR="00765534" w:rsidRPr="00567B9B" w:rsidRDefault="00765534" w:rsidP="00DC58DE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(podać kwotę z Załącznika Nr 2 do SWZ, kolumna </w:t>
            </w:r>
            <w:r w:rsidR="00567B9B"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f</w:t>
            </w: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, wiersz 2)</w:t>
            </w:r>
          </w:p>
        </w:tc>
      </w:tr>
      <w:tr w:rsidR="00765534" w:rsidRPr="00A25317" w:rsidTr="00694217">
        <w:trPr>
          <w:trHeight w:val="6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5534" w:rsidRPr="00481A4F" w:rsidRDefault="00765534" w:rsidP="0069421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81A4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5534" w:rsidRPr="00481A4F" w:rsidRDefault="00765534" w:rsidP="00694217">
            <w:pPr>
              <w:ind w:left="55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81A4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Wartość brutto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65534" w:rsidRPr="00567B9B" w:rsidRDefault="00765534" w:rsidP="00DC58DE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.......................................................................................... złotych</w:t>
            </w:r>
          </w:p>
          <w:p w:rsidR="00765534" w:rsidRPr="00567B9B" w:rsidRDefault="00765534" w:rsidP="00DC58DE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(słownie: ...................................................................................zł)</w:t>
            </w:r>
          </w:p>
          <w:p w:rsidR="00765534" w:rsidRPr="00567B9B" w:rsidRDefault="00765534" w:rsidP="00DC58DE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(podać kwotę z Załącznika Nr 2 do SWZ, kolumna </w:t>
            </w:r>
            <w:r w:rsidR="00567B9B"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i</w:t>
            </w:r>
            <w:r w:rsidRPr="00567B9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, wiersz 2)</w:t>
            </w:r>
          </w:p>
        </w:tc>
      </w:tr>
    </w:tbl>
    <w:p w:rsidR="004308E5" w:rsidRPr="00481A4F" w:rsidRDefault="004308E5" w:rsidP="004308E5">
      <w:pPr>
        <w:suppressAutoHyphens w:val="0"/>
        <w:spacing w:before="120" w:after="120" w:line="271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1A4F">
        <w:rPr>
          <w:rFonts w:asciiTheme="minorHAnsi" w:hAnsiTheme="minorHAnsi" w:cstheme="minorHAnsi"/>
          <w:color w:val="000000"/>
          <w:sz w:val="22"/>
          <w:szCs w:val="22"/>
        </w:rPr>
        <w:t>Okres gwarancji ……. miesięcy (minimum 24 miesiące).</w:t>
      </w:r>
    </w:p>
    <w:p w:rsidR="00A25317" w:rsidRPr="00481A4F" w:rsidRDefault="00F870B0" w:rsidP="00391CD2">
      <w:pPr>
        <w:tabs>
          <w:tab w:val="left" w:pos="284"/>
        </w:tabs>
        <w:suppressAutoHyphens w:val="0"/>
        <w:spacing w:before="120" w:after="12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81A4F">
        <w:rPr>
          <w:rFonts w:asciiTheme="minorHAnsi" w:hAnsiTheme="minorHAnsi" w:cstheme="minorHAnsi"/>
          <w:bCs/>
          <w:color w:val="000000"/>
          <w:sz w:val="22"/>
          <w:szCs w:val="22"/>
        </w:rPr>
        <w:t>Cena oferty zawiera wszystkie koszty ponoszone dla realizacji zamówienia.</w:t>
      </w:r>
    </w:p>
    <w:p w:rsidR="00391CD2" w:rsidRPr="00481A4F" w:rsidRDefault="00391CD2" w:rsidP="00290338">
      <w:pPr>
        <w:pStyle w:val="Akapitzlist"/>
        <w:widowControl w:val="0"/>
        <w:numPr>
          <w:ilvl w:val="0"/>
          <w:numId w:val="4"/>
        </w:numPr>
        <w:autoSpaceDN w:val="0"/>
        <w:spacing w:after="120" w:line="276" w:lineRule="auto"/>
        <w:ind w:left="425" w:hanging="380"/>
        <w:contextualSpacing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81A4F">
        <w:rPr>
          <w:rFonts w:asciiTheme="minorHAnsi" w:hAnsiTheme="minorHAnsi" w:cstheme="minorHAnsi"/>
          <w:b/>
          <w:sz w:val="22"/>
          <w:szCs w:val="22"/>
        </w:rPr>
        <w:t>Termin wykonania dostawy</w:t>
      </w:r>
    </w:p>
    <w:p w:rsidR="00391CD2" w:rsidRPr="00481A4F" w:rsidRDefault="00391CD2" w:rsidP="00391CD2">
      <w:pPr>
        <w:rPr>
          <w:rFonts w:asciiTheme="minorHAnsi" w:hAnsiTheme="minorHAnsi" w:cstheme="minorHAnsi"/>
          <w:sz w:val="22"/>
          <w:szCs w:val="22"/>
        </w:rPr>
      </w:pPr>
      <w:r w:rsidRPr="00481A4F">
        <w:rPr>
          <w:rFonts w:asciiTheme="minorHAnsi" w:hAnsiTheme="minorHAnsi" w:cstheme="minorHAnsi"/>
          <w:sz w:val="22"/>
          <w:szCs w:val="22"/>
        </w:rPr>
        <w:t xml:space="preserve">Termin wykonania zamówienia: </w:t>
      </w:r>
      <w:r w:rsidRPr="00481A4F">
        <w:rPr>
          <w:rFonts w:asciiTheme="minorHAnsi" w:eastAsia="SimSun" w:hAnsiTheme="minorHAnsi" w:cstheme="minorHAnsi"/>
          <w:sz w:val="22"/>
          <w:szCs w:val="22"/>
        </w:rPr>
        <w:t>w terminie 30 dni od dnia rozpoczęcia obowiązywania Umowy.</w:t>
      </w:r>
    </w:p>
    <w:p w:rsidR="00E249C8" w:rsidRPr="00481A4F" w:rsidRDefault="00391CD2" w:rsidP="00391CD2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81A4F">
        <w:rPr>
          <w:rFonts w:asciiTheme="minorHAnsi" w:hAnsiTheme="minorHAnsi" w:cstheme="minorHAnsi"/>
          <w:sz w:val="22"/>
          <w:szCs w:val="22"/>
        </w:rPr>
        <w:lastRenderedPageBreak/>
        <w:t>Za termin wykonania przedmiotu umowy uznaje się dzień odbioru wszystkich urządzeń przez Zamawiającego na podstawie protokołu podpisanego bez zastrzeżeń przez Zamawiającego i Wykonawcę.</w:t>
      </w:r>
    </w:p>
    <w:p w:rsidR="002A005C" w:rsidRPr="00481A4F" w:rsidRDefault="002A005C" w:rsidP="00290338">
      <w:pPr>
        <w:pStyle w:val="Akapitzlist"/>
        <w:widowControl w:val="0"/>
        <w:numPr>
          <w:ilvl w:val="0"/>
          <w:numId w:val="4"/>
        </w:numPr>
        <w:autoSpaceDN w:val="0"/>
        <w:spacing w:after="120" w:line="276" w:lineRule="auto"/>
        <w:ind w:left="425" w:hanging="380"/>
        <w:contextualSpacing w:val="0"/>
        <w:jc w:val="both"/>
        <w:textAlignment w:val="baseline"/>
        <w:rPr>
          <w:rFonts w:asciiTheme="minorHAnsi" w:eastAsia="Cambria" w:hAnsiTheme="minorHAnsi" w:cstheme="minorHAnsi"/>
          <w:b/>
          <w:sz w:val="22"/>
          <w:szCs w:val="22"/>
          <w:lang w:eastAsia="zh-CN"/>
        </w:rPr>
      </w:pPr>
      <w:r w:rsidRPr="00481A4F">
        <w:rPr>
          <w:rFonts w:asciiTheme="minorHAnsi" w:eastAsia="Cambria" w:hAnsiTheme="minorHAnsi" w:cstheme="minorHAnsi"/>
          <w:b/>
          <w:sz w:val="22"/>
          <w:szCs w:val="22"/>
          <w:lang w:eastAsia="zh-CN"/>
        </w:rPr>
        <w:t xml:space="preserve">Miejsce </w:t>
      </w:r>
      <w:r w:rsidR="00391CD2" w:rsidRPr="00481A4F">
        <w:rPr>
          <w:rFonts w:asciiTheme="minorHAnsi" w:eastAsia="Cambria" w:hAnsiTheme="minorHAnsi" w:cstheme="minorHAnsi"/>
          <w:b/>
          <w:sz w:val="22"/>
          <w:szCs w:val="22"/>
          <w:lang w:eastAsia="zh-CN"/>
        </w:rPr>
        <w:t>dostawy</w:t>
      </w:r>
      <w:r w:rsidRPr="00481A4F">
        <w:rPr>
          <w:rFonts w:asciiTheme="minorHAnsi" w:eastAsia="Cambria" w:hAnsiTheme="minorHAnsi" w:cstheme="minorHAnsi"/>
          <w:b/>
          <w:sz w:val="22"/>
          <w:szCs w:val="22"/>
          <w:lang w:eastAsia="zh-CN"/>
        </w:rPr>
        <w:t>:</w:t>
      </w:r>
    </w:p>
    <w:p w:rsidR="002A005C" w:rsidRPr="00481A4F" w:rsidRDefault="002A005C" w:rsidP="00481A4F">
      <w:pPr>
        <w:tabs>
          <w:tab w:val="left" w:pos="426"/>
        </w:tabs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81A4F">
        <w:rPr>
          <w:rFonts w:asciiTheme="minorHAnsi" w:hAnsiTheme="minorHAnsi" w:cstheme="minorHAnsi"/>
          <w:sz w:val="22"/>
          <w:szCs w:val="22"/>
        </w:rPr>
        <w:t>Śląski Urząd Celno-Skarbowy w Katowicach</w:t>
      </w:r>
      <w:r w:rsidR="00391CD2" w:rsidRPr="00481A4F">
        <w:rPr>
          <w:rFonts w:asciiTheme="minorHAnsi" w:hAnsiTheme="minorHAnsi" w:cstheme="minorHAnsi"/>
          <w:sz w:val="22"/>
          <w:szCs w:val="22"/>
        </w:rPr>
        <w:t>, ul. Słoneczna 34, 40-136 Katowice.</w:t>
      </w:r>
    </w:p>
    <w:p w:rsidR="002F26A8" w:rsidRPr="00481A4F" w:rsidRDefault="002F26A8" w:rsidP="00290338">
      <w:pPr>
        <w:pStyle w:val="Akapitzlist"/>
        <w:widowControl w:val="0"/>
        <w:numPr>
          <w:ilvl w:val="0"/>
          <w:numId w:val="4"/>
        </w:numPr>
        <w:autoSpaceDN w:val="0"/>
        <w:spacing w:after="120" w:line="276" w:lineRule="auto"/>
        <w:ind w:left="425" w:hanging="380"/>
        <w:contextualSpacing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81A4F">
        <w:rPr>
          <w:rFonts w:asciiTheme="minorHAnsi" w:hAnsiTheme="minorHAnsi" w:cstheme="minorHAnsi"/>
          <w:b/>
          <w:sz w:val="22"/>
          <w:szCs w:val="22"/>
        </w:rPr>
        <w:t>Warunki płatności</w:t>
      </w:r>
    </w:p>
    <w:p w:rsidR="00180EB4" w:rsidRPr="00481A4F" w:rsidRDefault="00180EB4" w:rsidP="00290338">
      <w:pPr>
        <w:pStyle w:val="Akapitzlist"/>
        <w:widowControl w:val="0"/>
        <w:numPr>
          <w:ilvl w:val="0"/>
          <w:numId w:val="3"/>
        </w:numPr>
        <w:ind w:left="426" w:right="6" w:hanging="426"/>
        <w:jc w:val="both"/>
        <w:rPr>
          <w:rFonts w:asciiTheme="minorHAnsi" w:eastAsia="Cambria" w:hAnsiTheme="minorHAnsi" w:cstheme="minorHAnsi"/>
          <w:kern w:val="2"/>
          <w:sz w:val="22"/>
          <w:szCs w:val="22"/>
          <w:lang w:eastAsia="zh-CN" w:bidi="hi-IN"/>
        </w:rPr>
      </w:pPr>
      <w:r w:rsidRPr="00481A4F">
        <w:rPr>
          <w:rFonts w:asciiTheme="minorHAnsi" w:eastAsia="SimSun" w:hAnsiTheme="minorHAnsi" w:cstheme="minorHAnsi"/>
          <w:kern w:val="2"/>
          <w:sz w:val="22"/>
          <w:szCs w:val="22"/>
          <w:lang w:eastAsia="zh-CN" w:bidi="hi-IN"/>
        </w:rPr>
        <w:t xml:space="preserve">Zamawiający dokona zapłaty po zrealizowaniu przedmiotu zamówienia. </w:t>
      </w:r>
    </w:p>
    <w:p w:rsidR="00180EB4" w:rsidRPr="00481A4F" w:rsidRDefault="00180EB4" w:rsidP="00290338">
      <w:pPr>
        <w:pStyle w:val="Akapitzlist"/>
        <w:widowControl w:val="0"/>
        <w:numPr>
          <w:ilvl w:val="0"/>
          <w:numId w:val="3"/>
        </w:numPr>
        <w:ind w:left="426" w:right="6" w:hanging="426"/>
        <w:jc w:val="both"/>
        <w:rPr>
          <w:rFonts w:asciiTheme="minorHAnsi" w:eastAsia="Cambria" w:hAnsiTheme="minorHAnsi" w:cstheme="minorHAnsi"/>
          <w:kern w:val="2"/>
          <w:sz w:val="22"/>
          <w:szCs w:val="22"/>
          <w:lang w:eastAsia="zh-CN" w:bidi="hi-IN"/>
        </w:rPr>
      </w:pPr>
      <w:r w:rsidRPr="00481A4F">
        <w:rPr>
          <w:rFonts w:asciiTheme="minorHAnsi" w:eastAsia="Cambria" w:hAnsiTheme="minorHAnsi" w:cstheme="minorHAnsi"/>
          <w:kern w:val="2"/>
          <w:sz w:val="22"/>
          <w:szCs w:val="22"/>
          <w:lang w:eastAsia="zh-CN" w:bidi="hi-IN"/>
        </w:rPr>
        <w:t>Podstawą wystawienia faktury przez Wykonawcę będzie podpisany przez Zamawiającego protokół odbioru przedmiotu zamówienia.</w:t>
      </w:r>
    </w:p>
    <w:p w:rsidR="00180EB4" w:rsidRPr="00481A4F" w:rsidRDefault="00180EB4" w:rsidP="00290338">
      <w:pPr>
        <w:pStyle w:val="Akapitzlist"/>
        <w:widowControl w:val="0"/>
        <w:numPr>
          <w:ilvl w:val="0"/>
          <w:numId w:val="3"/>
        </w:numPr>
        <w:ind w:left="426" w:right="6" w:hanging="426"/>
        <w:jc w:val="both"/>
        <w:rPr>
          <w:rFonts w:asciiTheme="minorHAnsi" w:eastAsia="SimSun" w:hAnsiTheme="minorHAnsi" w:cstheme="minorHAnsi"/>
          <w:kern w:val="2"/>
          <w:sz w:val="22"/>
          <w:szCs w:val="22"/>
          <w:lang w:eastAsia="zh-CN" w:bidi="hi-IN"/>
        </w:rPr>
      </w:pPr>
      <w:r w:rsidRPr="00481A4F">
        <w:rPr>
          <w:rFonts w:asciiTheme="minorHAnsi" w:eastAsia="SimSun" w:hAnsiTheme="minorHAnsi" w:cstheme="minorHAnsi"/>
          <w:kern w:val="2"/>
          <w:sz w:val="22"/>
          <w:szCs w:val="22"/>
          <w:lang w:eastAsia="zh-CN" w:bidi="hi-IN"/>
        </w:rPr>
        <w:t>Należność za przedmiot zamówienia płatna będzie przelewem na wyszczególniony na fakturze rachunek bankowy Wykonawcy wciągu 21 dni od dnia otrzymania przez Zamawiającego prawidłowo wystawionej faktury.</w:t>
      </w:r>
    </w:p>
    <w:p w:rsidR="006D0A8C" w:rsidRPr="00481A4F" w:rsidRDefault="00180EB4" w:rsidP="00290338">
      <w:pPr>
        <w:pStyle w:val="Akapitzlist"/>
        <w:widowControl w:val="0"/>
        <w:numPr>
          <w:ilvl w:val="0"/>
          <w:numId w:val="3"/>
        </w:numPr>
        <w:ind w:left="426" w:right="6" w:hanging="426"/>
        <w:jc w:val="both"/>
        <w:rPr>
          <w:rFonts w:asciiTheme="minorHAnsi" w:eastAsia="SimSun" w:hAnsiTheme="minorHAnsi" w:cstheme="minorHAnsi"/>
          <w:kern w:val="2"/>
          <w:sz w:val="22"/>
          <w:szCs w:val="22"/>
          <w:lang w:eastAsia="zh-CN" w:bidi="hi-IN"/>
        </w:rPr>
      </w:pPr>
      <w:r w:rsidRPr="00481A4F">
        <w:rPr>
          <w:rFonts w:asciiTheme="minorHAnsi" w:eastAsia="SimSun" w:hAnsiTheme="minorHAnsi" w:cstheme="minorHAnsi"/>
          <w:kern w:val="2"/>
          <w:sz w:val="22"/>
          <w:szCs w:val="22"/>
          <w:lang w:eastAsia="zh-CN" w:bidi="hi-IN"/>
        </w:rPr>
        <w:t>Za dzień zapłaty uważa się dzień obciążenia rachunku bankowego Zamawiającego.</w:t>
      </w:r>
    </w:p>
    <w:p w:rsidR="00180EB4" w:rsidRPr="00481A4F" w:rsidRDefault="00180EB4" w:rsidP="00290338">
      <w:pPr>
        <w:pStyle w:val="Akapitzlist"/>
        <w:widowControl w:val="0"/>
        <w:numPr>
          <w:ilvl w:val="0"/>
          <w:numId w:val="3"/>
        </w:numPr>
        <w:ind w:left="426" w:right="6" w:hanging="426"/>
        <w:jc w:val="both"/>
        <w:rPr>
          <w:rFonts w:asciiTheme="minorHAnsi" w:eastAsia="SimSun" w:hAnsiTheme="minorHAnsi" w:cstheme="minorHAnsi"/>
          <w:kern w:val="2"/>
          <w:sz w:val="22"/>
          <w:szCs w:val="22"/>
          <w:lang w:eastAsia="zh-CN" w:bidi="hi-IN"/>
        </w:rPr>
      </w:pPr>
      <w:r w:rsidRPr="00481A4F">
        <w:rPr>
          <w:rFonts w:asciiTheme="minorHAnsi" w:hAnsiTheme="minorHAnsi" w:cstheme="minorHAnsi"/>
          <w:sz w:val="22"/>
          <w:szCs w:val="22"/>
        </w:rPr>
        <w:t>W czasie trwania Umowy wynagrodzenie Wykonawcy z tytułu wykonania umowy nie podlega zmianie i waloryzacji</w:t>
      </w:r>
      <w:r w:rsidR="00391CD2" w:rsidRPr="00481A4F">
        <w:rPr>
          <w:rFonts w:asciiTheme="minorHAnsi" w:hAnsiTheme="minorHAnsi" w:cstheme="minorHAnsi"/>
          <w:sz w:val="22"/>
          <w:szCs w:val="22"/>
        </w:rPr>
        <w:t>.</w:t>
      </w:r>
    </w:p>
    <w:p w:rsidR="00391CD2" w:rsidRPr="00481A4F" w:rsidRDefault="00391CD2" w:rsidP="00290338">
      <w:pPr>
        <w:widowControl w:val="0"/>
        <w:numPr>
          <w:ilvl w:val="0"/>
          <w:numId w:val="3"/>
        </w:numPr>
        <w:tabs>
          <w:tab w:val="left" w:pos="426"/>
        </w:tabs>
        <w:suppressAutoHyphens w:val="0"/>
        <w:adjustRightInd w:val="0"/>
        <w:spacing w:after="120"/>
        <w:ind w:left="425" w:hanging="425"/>
        <w:jc w:val="both"/>
        <w:textAlignment w:val="baseline"/>
        <w:rPr>
          <w:rFonts w:ascii="Calibri" w:eastAsia="SimSun" w:hAnsi="Calibri" w:cs="Calibri"/>
          <w:sz w:val="22"/>
          <w:szCs w:val="22"/>
          <w:lang w:eastAsia="en-US"/>
        </w:rPr>
      </w:pPr>
      <w:r w:rsidRPr="00481A4F">
        <w:rPr>
          <w:rFonts w:ascii="Calibri" w:hAnsi="Calibri" w:cs="Calibri"/>
          <w:sz w:val="22"/>
          <w:szCs w:val="22"/>
        </w:rPr>
        <w:t>Zamawiający na podstawie art. 4 ust 3 ustawy o elektronicznym fakturowaniu w zamówieniach publicznych, koncesjach na roboty budowlane lub usługi oraz partnerstwie publiczno-prywatnym (Dz. U. 2020 poz. 1666) wyłącza możliwość stosowania ustrukturyzowanych faktur elektronicznych.</w:t>
      </w:r>
    </w:p>
    <w:p w:rsidR="00CD274E" w:rsidRPr="00481A4F" w:rsidRDefault="004C7B63" w:rsidP="00290338">
      <w:pPr>
        <w:pStyle w:val="Akapitzlist"/>
        <w:widowControl w:val="0"/>
        <w:numPr>
          <w:ilvl w:val="0"/>
          <w:numId w:val="4"/>
        </w:numPr>
        <w:autoSpaceDN w:val="0"/>
        <w:spacing w:after="120" w:line="276" w:lineRule="auto"/>
        <w:ind w:left="425" w:hanging="380"/>
        <w:contextualSpacing w:val="0"/>
        <w:jc w:val="both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81A4F">
        <w:rPr>
          <w:rFonts w:asciiTheme="minorHAnsi" w:hAnsiTheme="minorHAnsi" w:cstheme="minorHAnsi"/>
          <w:b/>
          <w:color w:val="000000"/>
          <w:sz w:val="22"/>
          <w:szCs w:val="22"/>
        </w:rPr>
        <w:t>Oświadczamy, że</w:t>
      </w:r>
      <w:r w:rsidR="00CD274E" w:rsidRPr="00481A4F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:rsidR="00BD42AD" w:rsidRPr="00481A4F" w:rsidRDefault="00BD42AD" w:rsidP="00290338">
      <w:pPr>
        <w:numPr>
          <w:ilvl w:val="6"/>
          <w:numId w:val="2"/>
        </w:numPr>
        <w:suppressAutoHyphens w:val="0"/>
        <w:ind w:left="425" w:hanging="42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81A4F">
        <w:rPr>
          <w:rFonts w:asciiTheme="minorHAnsi" w:hAnsiTheme="minorHAnsi" w:cstheme="minorHAnsi"/>
          <w:sz w:val="22"/>
          <w:szCs w:val="22"/>
        </w:rPr>
        <w:t>Przedmiot umowy wykonamy w terminie wskazanym w Formularzu oferty.</w:t>
      </w:r>
    </w:p>
    <w:p w:rsidR="00BD42AD" w:rsidRPr="00481A4F" w:rsidRDefault="00BD42AD" w:rsidP="00290338">
      <w:pPr>
        <w:pStyle w:val="Akapitzlist"/>
        <w:widowControl w:val="0"/>
        <w:numPr>
          <w:ilvl w:val="0"/>
          <w:numId w:val="2"/>
        </w:numPr>
        <w:autoSpaceDN w:val="0"/>
        <w:spacing w:line="276" w:lineRule="auto"/>
        <w:ind w:left="426" w:hanging="426"/>
        <w:contextualSpacing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481A4F">
        <w:rPr>
          <w:rFonts w:ascii="Calibri" w:hAnsi="Calibri" w:cs="Calibri"/>
          <w:sz w:val="22"/>
          <w:szCs w:val="22"/>
          <w:lang w:eastAsia="zh-CN"/>
        </w:rPr>
        <w:t>Posiadamy niezbędną wiedzę i doświadczenie oraz potencjał techniczny, a zamówienie będzie realizowane przez pracowników dysponujących odpowiednimi kwalifikacjami i uprawnieniami.</w:t>
      </w:r>
    </w:p>
    <w:p w:rsidR="00BD42AD" w:rsidRPr="00481A4F" w:rsidRDefault="00BD42AD" w:rsidP="00290338">
      <w:pPr>
        <w:pStyle w:val="Akapitzlist"/>
        <w:widowControl w:val="0"/>
        <w:numPr>
          <w:ilvl w:val="0"/>
          <w:numId w:val="2"/>
        </w:numPr>
        <w:autoSpaceDN w:val="0"/>
        <w:spacing w:line="276" w:lineRule="auto"/>
        <w:ind w:left="426" w:hanging="426"/>
        <w:contextualSpacing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481A4F">
        <w:rPr>
          <w:rFonts w:ascii="Calibri" w:hAnsi="Calibri" w:cs="Calibri"/>
          <w:sz w:val="22"/>
          <w:szCs w:val="22"/>
          <w:lang w:eastAsia="zh-CN"/>
        </w:rPr>
        <w:t>Znajdujemy się w sytuacji ekonomicznej i finansowej zapewniającej wykonanie zamówienia.</w:t>
      </w:r>
    </w:p>
    <w:p w:rsidR="00253454" w:rsidRPr="00481A4F" w:rsidRDefault="00716287" w:rsidP="00290338">
      <w:pPr>
        <w:pStyle w:val="Akapitzlist"/>
        <w:widowControl w:val="0"/>
        <w:numPr>
          <w:ilvl w:val="0"/>
          <w:numId w:val="2"/>
        </w:numPr>
        <w:autoSpaceDN w:val="0"/>
        <w:spacing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81A4F">
        <w:rPr>
          <w:rFonts w:asciiTheme="minorHAnsi" w:hAnsiTheme="minorHAnsi" w:cstheme="minorHAnsi"/>
          <w:sz w:val="22"/>
          <w:szCs w:val="22"/>
        </w:rPr>
        <w:t>U</w:t>
      </w:r>
      <w:r w:rsidR="00253454" w:rsidRPr="00481A4F">
        <w:rPr>
          <w:rFonts w:asciiTheme="minorHAnsi" w:hAnsiTheme="minorHAnsi" w:cstheme="minorHAnsi"/>
          <w:sz w:val="22"/>
          <w:szCs w:val="22"/>
        </w:rPr>
        <w:t>ważamy się za związanych niniej</w:t>
      </w:r>
      <w:r w:rsidRPr="00481A4F">
        <w:rPr>
          <w:rFonts w:asciiTheme="minorHAnsi" w:hAnsiTheme="minorHAnsi" w:cstheme="minorHAnsi"/>
          <w:sz w:val="22"/>
          <w:szCs w:val="22"/>
        </w:rPr>
        <w:t xml:space="preserve">szą ofertą </w:t>
      </w:r>
      <w:r w:rsidR="002A005C" w:rsidRPr="00481A4F">
        <w:rPr>
          <w:rFonts w:asciiTheme="minorHAnsi" w:hAnsiTheme="minorHAnsi" w:cstheme="minorHAnsi"/>
          <w:sz w:val="22"/>
          <w:szCs w:val="22"/>
        </w:rPr>
        <w:t>przez 30 dni</w:t>
      </w:r>
      <w:r w:rsidR="00253454" w:rsidRPr="00481A4F">
        <w:rPr>
          <w:rFonts w:asciiTheme="minorHAnsi" w:hAnsiTheme="minorHAnsi" w:cstheme="minorHAnsi"/>
          <w:sz w:val="22"/>
          <w:szCs w:val="22"/>
        </w:rPr>
        <w:t>,</w:t>
      </w:r>
    </w:p>
    <w:p w:rsidR="00253454" w:rsidRPr="00481A4F" w:rsidRDefault="00BD42AD" w:rsidP="00290338">
      <w:pPr>
        <w:pStyle w:val="Akapitzlist"/>
        <w:widowControl w:val="0"/>
        <w:numPr>
          <w:ilvl w:val="0"/>
          <w:numId w:val="2"/>
        </w:numPr>
        <w:autoSpaceDN w:val="0"/>
        <w:spacing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81A4F">
        <w:rPr>
          <w:rFonts w:asciiTheme="minorHAnsi" w:hAnsiTheme="minorHAnsi" w:cstheme="minorHAnsi"/>
          <w:bCs/>
          <w:sz w:val="22"/>
          <w:szCs w:val="22"/>
        </w:rPr>
        <w:t>Oferta cenowa została opracowana zgodnie z zaproszeniem do składania ofert, cena brutto zawiera wszystkie koszty, jakie ponosi Zamawiający w przypadku wyboru niniejszej oferty.</w:t>
      </w:r>
    </w:p>
    <w:p w:rsidR="00BD42AD" w:rsidRPr="00481A4F" w:rsidRDefault="00BD42AD" w:rsidP="00290338">
      <w:pPr>
        <w:pStyle w:val="Akapitzlist"/>
        <w:widowControl w:val="0"/>
        <w:numPr>
          <w:ilvl w:val="0"/>
          <w:numId w:val="2"/>
        </w:numPr>
        <w:autoSpaceDN w:val="0"/>
        <w:spacing w:line="276" w:lineRule="auto"/>
        <w:ind w:left="426" w:hanging="426"/>
        <w:contextualSpacing w:val="0"/>
        <w:jc w:val="both"/>
        <w:textAlignment w:val="baseline"/>
        <w:rPr>
          <w:rFonts w:ascii="Calibri" w:eastAsia="Lucida Sans Unicode" w:hAnsi="Calibri" w:cs="Calibri"/>
          <w:sz w:val="22"/>
          <w:szCs w:val="22"/>
          <w:lang w:eastAsia="zh-CN"/>
        </w:rPr>
      </w:pPr>
      <w:r w:rsidRPr="00481A4F">
        <w:rPr>
          <w:rFonts w:ascii="Calibri" w:eastAsia="Lucida Sans Unicode" w:hAnsi="Calibri" w:cs="Calibri"/>
          <w:sz w:val="22"/>
          <w:szCs w:val="22"/>
          <w:lang w:eastAsia="zh-CN"/>
        </w:rPr>
        <w:t>Uzyskaliśmy</w:t>
      </w:r>
      <w:r w:rsidRPr="00481A4F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481A4F">
        <w:rPr>
          <w:rFonts w:ascii="Calibri" w:eastAsia="Lucida Sans Unicode" w:hAnsi="Calibri" w:cs="Calibri"/>
          <w:sz w:val="22"/>
          <w:szCs w:val="22"/>
          <w:lang w:eastAsia="zh-CN"/>
        </w:rPr>
        <w:t>wszelkie</w:t>
      </w:r>
      <w:r w:rsidRPr="00481A4F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481A4F">
        <w:rPr>
          <w:rFonts w:ascii="Calibri" w:eastAsia="Lucida Sans Unicode" w:hAnsi="Calibri" w:cs="Calibri"/>
          <w:sz w:val="22"/>
          <w:szCs w:val="22"/>
          <w:lang w:eastAsia="zh-CN"/>
        </w:rPr>
        <w:t>informacje</w:t>
      </w:r>
      <w:r w:rsidRPr="00481A4F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481A4F">
        <w:rPr>
          <w:rFonts w:ascii="Calibri" w:eastAsia="Lucida Sans Unicode" w:hAnsi="Calibri" w:cs="Calibri"/>
          <w:sz w:val="22"/>
          <w:szCs w:val="22"/>
          <w:lang w:eastAsia="zh-CN"/>
        </w:rPr>
        <w:t>niezbędne</w:t>
      </w:r>
      <w:r w:rsidRPr="00481A4F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481A4F">
        <w:rPr>
          <w:rFonts w:ascii="Calibri" w:eastAsia="Lucida Sans Unicode" w:hAnsi="Calibri" w:cs="Calibri"/>
          <w:sz w:val="22"/>
          <w:szCs w:val="22"/>
          <w:lang w:eastAsia="zh-CN"/>
        </w:rPr>
        <w:t>do</w:t>
      </w:r>
      <w:r w:rsidRPr="00481A4F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481A4F">
        <w:rPr>
          <w:rFonts w:ascii="Calibri" w:eastAsia="Lucida Sans Unicode" w:hAnsi="Calibri" w:cs="Calibri"/>
          <w:sz w:val="22"/>
          <w:szCs w:val="22"/>
          <w:lang w:eastAsia="zh-CN"/>
        </w:rPr>
        <w:t>prawidłowego</w:t>
      </w:r>
      <w:r w:rsidRPr="00481A4F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481A4F">
        <w:rPr>
          <w:rFonts w:ascii="Calibri" w:eastAsia="Lucida Sans Unicode" w:hAnsi="Calibri" w:cs="Calibri"/>
          <w:sz w:val="22"/>
          <w:szCs w:val="22"/>
          <w:lang w:eastAsia="zh-CN"/>
        </w:rPr>
        <w:t>przygotowania i</w:t>
      </w:r>
      <w:r w:rsidRPr="00481A4F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481A4F">
        <w:rPr>
          <w:rFonts w:ascii="Calibri" w:eastAsia="Lucida Sans Unicode" w:hAnsi="Calibri" w:cs="Calibri"/>
          <w:sz w:val="22"/>
          <w:szCs w:val="22"/>
          <w:lang w:eastAsia="zh-CN"/>
        </w:rPr>
        <w:t>złożenia</w:t>
      </w:r>
      <w:r w:rsidRPr="00481A4F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481A4F">
        <w:rPr>
          <w:rFonts w:ascii="Calibri" w:eastAsia="Lucida Sans Unicode" w:hAnsi="Calibri" w:cs="Calibri"/>
          <w:sz w:val="22"/>
          <w:szCs w:val="22"/>
          <w:lang w:eastAsia="zh-CN"/>
        </w:rPr>
        <w:t>niniejszej</w:t>
      </w:r>
      <w:r w:rsidRPr="00481A4F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481A4F">
        <w:rPr>
          <w:rFonts w:ascii="Calibri" w:eastAsia="Lucida Sans Unicode" w:hAnsi="Calibri" w:cs="Calibri"/>
          <w:sz w:val="22"/>
          <w:szCs w:val="22"/>
          <w:lang w:eastAsia="zh-CN"/>
        </w:rPr>
        <w:t>oferty oraz nie wnosimy w związku z tym żadnych zastrzeżeń.</w:t>
      </w:r>
    </w:p>
    <w:p w:rsidR="00BD42AD" w:rsidRPr="00481A4F" w:rsidRDefault="00BD42AD" w:rsidP="00290338">
      <w:pPr>
        <w:pStyle w:val="Akapitzlist"/>
        <w:widowControl w:val="0"/>
        <w:numPr>
          <w:ilvl w:val="0"/>
          <w:numId w:val="2"/>
        </w:numPr>
        <w:autoSpaceDN w:val="0"/>
        <w:spacing w:line="276" w:lineRule="auto"/>
        <w:ind w:left="426" w:hanging="426"/>
        <w:contextualSpacing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481A4F">
        <w:rPr>
          <w:rFonts w:ascii="Calibri" w:hAnsi="Calibri" w:cs="Calibri"/>
          <w:sz w:val="22"/>
          <w:szCs w:val="22"/>
          <w:lang w:eastAsia="zh-CN"/>
        </w:rPr>
        <w:t>Podana w ofercie cena nie będzie podlegać zmianie i waloryzacji.</w:t>
      </w:r>
    </w:p>
    <w:p w:rsidR="00BD42AD" w:rsidRPr="00481A4F" w:rsidRDefault="00BD42AD" w:rsidP="00290338">
      <w:pPr>
        <w:pStyle w:val="Akapitzlist"/>
        <w:widowControl w:val="0"/>
        <w:numPr>
          <w:ilvl w:val="0"/>
          <w:numId w:val="2"/>
        </w:numPr>
        <w:autoSpaceDN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481A4F">
        <w:rPr>
          <w:rFonts w:ascii="Calibri" w:hAnsi="Calibri" w:cs="Calibri"/>
          <w:sz w:val="22"/>
          <w:szCs w:val="22"/>
        </w:rPr>
        <w:t>Akceptujemy dołączony do zapytania ofertowego projekt umowy i zobowiązujemy się, w przypadku wyboru naszej oferty, do zawarcia umowy na podanych warunkach,</w:t>
      </w:r>
    </w:p>
    <w:p w:rsidR="00BD42AD" w:rsidRPr="00EB64CF" w:rsidRDefault="00BD42AD" w:rsidP="00290338">
      <w:pPr>
        <w:pStyle w:val="Akapitzlist"/>
        <w:widowControl w:val="0"/>
        <w:numPr>
          <w:ilvl w:val="0"/>
          <w:numId w:val="4"/>
        </w:numPr>
        <w:autoSpaceDN w:val="0"/>
        <w:spacing w:after="120" w:line="276" w:lineRule="auto"/>
        <w:ind w:left="425" w:hanging="380"/>
        <w:contextualSpacing w:val="0"/>
        <w:jc w:val="both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  <w:r w:rsidRPr="00EB64CF">
        <w:rPr>
          <w:rFonts w:ascii="Calibri" w:hAnsi="Calibri" w:cs="Calibri"/>
          <w:b/>
          <w:sz w:val="22"/>
          <w:szCs w:val="22"/>
          <w:lang w:eastAsia="zh-CN"/>
        </w:rPr>
        <w:t>Dane do kontaktów</w:t>
      </w:r>
    </w:p>
    <w:p w:rsidR="00BD42AD" w:rsidRPr="0061564C" w:rsidRDefault="00BD42AD" w:rsidP="00BD42AD">
      <w:pPr>
        <w:pStyle w:val="Akapitzlist"/>
        <w:spacing w:line="276" w:lineRule="auto"/>
        <w:ind w:left="405"/>
        <w:rPr>
          <w:rFonts w:ascii="Calibri" w:hAnsi="Calibri" w:cs="Calibri"/>
          <w:sz w:val="22"/>
          <w:szCs w:val="22"/>
        </w:rPr>
      </w:pPr>
      <w:r w:rsidRPr="0061564C">
        <w:rPr>
          <w:rFonts w:ascii="Calibri" w:hAnsi="Calibri" w:cs="Calibri"/>
          <w:b/>
          <w:bCs/>
          <w:sz w:val="22"/>
          <w:szCs w:val="22"/>
        </w:rPr>
        <w:t>Imię i nazwisko osoby upoważnionej do kontaktu z Zamawiającym</w:t>
      </w:r>
      <w:r w:rsidRPr="0061564C">
        <w:rPr>
          <w:rFonts w:ascii="Calibri" w:hAnsi="Calibri" w:cs="Calibri"/>
          <w:sz w:val="22"/>
          <w:szCs w:val="22"/>
        </w:rPr>
        <w:t>:</w:t>
      </w:r>
    </w:p>
    <w:p w:rsidR="00BD42AD" w:rsidRPr="0061564C" w:rsidRDefault="00BD42AD" w:rsidP="00BD42AD">
      <w:pPr>
        <w:pStyle w:val="Akapitzlist"/>
        <w:spacing w:line="276" w:lineRule="auto"/>
        <w:ind w:left="405"/>
        <w:rPr>
          <w:rFonts w:ascii="Calibri" w:hAnsi="Calibri" w:cs="Calibri"/>
          <w:sz w:val="22"/>
          <w:szCs w:val="22"/>
        </w:rPr>
      </w:pPr>
      <w:r w:rsidRPr="0061564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……………………………………………………………………………………….…….……………</w:t>
      </w:r>
      <w:r>
        <w:rPr>
          <w:rFonts w:ascii="Calibri" w:hAnsi="Calibri" w:cs="Calibri"/>
          <w:sz w:val="22"/>
          <w:szCs w:val="22"/>
        </w:rPr>
        <w:t>………….</w:t>
      </w:r>
    </w:p>
    <w:p w:rsidR="00BD42AD" w:rsidRPr="0061564C" w:rsidRDefault="00BD42AD" w:rsidP="00BD42AD">
      <w:pPr>
        <w:pStyle w:val="Akapitzlist"/>
        <w:spacing w:line="276" w:lineRule="auto"/>
        <w:ind w:left="405"/>
        <w:rPr>
          <w:rFonts w:ascii="Calibri" w:hAnsi="Calibri" w:cs="Calibri"/>
          <w:sz w:val="22"/>
          <w:szCs w:val="22"/>
        </w:rPr>
      </w:pPr>
      <w:r w:rsidRPr="0061564C">
        <w:rPr>
          <w:rFonts w:ascii="Calibri" w:hAnsi="Calibri" w:cs="Calibri"/>
          <w:sz w:val="22"/>
          <w:szCs w:val="22"/>
        </w:rPr>
        <w:t>Nr telefonu ……………………. Adres e-mail ……………………………………………….……….</w:t>
      </w:r>
    </w:p>
    <w:p w:rsidR="00BD42AD" w:rsidRPr="0061564C" w:rsidRDefault="00BD42AD" w:rsidP="00BD42AD">
      <w:pPr>
        <w:pStyle w:val="Akapitzlist"/>
        <w:spacing w:before="120" w:after="120" w:line="276" w:lineRule="auto"/>
        <w:ind w:left="403"/>
        <w:contextualSpacing w:val="0"/>
        <w:rPr>
          <w:rFonts w:ascii="Calibri" w:hAnsi="Calibri" w:cs="Calibri"/>
          <w:b/>
          <w:bCs/>
          <w:sz w:val="22"/>
          <w:szCs w:val="22"/>
        </w:rPr>
      </w:pPr>
      <w:r w:rsidRPr="0061564C">
        <w:rPr>
          <w:rFonts w:ascii="Calibri" w:hAnsi="Calibri" w:cs="Calibri"/>
          <w:b/>
          <w:bCs/>
          <w:sz w:val="22"/>
          <w:szCs w:val="22"/>
        </w:rPr>
        <w:t>Adres do korespondencji</w:t>
      </w:r>
      <w:r w:rsidRPr="0061564C">
        <w:rPr>
          <w:rFonts w:ascii="Calibri" w:hAnsi="Calibri" w:cs="Calibri"/>
          <w:sz w:val="22"/>
          <w:szCs w:val="22"/>
        </w:rPr>
        <w:t>:</w:t>
      </w:r>
    </w:p>
    <w:p w:rsidR="00BD42AD" w:rsidRPr="0061564C" w:rsidRDefault="00BD42AD" w:rsidP="00BD42AD">
      <w:pPr>
        <w:pStyle w:val="Akapitzlist"/>
        <w:spacing w:line="276" w:lineRule="auto"/>
        <w:ind w:left="405"/>
        <w:rPr>
          <w:rFonts w:ascii="Calibri" w:hAnsi="Calibri" w:cs="Calibri"/>
          <w:sz w:val="22"/>
          <w:szCs w:val="22"/>
        </w:rPr>
      </w:pPr>
      <w:r w:rsidRPr="0061564C">
        <w:rPr>
          <w:rFonts w:ascii="Calibri" w:hAnsi="Calibri" w:cs="Calibri"/>
          <w:bCs/>
          <w:sz w:val="22"/>
          <w:szCs w:val="22"/>
        </w:rPr>
        <w:t>kod</w:t>
      </w:r>
      <w:r w:rsidRPr="0061564C">
        <w:rPr>
          <w:rFonts w:ascii="Calibri" w:hAnsi="Calibri" w:cs="Calibri"/>
          <w:sz w:val="22"/>
          <w:szCs w:val="22"/>
        </w:rPr>
        <w:t xml:space="preserve"> .............................. </w:t>
      </w:r>
      <w:r w:rsidRPr="0061564C">
        <w:rPr>
          <w:rFonts w:ascii="Calibri" w:hAnsi="Calibri" w:cs="Calibri"/>
          <w:bCs/>
          <w:sz w:val="22"/>
          <w:szCs w:val="22"/>
        </w:rPr>
        <w:t>miasto .</w:t>
      </w:r>
      <w:r w:rsidRPr="0061564C">
        <w:rPr>
          <w:rFonts w:ascii="Calibri" w:hAnsi="Calibri" w:cs="Calibri"/>
          <w:sz w:val="22"/>
          <w:szCs w:val="22"/>
        </w:rPr>
        <w:t>……………..................................................................................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</w:t>
      </w:r>
    </w:p>
    <w:p w:rsidR="00BD42AD" w:rsidRPr="0061564C" w:rsidRDefault="00BD42AD" w:rsidP="00BD42AD">
      <w:pPr>
        <w:pStyle w:val="Akapitzlist"/>
        <w:spacing w:after="60" w:line="276" w:lineRule="auto"/>
        <w:ind w:left="403"/>
        <w:contextualSpacing w:val="0"/>
        <w:rPr>
          <w:rFonts w:ascii="Calibri" w:hAnsi="Calibri" w:cs="Calibri"/>
          <w:sz w:val="22"/>
          <w:szCs w:val="22"/>
        </w:rPr>
      </w:pPr>
      <w:r w:rsidRPr="0061564C">
        <w:rPr>
          <w:rFonts w:ascii="Calibri" w:hAnsi="Calibri" w:cs="Calibri"/>
          <w:bCs/>
          <w:sz w:val="22"/>
          <w:szCs w:val="22"/>
        </w:rPr>
        <w:t xml:space="preserve">ulica, nr </w:t>
      </w:r>
      <w:r w:rsidRPr="0061564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BD42AD" w:rsidRPr="0061564C" w:rsidRDefault="00BD42AD" w:rsidP="00BD42AD">
      <w:pPr>
        <w:spacing w:before="120"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61564C">
        <w:rPr>
          <w:rFonts w:ascii="Calibri" w:hAnsi="Calibri" w:cs="Calibri"/>
          <w:color w:val="000000"/>
          <w:sz w:val="22"/>
          <w:szCs w:val="22"/>
        </w:rPr>
        <w:t>Podane wyżej dane kontaktowe posłużą do przekazywania informacji zarówno w niniejszym postępowaniu jak również wszelkich informacji związanych z realizacją umowy będącego wynikiem tego postępowania. Dotyczy to również przekazywania informacji w zakresie naliczania kar umownych w przypadku niewykonania lub nienależytego wykonania umowy oraz zgłoszeń napraw gwarancyjnych. Dokumenty przesłane na ww. adres poczty elektronicznej uważa się za doręczone Wykonawcy. Wykonawca zobowiązany jest do niezwłocznego potwierdzenia ich otrzymania.</w:t>
      </w:r>
    </w:p>
    <w:p w:rsidR="00BD42AD" w:rsidRPr="0061564C" w:rsidRDefault="00BD42AD" w:rsidP="00BD42AD">
      <w:pPr>
        <w:spacing w:before="120" w:after="60"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61564C">
        <w:rPr>
          <w:rFonts w:ascii="Calibri" w:hAnsi="Calibri" w:cs="Calibri"/>
          <w:color w:val="000000"/>
          <w:sz w:val="22"/>
          <w:szCs w:val="22"/>
        </w:rPr>
        <w:lastRenderedPageBreak/>
        <w:t>Za prawidłowe podanie danych teleadresowych odpowiada Wykonawca. W związku z powyższym Wykonawca ponosi pełną odpowiedzialność za odbieranie na bieżąco przekazywanej poczty drogą elektroniczną na wyżej podany adres poczty elektronicznej. W przypadku zaniechania odbierania poczty w ww. sposób Wykonawca ponosi wszelkie skutki z tego wynikające, a brak potwierdzenia otrzymania korespondencji nie powoduje przesunięcia terminów wskazanych w postępowaniu i postanowieniach umowy.</w:t>
      </w:r>
    </w:p>
    <w:p w:rsidR="00BD42AD" w:rsidRPr="0061564C" w:rsidRDefault="00BD42AD" w:rsidP="00BD42AD">
      <w:pPr>
        <w:pStyle w:val="Tekstprzypisudolnego"/>
        <w:spacing w:before="240" w:after="120" w:line="276" w:lineRule="auto"/>
        <w:ind w:left="340" w:hanging="3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VI.</w:t>
      </w:r>
      <w:r>
        <w:rPr>
          <w:rFonts w:ascii="Calibri" w:hAnsi="Calibri" w:cs="Calibri"/>
          <w:b/>
          <w:sz w:val="22"/>
          <w:szCs w:val="22"/>
        </w:rPr>
        <w:tab/>
      </w:r>
      <w:r w:rsidRPr="0061564C">
        <w:rPr>
          <w:rFonts w:ascii="Calibri" w:hAnsi="Calibri" w:cs="Calibri"/>
          <w:b/>
          <w:sz w:val="22"/>
          <w:szCs w:val="22"/>
        </w:rPr>
        <w:t>Oświadczenie Wykonawcy w zakresie wypełnienia obowiązków informacyjnych przewidzianych w art. 13 RODO</w:t>
      </w:r>
      <w:r w:rsidRPr="0061564C">
        <w:rPr>
          <w:rStyle w:val="Odwoanieprzypisudolnego"/>
          <w:rFonts w:ascii="Calibri" w:hAnsi="Calibri" w:cs="Calibri"/>
          <w:b/>
          <w:sz w:val="22"/>
          <w:szCs w:val="22"/>
        </w:rPr>
        <w:footnoteReference w:id="1"/>
      </w:r>
      <w:r w:rsidRPr="0061564C">
        <w:rPr>
          <w:rFonts w:ascii="Calibri" w:hAnsi="Calibri" w:cs="Calibri"/>
          <w:b/>
          <w:sz w:val="22"/>
          <w:szCs w:val="22"/>
        </w:rPr>
        <w:t xml:space="preserve"> </w:t>
      </w:r>
    </w:p>
    <w:p w:rsidR="00BD42AD" w:rsidRDefault="00BD42AD" w:rsidP="00BD42AD">
      <w:pPr>
        <w:pStyle w:val="NormalnyWeb"/>
        <w:spacing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61564C">
        <w:rPr>
          <w:rFonts w:ascii="Calibri" w:hAnsi="Calibri" w:cs="Calibri"/>
          <w:color w:val="000000"/>
          <w:sz w:val="22"/>
          <w:szCs w:val="22"/>
        </w:rPr>
        <w:t xml:space="preserve">Oświadczam, że wypełniłem obowiązki informacyjne przewidziane w art. 13 RODO wobec osób fizycznych, </w:t>
      </w:r>
      <w:r w:rsidRPr="0061564C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61564C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postępowaniu.</w:t>
      </w:r>
      <w:r w:rsidRPr="0061564C">
        <w:rPr>
          <w:rStyle w:val="Odwoanieprzypisudolnego"/>
          <w:rFonts w:ascii="Calibri" w:hAnsi="Calibri" w:cs="Calibri"/>
          <w:color w:val="000000"/>
          <w:sz w:val="22"/>
          <w:szCs w:val="22"/>
        </w:rPr>
        <w:footnoteReference w:id="2"/>
      </w:r>
    </w:p>
    <w:p w:rsidR="00BD42AD" w:rsidRDefault="00BD42AD" w:rsidP="00BD42AD">
      <w:pPr>
        <w:pStyle w:val="NormalnyWeb"/>
        <w:spacing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D42AD" w:rsidRPr="0061564C" w:rsidRDefault="00BD42AD" w:rsidP="00BD42AD">
      <w:pPr>
        <w:spacing w:line="276" w:lineRule="auto"/>
        <w:ind w:left="284" w:firstLine="142"/>
        <w:rPr>
          <w:rFonts w:ascii="Calibri" w:hAnsi="Calibri" w:cs="Calibri"/>
          <w:sz w:val="22"/>
          <w:szCs w:val="22"/>
          <w:lang w:eastAsia="zh-CN"/>
        </w:rPr>
      </w:pPr>
      <w:r w:rsidRPr="0061564C">
        <w:rPr>
          <w:rFonts w:ascii="Calibri" w:hAnsi="Calibri" w:cs="Calibri"/>
          <w:sz w:val="22"/>
          <w:szCs w:val="22"/>
          <w:lang w:eastAsia="zh-CN"/>
        </w:rPr>
        <w:t>……………………… dnia, ....................</w:t>
      </w:r>
    </w:p>
    <w:p w:rsidR="00BD42AD" w:rsidRPr="0061564C" w:rsidRDefault="00BD42AD" w:rsidP="00BD42AD">
      <w:pPr>
        <w:spacing w:line="276" w:lineRule="auto"/>
        <w:ind w:firstLine="4678"/>
        <w:rPr>
          <w:rFonts w:ascii="Calibri" w:eastAsia="Cambria" w:hAnsi="Calibri" w:cs="Calibri"/>
          <w:sz w:val="22"/>
          <w:szCs w:val="22"/>
          <w:lang w:eastAsia="zh-CN"/>
        </w:rPr>
      </w:pPr>
      <w:r w:rsidRPr="0061564C">
        <w:rPr>
          <w:rFonts w:ascii="Calibri" w:eastAsia="Cambria" w:hAnsi="Calibri" w:cs="Calibri"/>
          <w:sz w:val="22"/>
          <w:szCs w:val="22"/>
          <w:lang w:eastAsia="zh-CN"/>
        </w:rPr>
        <w:t>..........................................................................</w:t>
      </w:r>
    </w:p>
    <w:p w:rsidR="00BD42AD" w:rsidRPr="0061564C" w:rsidRDefault="00BD42AD" w:rsidP="00BD42AD">
      <w:pPr>
        <w:spacing w:line="276" w:lineRule="auto"/>
        <w:ind w:left="284" w:firstLine="4111"/>
        <w:rPr>
          <w:rFonts w:ascii="Calibri" w:eastAsia="Cambria" w:hAnsi="Calibri" w:cs="Calibri"/>
          <w:i/>
          <w:sz w:val="16"/>
          <w:szCs w:val="16"/>
          <w:lang w:eastAsia="zh-CN"/>
        </w:rPr>
      </w:pPr>
      <w:r w:rsidRPr="0061564C">
        <w:rPr>
          <w:rFonts w:ascii="Calibri" w:eastAsia="Cambria" w:hAnsi="Calibri" w:cs="Calibri"/>
          <w:i/>
          <w:sz w:val="16"/>
          <w:szCs w:val="16"/>
          <w:lang w:eastAsia="zh-CN"/>
        </w:rPr>
        <w:t xml:space="preserve"> (podpisy osoby/osób uprawnionych do reprezentowania Wykonawcy)</w:t>
      </w:r>
    </w:p>
    <w:p w:rsidR="00BD42AD" w:rsidRDefault="00BD42AD" w:rsidP="00BD42AD">
      <w:pPr>
        <w:pStyle w:val="NormalnyWeb"/>
        <w:spacing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D42AD" w:rsidRDefault="00BD42AD" w:rsidP="00BD42AD">
      <w:pPr>
        <w:pStyle w:val="NormalnyWeb"/>
        <w:spacing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D42AD" w:rsidRPr="00BD42AD" w:rsidRDefault="00BD42AD" w:rsidP="00BD42AD">
      <w:pPr>
        <w:pStyle w:val="NormalnyWeb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:rsidR="00587D2B" w:rsidRPr="000C43B8" w:rsidRDefault="003722A6" w:rsidP="00BD42AD">
      <w:pPr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*) zaznaczyć właściwe</w:t>
      </w:r>
    </w:p>
    <w:sectPr w:rsidR="00587D2B" w:rsidRPr="000C43B8" w:rsidSect="00567B9B">
      <w:footerReference w:type="default" r:id="rId8"/>
      <w:pgSz w:w="11906" w:h="16838"/>
      <w:pgMar w:top="1134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707" w:rsidRDefault="00FB0707" w:rsidP="00843C89">
      <w:r>
        <w:separator/>
      </w:r>
    </w:p>
  </w:endnote>
  <w:endnote w:type="continuationSeparator" w:id="0">
    <w:p w:rsidR="00FB0707" w:rsidRDefault="00FB0707" w:rsidP="0084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533" w:rsidRPr="00631533" w:rsidRDefault="00631533">
    <w:pPr>
      <w:pStyle w:val="Stopka"/>
      <w:jc w:val="right"/>
      <w:rPr>
        <w:sz w:val="20"/>
      </w:rPr>
    </w:pPr>
    <w:r w:rsidRPr="00631533">
      <w:rPr>
        <w:sz w:val="20"/>
      </w:rPr>
      <w:fldChar w:fldCharType="begin"/>
    </w:r>
    <w:r w:rsidRPr="00631533">
      <w:rPr>
        <w:sz w:val="20"/>
      </w:rPr>
      <w:instrText>PAGE   \* MERGEFORMAT</w:instrText>
    </w:r>
    <w:r w:rsidRPr="00631533">
      <w:rPr>
        <w:sz w:val="20"/>
      </w:rPr>
      <w:fldChar w:fldCharType="separate"/>
    </w:r>
    <w:r w:rsidR="00E06176">
      <w:rPr>
        <w:noProof/>
        <w:sz w:val="20"/>
      </w:rPr>
      <w:t>1</w:t>
    </w:r>
    <w:r w:rsidRPr="00631533">
      <w:rPr>
        <w:sz w:val="20"/>
      </w:rPr>
      <w:fldChar w:fldCharType="end"/>
    </w:r>
  </w:p>
  <w:p w:rsidR="00631533" w:rsidRDefault="006315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707" w:rsidRDefault="00FB0707" w:rsidP="00843C89">
      <w:r>
        <w:separator/>
      </w:r>
    </w:p>
  </w:footnote>
  <w:footnote w:type="continuationSeparator" w:id="0">
    <w:p w:rsidR="00FB0707" w:rsidRDefault="00FB0707" w:rsidP="00843C89">
      <w:r>
        <w:continuationSeparator/>
      </w:r>
    </w:p>
  </w:footnote>
  <w:footnote w:id="1">
    <w:p w:rsidR="00BD42AD" w:rsidRPr="0086504E" w:rsidRDefault="00BD42AD" w:rsidP="00BD42AD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86504E">
        <w:rPr>
          <w:rStyle w:val="Odwoanieprzypisudolnego"/>
          <w:sz w:val="14"/>
          <w:szCs w:val="14"/>
        </w:rPr>
        <w:footnoteRef/>
      </w:r>
      <w:r w:rsidRPr="0086504E">
        <w:rPr>
          <w:rFonts w:ascii="Arial" w:hAnsi="Arial" w:cs="Arial"/>
          <w:sz w:val="14"/>
          <w:szCs w:val="14"/>
        </w:rPr>
        <w:t xml:space="preserve"> 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BD42AD" w:rsidRPr="00F572BB" w:rsidRDefault="00BD42AD" w:rsidP="00BD42AD">
      <w:pPr>
        <w:pStyle w:val="Tekstprzypisudolnego"/>
        <w:jc w:val="both"/>
        <w:rPr>
          <w:sz w:val="18"/>
          <w:szCs w:val="18"/>
        </w:rPr>
      </w:pPr>
      <w:r w:rsidRPr="0086504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86504E">
        <w:rPr>
          <w:rFonts w:ascii="Arial" w:hAnsi="Arial" w:cs="Arial"/>
          <w:sz w:val="14"/>
          <w:szCs w:val="14"/>
        </w:rPr>
        <w:t xml:space="preserve"> </w:t>
      </w:r>
      <w:r w:rsidRPr="0086504E">
        <w:rPr>
          <w:rFonts w:ascii="Arial" w:hAnsi="Arial" w:cs="Arial"/>
          <w:color w:val="000000"/>
          <w:sz w:val="14"/>
          <w:szCs w:val="14"/>
        </w:rPr>
        <w:t xml:space="preserve">W przypadku gdy wykonawca </w:t>
      </w:r>
      <w:r w:rsidRPr="0086504E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3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4" w15:restartNumberingAfterBreak="0">
    <w:nsid w:val="00000033"/>
    <w:multiLevelType w:val="multilevel"/>
    <w:tmpl w:val="A94C7AF2"/>
    <w:name w:val="WW8Num5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5" w15:restartNumberingAfterBreak="0">
    <w:nsid w:val="00000035"/>
    <w:multiLevelType w:val="multilevel"/>
    <w:tmpl w:val="0ADE407E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6" w15:restartNumberingAfterBreak="0">
    <w:nsid w:val="007C4CB4"/>
    <w:multiLevelType w:val="hybridMultilevel"/>
    <w:tmpl w:val="53708088"/>
    <w:lvl w:ilvl="0" w:tplc="FCAA9446">
      <w:start w:val="1"/>
      <w:numFmt w:val="upperRoman"/>
      <w:lvlText w:val="%1."/>
      <w:lvlJc w:val="left"/>
      <w:pPr>
        <w:ind w:left="862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F2020FB"/>
    <w:multiLevelType w:val="hybridMultilevel"/>
    <w:tmpl w:val="C67E4186"/>
    <w:name w:val="WW8Num612"/>
    <w:lvl w:ilvl="0" w:tplc="ECBA194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F05E3"/>
    <w:multiLevelType w:val="hybridMultilevel"/>
    <w:tmpl w:val="F2F8A4D8"/>
    <w:lvl w:ilvl="0" w:tplc="E064069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94B03"/>
    <w:multiLevelType w:val="hybridMultilevel"/>
    <w:tmpl w:val="9078D8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77D00A40">
      <w:start w:val="1"/>
      <w:numFmt w:val="decimal"/>
      <w:lvlText w:val="%7."/>
      <w:lvlJc w:val="left"/>
      <w:pPr>
        <w:ind w:left="5324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89"/>
    <w:rsid w:val="00003331"/>
    <w:rsid w:val="000039CD"/>
    <w:rsid w:val="00003B53"/>
    <w:rsid w:val="0001423C"/>
    <w:rsid w:val="0003769C"/>
    <w:rsid w:val="00040F13"/>
    <w:rsid w:val="0004503F"/>
    <w:rsid w:val="00060E73"/>
    <w:rsid w:val="00064CB8"/>
    <w:rsid w:val="000655EB"/>
    <w:rsid w:val="00066033"/>
    <w:rsid w:val="00066F21"/>
    <w:rsid w:val="000737DD"/>
    <w:rsid w:val="00074458"/>
    <w:rsid w:val="000778B9"/>
    <w:rsid w:val="00077F1A"/>
    <w:rsid w:val="00082A33"/>
    <w:rsid w:val="00094E5F"/>
    <w:rsid w:val="00096E46"/>
    <w:rsid w:val="00097ED8"/>
    <w:rsid w:val="000A2327"/>
    <w:rsid w:val="000B0998"/>
    <w:rsid w:val="000B4DDC"/>
    <w:rsid w:val="000B6A9C"/>
    <w:rsid w:val="000C1064"/>
    <w:rsid w:val="000C43B8"/>
    <w:rsid w:val="000C7EDD"/>
    <w:rsid w:val="000D0229"/>
    <w:rsid w:val="000E3BA9"/>
    <w:rsid w:val="000E515F"/>
    <w:rsid w:val="000E71DA"/>
    <w:rsid w:val="000E7904"/>
    <w:rsid w:val="00101FF8"/>
    <w:rsid w:val="001048CA"/>
    <w:rsid w:val="0011374E"/>
    <w:rsid w:val="001177CC"/>
    <w:rsid w:val="001217B0"/>
    <w:rsid w:val="0012735B"/>
    <w:rsid w:val="00127E97"/>
    <w:rsid w:val="00133B4C"/>
    <w:rsid w:val="00137168"/>
    <w:rsid w:val="001412AA"/>
    <w:rsid w:val="001467AE"/>
    <w:rsid w:val="001736D2"/>
    <w:rsid w:val="0017585C"/>
    <w:rsid w:val="00180EB4"/>
    <w:rsid w:val="001820EF"/>
    <w:rsid w:val="001874E4"/>
    <w:rsid w:val="001908DB"/>
    <w:rsid w:val="00191459"/>
    <w:rsid w:val="00191979"/>
    <w:rsid w:val="00194401"/>
    <w:rsid w:val="00195E2E"/>
    <w:rsid w:val="0019723A"/>
    <w:rsid w:val="001A15EF"/>
    <w:rsid w:val="001A31CD"/>
    <w:rsid w:val="001A45F0"/>
    <w:rsid w:val="001B5407"/>
    <w:rsid w:val="001B5521"/>
    <w:rsid w:val="001D09C2"/>
    <w:rsid w:val="001D40E3"/>
    <w:rsid w:val="001E2853"/>
    <w:rsid w:val="001E58B1"/>
    <w:rsid w:val="001F559E"/>
    <w:rsid w:val="001F769D"/>
    <w:rsid w:val="00204B4E"/>
    <w:rsid w:val="00207BD7"/>
    <w:rsid w:val="00210823"/>
    <w:rsid w:val="00221C7B"/>
    <w:rsid w:val="002321BE"/>
    <w:rsid w:val="0023437E"/>
    <w:rsid w:val="00247873"/>
    <w:rsid w:val="00253454"/>
    <w:rsid w:val="00253573"/>
    <w:rsid w:val="00253967"/>
    <w:rsid w:val="00273887"/>
    <w:rsid w:val="00276807"/>
    <w:rsid w:val="002821F9"/>
    <w:rsid w:val="00284CDD"/>
    <w:rsid w:val="00287BB1"/>
    <w:rsid w:val="00290338"/>
    <w:rsid w:val="00293257"/>
    <w:rsid w:val="00293775"/>
    <w:rsid w:val="002937A7"/>
    <w:rsid w:val="00293AC5"/>
    <w:rsid w:val="00297C90"/>
    <w:rsid w:val="002A005C"/>
    <w:rsid w:val="002A0D4F"/>
    <w:rsid w:val="002A3F6D"/>
    <w:rsid w:val="002A518D"/>
    <w:rsid w:val="002A7F4C"/>
    <w:rsid w:val="002B0945"/>
    <w:rsid w:val="002B1152"/>
    <w:rsid w:val="002B5190"/>
    <w:rsid w:val="002D37FC"/>
    <w:rsid w:val="002D71D8"/>
    <w:rsid w:val="002D755F"/>
    <w:rsid w:val="002E5DD9"/>
    <w:rsid w:val="002F1098"/>
    <w:rsid w:val="002F26A8"/>
    <w:rsid w:val="002F3625"/>
    <w:rsid w:val="003001C1"/>
    <w:rsid w:val="0030132D"/>
    <w:rsid w:val="00322818"/>
    <w:rsid w:val="003268A4"/>
    <w:rsid w:val="00327F65"/>
    <w:rsid w:val="00330552"/>
    <w:rsid w:val="0034090D"/>
    <w:rsid w:val="00341062"/>
    <w:rsid w:val="003433FB"/>
    <w:rsid w:val="00343D73"/>
    <w:rsid w:val="00352535"/>
    <w:rsid w:val="00366549"/>
    <w:rsid w:val="00370DE8"/>
    <w:rsid w:val="0037178A"/>
    <w:rsid w:val="003722A6"/>
    <w:rsid w:val="00372DAA"/>
    <w:rsid w:val="00383294"/>
    <w:rsid w:val="003873F5"/>
    <w:rsid w:val="00391CD2"/>
    <w:rsid w:val="003975B0"/>
    <w:rsid w:val="003A3B80"/>
    <w:rsid w:val="003B6C18"/>
    <w:rsid w:val="003C1508"/>
    <w:rsid w:val="003C4DAD"/>
    <w:rsid w:val="003C52E9"/>
    <w:rsid w:val="003D5E15"/>
    <w:rsid w:val="003E0B85"/>
    <w:rsid w:val="003E6F53"/>
    <w:rsid w:val="004012CF"/>
    <w:rsid w:val="00423779"/>
    <w:rsid w:val="004308E5"/>
    <w:rsid w:val="004411F5"/>
    <w:rsid w:val="00442729"/>
    <w:rsid w:val="00446AC7"/>
    <w:rsid w:val="0045120C"/>
    <w:rsid w:val="004633A7"/>
    <w:rsid w:val="00464A8D"/>
    <w:rsid w:val="00465638"/>
    <w:rsid w:val="00466178"/>
    <w:rsid w:val="00473F10"/>
    <w:rsid w:val="00481A4F"/>
    <w:rsid w:val="00482250"/>
    <w:rsid w:val="00490C58"/>
    <w:rsid w:val="00490FB2"/>
    <w:rsid w:val="00492BD5"/>
    <w:rsid w:val="004944D2"/>
    <w:rsid w:val="004A0043"/>
    <w:rsid w:val="004A34E0"/>
    <w:rsid w:val="004A353C"/>
    <w:rsid w:val="004B04CC"/>
    <w:rsid w:val="004B078A"/>
    <w:rsid w:val="004B2C1A"/>
    <w:rsid w:val="004C2F5E"/>
    <w:rsid w:val="004C5881"/>
    <w:rsid w:val="004C64C3"/>
    <w:rsid w:val="004C77AC"/>
    <w:rsid w:val="004C7B63"/>
    <w:rsid w:val="004D6AC1"/>
    <w:rsid w:val="004D79B3"/>
    <w:rsid w:val="004E43EB"/>
    <w:rsid w:val="004E4BAA"/>
    <w:rsid w:val="004E4C42"/>
    <w:rsid w:val="004E5DA2"/>
    <w:rsid w:val="004F0FCF"/>
    <w:rsid w:val="004F3A97"/>
    <w:rsid w:val="004F4A9B"/>
    <w:rsid w:val="004F4F89"/>
    <w:rsid w:val="004F5A5F"/>
    <w:rsid w:val="00504003"/>
    <w:rsid w:val="00523159"/>
    <w:rsid w:val="005258C3"/>
    <w:rsid w:val="00526D7B"/>
    <w:rsid w:val="005279B3"/>
    <w:rsid w:val="00533D7C"/>
    <w:rsid w:val="00536196"/>
    <w:rsid w:val="00543585"/>
    <w:rsid w:val="00543AB4"/>
    <w:rsid w:val="0055257A"/>
    <w:rsid w:val="00554C03"/>
    <w:rsid w:val="00556067"/>
    <w:rsid w:val="00557158"/>
    <w:rsid w:val="00560B91"/>
    <w:rsid w:val="00562E0F"/>
    <w:rsid w:val="00563714"/>
    <w:rsid w:val="00565306"/>
    <w:rsid w:val="00565CFC"/>
    <w:rsid w:val="0056687B"/>
    <w:rsid w:val="00567B9B"/>
    <w:rsid w:val="00575723"/>
    <w:rsid w:val="00575D80"/>
    <w:rsid w:val="00587D2B"/>
    <w:rsid w:val="00587F51"/>
    <w:rsid w:val="00592913"/>
    <w:rsid w:val="00593340"/>
    <w:rsid w:val="00593865"/>
    <w:rsid w:val="00596C50"/>
    <w:rsid w:val="005A2733"/>
    <w:rsid w:val="005B0779"/>
    <w:rsid w:val="005B519D"/>
    <w:rsid w:val="005C5C56"/>
    <w:rsid w:val="005D16EF"/>
    <w:rsid w:val="005E1C32"/>
    <w:rsid w:val="005F1363"/>
    <w:rsid w:val="005F1E55"/>
    <w:rsid w:val="005F580A"/>
    <w:rsid w:val="00600F46"/>
    <w:rsid w:val="00603C0C"/>
    <w:rsid w:val="006057C6"/>
    <w:rsid w:val="006124C9"/>
    <w:rsid w:val="006174EA"/>
    <w:rsid w:val="00617D9D"/>
    <w:rsid w:val="006230C3"/>
    <w:rsid w:val="00631533"/>
    <w:rsid w:val="00632E2D"/>
    <w:rsid w:val="006501C9"/>
    <w:rsid w:val="00652179"/>
    <w:rsid w:val="00661585"/>
    <w:rsid w:val="00662F46"/>
    <w:rsid w:val="00663F85"/>
    <w:rsid w:val="006725BF"/>
    <w:rsid w:val="00673887"/>
    <w:rsid w:val="00683B18"/>
    <w:rsid w:val="00686FEE"/>
    <w:rsid w:val="006918E8"/>
    <w:rsid w:val="006948F8"/>
    <w:rsid w:val="006964ED"/>
    <w:rsid w:val="00697DF9"/>
    <w:rsid w:val="006B0C73"/>
    <w:rsid w:val="006B6253"/>
    <w:rsid w:val="006C30E3"/>
    <w:rsid w:val="006D0A8C"/>
    <w:rsid w:val="006D4912"/>
    <w:rsid w:val="006D4938"/>
    <w:rsid w:val="006D4CBB"/>
    <w:rsid w:val="006D50F2"/>
    <w:rsid w:val="006E65F1"/>
    <w:rsid w:val="00701829"/>
    <w:rsid w:val="0071019F"/>
    <w:rsid w:val="00713E5E"/>
    <w:rsid w:val="00714A9F"/>
    <w:rsid w:val="00716287"/>
    <w:rsid w:val="0072594E"/>
    <w:rsid w:val="00727E53"/>
    <w:rsid w:val="00733D1B"/>
    <w:rsid w:val="00735F54"/>
    <w:rsid w:val="00736087"/>
    <w:rsid w:val="00750E96"/>
    <w:rsid w:val="00751195"/>
    <w:rsid w:val="00751D28"/>
    <w:rsid w:val="007569D9"/>
    <w:rsid w:val="00765534"/>
    <w:rsid w:val="007660DB"/>
    <w:rsid w:val="00766ED4"/>
    <w:rsid w:val="00770A00"/>
    <w:rsid w:val="007735F7"/>
    <w:rsid w:val="00777732"/>
    <w:rsid w:val="007807C2"/>
    <w:rsid w:val="00781DDC"/>
    <w:rsid w:val="0078385C"/>
    <w:rsid w:val="007858AE"/>
    <w:rsid w:val="00792D0B"/>
    <w:rsid w:val="00794F79"/>
    <w:rsid w:val="00795197"/>
    <w:rsid w:val="0079524E"/>
    <w:rsid w:val="00795C02"/>
    <w:rsid w:val="00797331"/>
    <w:rsid w:val="007A4849"/>
    <w:rsid w:val="007B0E90"/>
    <w:rsid w:val="007B2693"/>
    <w:rsid w:val="007B3C15"/>
    <w:rsid w:val="007D0053"/>
    <w:rsid w:val="007D434C"/>
    <w:rsid w:val="007E2334"/>
    <w:rsid w:val="007E2618"/>
    <w:rsid w:val="007E4E54"/>
    <w:rsid w:val="007E6534"/>
    <w:rsid w:val="007E780A"/>
    <w:rsid w:val="007F1F2C"/>
    <w:rsid w:val="007F3655"/>
    <w:rsid w:val="007F74E0"/>
    <w:rsid w:val="007F7A01"/>
    <w:rsid w:val="007F7E17"/>
    <w:rsid w:val="00810597"/>
    <w:rsid w:val="0082049A"/>
    <w:rsid w:val="00820B0A"/>
    <w:rsid w:val="00830F80"/>
    <w:rsid w:val="00833EEB"/>
    <w:rsid w:val="00840318"/>
    <w:rsid w:val="00840BD2"/>
    <w:rsid w:val="008433E5"/>
    <w:rsid w:val="00843C89"/>
    <w:rsid w:val="00852379"/>
    <w:rsid w:val="00852EFD"/>
    <w:rsid w:val="008539AA"/>
    <w:rsid w:val="00856BCD"/>
    <w:rsid w:val="0086366D"/>
    <w:rsid w:val="008642E6"/>
    <w:rsid w:val="00867293"/>
    <w:rsid w:val="008749DC"/>
    <w:rsid w:val="00880519"/>
    <w:rsid w:val="0089012E"/>
    <w:rsid w:val="008A1441"/>
    <w:rsid w:val="008B52BB"/>
    <w:rsid w:val="008C0CB7"/>
    <w:rsid w:val="008C4199"/>
    <w:rsid w:val="008C5BB6"/>
    <w:rsid w:val="008C7A77"/>
    <w:rsid w:val="008D4478"/>
    <w:rsid w:val="008E7DF2"/>
    <w:rsid w:val="008F3381"/>
    <w:rsid w:val="008F5159"/>
    <w:rsid w:val="008F5C80"/>
    <w:rsid w:val="008F5F82"/>
    <w:rsid w:val="00907C5B"/>
    <w:rsid w:val="00912580"/>
    <w:rsid w:val="0091446C"/>
    <w:rsid w:val="00923CCC"/>
    <w:rsid w:val="00932BF5"/>
    <w:rsid w:val="00933E29"/>
    <w:rsid w:val="00934275"/>
    <w:rsid w:val="009344E5"/>
    <w:rsid w:val="00935075"/>
    <w:rsid w:val="00935672"/>
    <w:rsid w:val="00940AA3"/>
    <w:rsid w:val="00944CA5"/>
    <w:rsid w:val="00954D29"/>
    <w:rsid w:val="0096255A"/>
    <w:rsid w:val="00970576"/>
    <w:rsid w:val="0098145C"/>
    <w:rsid w:val="009870D9"/>
    <w:rsid w:val="00991A30"/>
    <w:rsid w:val="00994CE2"/>
    <w:rsid w:val="00995A23"/>
    <w:rsid w:val="009963E1"/>
    <w:rsid w:val="009A075C"/>
    <w:rsid w:val="009A0939"/>
    <w:rsid w:val="009A1156"/>
    <w:rsid w:val="009A1780"/>
    <w:rsid w:val="009A185A"/>
    <w:rsid w:val="009A22FC"/>
    <w:rsid w:val="009A75AE"/>
    <w:rsid w:val="009C07FB"/>
    <w:rsid w:val="009C206A"/>
    <w:rsid w:val="009D5F0C"/>
    <w:rsid w:val="009F2DC2"/>
    <w:rsid w:val="009F435C"/>
    <w:rsid w:val="009F52C1"/>
    <w:rsid w:val="00A011F7"/>
    <w:rsid w:val="00A01649"/>
    <w:rsid w:val="00A01D93"/>
    <w:rsid w:val="00A10060"/>
    <w:rsid w:val="00A14A7D"/>
    <w:rsid w:val="00A15DBE"/>
    <w:rsid w:val="00A17E94"/>
    <w:rsid w:val="00A20838"/>
    <w:rsid w:val="00A211D7"/>
    <w:rsid w:val="00A25317"/>
    <w:rsid w:val="00A27BC5"/>
    <w:rsid w:val="00A379BA"/>
    <w:rsid w:val="00A46E78"/>
    <w:rsid w:val="00A4789F"/>
    <w:rsid w:val="00A5581C"/>
    <w:rsid w:val="00A56FCA"/>
    <w:rsid w:val="00A64814"/>
    <w:rsid w:val="00A65956"/>
    <w:rsid w:val="00A66B5A"/>
    <w:rsid w:val="00A74D8A"/>
    <w:rsid w:val="00A7787B"/>
    <w:rsid w:val="00A83D43"/>
    <w:rsid w:val="00A85702"/>
    <w:rsid w:val="00A8642E"/>
    <w:rsid w:val="00A90171"/>
    <w:rsid w:val="00A94E46"/>
    <w:rsid w:val="00AA0251"/>
    <w:rsid w:val="00AA0804"/>
    <w:rsid w:val="00AA2476"/>
    <w:rsid w:val="00AA33BB"/>
    <w:rsid w:val="00AA7A71"/>
    <w:rsid w:val="00AB1074"/>
    <w:rsid w:val="00AB572C"/>
    <w:rsid w:val="00AC26F2"/>
    <w:rsid w:val="00AC53E5"/>
    <w:rsid w:val="00AC5D36"/>
    <w:rsid w:val="00AD10A3"/>
    <w:rsid w:val="00AE31B7"/>
    <w:rsid w:val="00AE5C63"/>
    <w:rsid w:val="00AE71A5"/>
    <w:rsid w:val="00AF14B4"/>
    <w:rsid w:val="00AF3F4E"/>
    <w:rsid w:val="00B00D65"/>
    <w:rsid w:val="00B019EE"/>
    <w:rsid w:val="00B02810"/>
    <w:rsid w:val="00B15DB8"/>
    <w:rsid w:val="00B177B7"/>
    <w:rsid w:val="00B27E23"/>
    <w:rsid w:val="00B300DD"/>
    <w:rsid w:val="00B317BC"/>
    <w:rsid w:val="00B333F8"/>
    <w:rsid w:val="00B33E8C"/>
    <w:rsid w:val="00B372CB"/>
    <w:rsid w:val="00B57438"/>
    <w:rsid w:val="00B67E0F"/>
    <w:rsid w:val="00B74412"/>
    <w:rsid w:val="00B7550A"/>
    <w:rsid w:val="00B76D4E"/>
    <w:rsid w:val="00B77B28"/>
    <w:rsid w:val="00B8282F"/>
    <w:rsid w:val="00B878BA"/>
    <w:rsid w:val="00BA510B"/>
    <w:rsid w:val="00BB135C"/>
    <w:rsid w:val="00BC367D"/>
    <w:rsid w:val="00BD15DE"/>
    <w:rsid w:val="00BD42AD"/>
    <w:rsid w:val="00BD5C42"/>
    <w:rsid w:val="00BE7D86"/>
    <w:rsid w:val="00BF0710"/>
    <w:rsid w:val="00BF0B39"/>
    <w:rsid w:val="00BF1B04"/>
    <w:rsid w:val="00BF3985"/>
    <w:rsid w:val="00C00E54"/>
    <w:rsid w:val="00C04136"/>
    <w:rsid w:val="00C04AB5"/>
    <w:rsid w:val="00C129C5"/>
    <w:rsid w:val="00C14878"/>
    <w:rsid w:val="00C20C72"/>
    <w:rsid w:val="00C23705"/>
    <w:rsid w:val="00C24698"/>
    <w:rsid w:val="00C25679"/>
    <w:rsid w:val="00C346B5"/>
    <w:rsid w:val="00C35917"/>
    <w:rsid w:val="00C37E31"/>
    <w:rsid w:val="00C41523"/>
    <w:rsid w:val="00C456B6"/>
    <w:rsid w:val="00C531F1"/>
    <w:rsid w:val="00C54A65"/>
    <w:rsid w:val="00C55A12"/>
    <w:rsid w:val="00C62308"/>
    <w:rsid w:val="00C62AFE"/>
    <w:rsid w:val="00C66EAE"/>
    <w:rsid w:val="00C72F82"/>
    <w:rsid w:val="00C7569F"/>
    <w:rsid w:val="00C77A97"/>
    <w:rsid w:val="00C84FD2"/>
    <w:rsid w:val="00C92C4A"/>
    <w:rsid w:val="00C92F1E"/>
    <w:rsid w:val="00C97324"/>
    <w:rsid w:val="00CA0C09"/>
    <w:rsid w:val="00CA2D41"/>
    <w:rsid w:val="00CA5CD0"/>
    <w:rsid w:val="00CB06DB"/>
    <w:rsid w:val="00CB1737"/>
    <w:rsid w:val="00CB4005"/>
    <w:rsid w:val="00CB7F16"/>
    <w:rsid w:val="00CC06D7"/>
    <w:rsid w:val="00CC5EAA"/>
    <w:rsid w:val="00CD274E"/>
    <w:rsid w:val="00CD2A52"/>
    <w:rsid w:val="00CE152D"/>
    <w:rsid w:val="00CE5272"/>
    <w:rsid w:val="00CF0BBB"/>
    <w:rsid w:val="00CF0C65"/>
    <w:rsid w:val="00CF313F"/>
    <w:rsid w:val="00CF5E59"/>
    <w:rsid w:val="00D039F8"/>
    <w:rsid w:val="00D123F1"/>
    <w:rsid w:val="00D16382"/>
    <w:rsid w:val="00D17270"/>
    <w:rsid w:val="00D22F1B"/>
    <w:rsid w:val="00D249EF"/>
    <w:rsid w:val="00D25161"/>
    <w:rsid w:val="00D25F8E"/>
    <w:rsid w:val="00D26DA9"/>
    <w:rsid w:val="00D3232B"/>
    <w:rsid w:val="00D33DD2"/>
    <w:rsid w:val="00D3415C"/>
    <w:rsid w:val="00D4295B"/>
    <w:rsid w:val="00D44393"/>
    <w:rsid w:val="00D45138"/>
    <w:rsid w:val="00D47041"/>
    <w:rsid w:val="00D50D13"/>
    <w:rsid w:val="00D60140"/>
    <w:rsid w:val="00D6795F"/>
    <w:rsid w:val="00D70B01"/>
    <w:rsid w:val="00D72974"/>
    <w:rsid w:val="00D734AD"/>
    <w:rsid w:val="00D83AA6"/>
    <w:rsid w:val="00D85A86"/>
    <w:rsid w:val="00D914C4"/>
    <w:rsid w:val="00D92F7B"/>
    <w:rsid w:val="00DA069D"/>
    <w:rsid w:val="00DB0A89"/>
    <w:rsid w:val="00DC4F75"/>
    <w:rsid w:val="00DC58DE"/>
    <w:rsid w:val="00DC76E2"/>
    <w:rsid w:val="00DD3627"/>
    <w:rsid w:val="00DD39EC"/>
    <w:rsid w:val="00DD3C47"/>
    <w:rsid w:val="00DD58FB"/>
    <w:rsid w:val="00DE2EE7"/>
    <w:rsid w:val="00DE32D4"/>
    <w:rsid w:val="00DE4D85"/>
    <w:rsid w:val="00DE6714"/>
    <w:rsid w:val="00DF41B1"/>
    <w:rsid w:val="00E04795"/>
    <w:rsid w:val="00E06176"/>
    <w:rsid w:val="00E249C8"/>
    <w:rsid w:val="00E44769"/>
    <w:rsid w:val="00E560A7"/>
    <w:rsid w:val="00E6050A"/>
    <w:rsid w:val="00E6575D"/>
    <w:rsid w:val="00E70740"/>
    <w:rsid w:val="00E740D0"/>
    <w:rsid w:val="00E80F9D"/>
    <w:rsid w:val="00E8425A"/>
    <w:rsid w:val="00E92A44"/>
    <w:rsid w:val="00E95E65"/>
    <w:rsid w:val="00EA6F30"/>
    <w:rsid w:val="00EB6D34"/>
    <w:rsid w:val="00EB77F6"/>
    <w:rsid w:val="00EC3B23"/>
    <w:rsid w:val="00EC4607"/>
    <w:rsid w:val="00ED0194"/>
    <w:rsid w:val="00ED1DF8"/>
    <w:rsid w:val="00ED31EE"/>
    <w:rsid w:val="00EE2FC4"/>
    <w:rsid w:val="00EE3F05"/>
    <w:rsid w:val="00EE499B"/>
    <w:rsid w:val="00EE7AA8"/>
    <w:rsid w:val="00EF535F"/>
    <w:rsid w:val="00EF76FE"/>
    <w:rsid w:val="00F0127D"/>
    <w:rsid w:val="00F031E2"/>
    <w:rsid w:val="00F07B6A"/>
    <w:rsid w:val="00F21589"/>
    <w:rsid w:val="00F24A5E"/>
    <w:rsid w:val="00F27F76"/>
    <w:rsid w:val="00F423EB"/>
    <w:rsid w:val="00F46F80"/>
    <w:rsid w:val="00F52BB9"/>
    <w:rsid w:val="00F54FF3"/>
    <w:rsid w:val="00F63CBB"/>
    <w:rsid w:val="00F65526"/>
    <w:rsid w:val="00F70B2C"/>
    <w:rsid w:val="00F733C6"/>
    <w:rsid w:val="00F75C84"/>
    <w:rsid w:val="00F77B82"/>
    <w:rsid w:val="00F870B0"/>
    <w:rsid w:val="00F90C5F"/>
    <w:rsid w:val="00F948F2"/>
    <w:rsid w:val="00FA1688"/>
    <w:rsid w:val="00FB0707"/>
    <w:rsid w:val="00FB7CAB"/>
    <w:rsid w:val="00FC2CBC"/>
    <w:rsid w:val="00FC30A3"/>
    <w:rsid w:val="00FD5CE4"/>
    <w:rsid w:val="00FD7F00"/>
    <w:rsid w:val="00FE3484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EE478B-1796-4F1D-A4F3-99AC6C34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12E"/>
    <w:pPr>
      <w:suppressAutoHyphens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89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843C8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43C89"/>
    <w:pPr>
      <w:keepNext/>
      <w:tabs>
        <w:tab w:val="num" w:pos="1296"/>
      </w:tabs>
      <w:ind w:left="5600"/>
      <w:outlineLvl w:val="6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89"/>
    <w:rPr>
      <w:rFonts w:ascii="Times New Roman" w:eastAsia="Times New Roman" w:hAnsi="Times New Roman"/>
      <w:bCs/>
      <w:sz w:val="24"/>
    </w:rPr>
  </w:style>
  <w:style w:type="character" w:customStyle="1" w:styleId="Nagwek3Znak">
    <w:name w:val="Nagłówek 3 Znak"/>
    <w:link w:val="Nagwek3"/>
    <w:rsid w:val="00843C8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link w:val="Nagwek7"/>
    <w:rsid w:val="00843C8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43C89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link w:val="Tekstpodstawowywcity"/>
    <w:rsid w:val="00843C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43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43C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43C89"/>
  </w:style>
  <w:style w:type="character" w:customStyle="1" w:styleId="TekstprzypisudolnegoZnak">
    <w:name w:val="Tekst przypisu dolnego Znak"/>
    <w:link w:val="Tekstprzypisudolnego"/>
    <w:uiPriority w:val="99"/>
    <w:rsid w:val="00843C89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uiPriority w:val="99"/>
    <w:unhideWhenUsed/>
    <w:rsid w:val="00843C89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2F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2F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C92F1E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aliases w:val="L1,Numerowanie,Akapit z listą5,CW_Lista,List Paragraph,List Paragraph1,Akapit z listą BS,Bulleted list,Odstavec,Podsis rysunku,sw tekst,normalny tekst,Kolorowa lista — akcent 11,lp1,List Paragraph2,maz_wyliczenie,opis dzialania"/>
    <w:basedOn w:val="Normalny"/>
    <w:link w:val="AkapitzlistZnak"/>
    <w:uiPriority w:val="34"/>
    <w:qFormat/>
    <w:rsid w:val="00C041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0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003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qFormat/>
    <w:rsid w:val="00C66EA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7F1F2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CW_Lista Znak,List Paragraph Znak,List Paragraph1 Znak,Akapit z listą BS Znak,Bulleted list Znak,Odstavec Znak,Podsis rysunku Znak,sw tekst Znak,normalny tekst Znak,lp1 Znak"/>
    <w:link w:val="Akapitzlist"/>
    <w:qFormat/>
    <w:rsid w:val="007660DB"/>
    <w:rPr>
      <w:rFonts w:ascii="Times New Roman" w:eastAsia="Times New Roman" w:hAnsi="Times New Roman"/>
      <w:sz w:val="24"/>
    </w:rPr>
  </w:style>
  <w:style w:type="paragraph" w:customStyle="1" w:styleId="Cytaty">
    <w:name w:val="Cytaty"/>
    <w:basedOn w:val="Normalny"/>
    <w:qFormat/>
    <w:rsid w:val="0072594E"/>
    <w:pPr>
      <w:widowControl w:val="0"/>
      <w:spacing w:after="283"/>
      <w:ind w:left="567" w:right="567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40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40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401"/>
    <w:rPr>
      <w:vertAlign w:val="superscript"/>
    </w:rPr>
  </w:style>
  <w:style w:type="table" w:styleId="Tabela-Siatka">
    <w:name w:val="Table Grid"/>
    <w:basedOn w:val="Standardowy"/>
    <w:uiPriority w:val="59"/>
    <w:rsid w:val="000C4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D42AD"/>
    <w:pPr>
      <w:suppressAutoHyphens w:val="0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8B900-EF07-4C01-AD1C-0FC0D2FFB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1000</Words>
  <Characters>6001</Characters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2020-07-17T08:09:00Z</cp:lastPrinted>
  <dcterms:created xsi:type="dcterms:W3CDTF">2021-09-13T10:16:00Z</dcterms:created>
  <dcterms:modified xsi:type="dcterms:W3CDTF">2022-05-25T05:36:00Z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MF\COEX;Kowalówka Roman</vt:lpwstr>
  </property>
  <property fmtid="{D5CDD505-2E9C-101B-9397-08002B2CF9AE}" pid="4" name="MFClassificationDate">
    <vt:lpwstr>2022-05-25T07:36:05.4414485+02:00</vt:lpwstr>
  </property>
  <property fmtid="{D5CDD505-2E9C-101B-9397-08002B2CF9AE}" pid="5" name="MFClassifiedBySID">
    <vt:lpwstr>MF\S-1-5-21-1525952054-1005573771-2909822258-70645</vt:lpwstr>
  </property>
  <property fmtid="{D5CDD505-2E9C-101B-9397-08002B2CF9AE}" pid="6" name="MFGRNItemId">
    <vt:lpwstr>GRN-46b71597-dcf7-4a90-b734-31496a04839c</vt:lpwstr>
  </property>
  <property fmtid="{D5CDD505-2E9C-101B-9397-08002B2CF9AE}" pid="7" name="MFHash">
    <vt:lpwstr>Z3txlZgh1eTHnuk8rbzTdZ3Ng6Rr1cyKKlWsiRWSRQ0=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