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3C" w:rsidRPr="00531A3C" w:rsidRDefault="00531A3C" w:rsidP="0053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531A3C">
        <w:rPr>
          <w:rFonts w:asciiTheme="minorHAnsi" w:hAnsiTheme="minorHAnsi" w:cstheme="minorHAnsi"/>
          <w:b/>
          <w:sz w:val="23"/>
          <w:szCs w:val="23"/>
          <w:lang w:eastAsia="ar-SA"/>
        </w:rPr>
        <w:t>2401-ILZ.261.1</w:t>
      </w:r>
      <w:r w:rsidR="00872AF2">
        <w:rPr>
          <w:rFonts w:asciiTheme="minorHAnsi" w:hAnsiTheme="minorHAnsi" w:cstheme="minorHAnsi"/>
          <w:b/>
          <w:sz w:val="23"/>
          <w:szCs w:val="23"/>
          <w:lang w:eastAsia="ar-SA"/>
        </w:rPr>
        <w:t>5</w:t>
      </w:r>
      <w:r w:rsidR="00AD4E74">
        <w:rPr>
          <w:rFonts w:asciiTheme="minorHAnsi" w:hAnsiTheme="minorHAnsi" w:cstheme="minorHAnsi"/>
          <w:b/>
          <w:sz w:val="23"/>
          <w:szCs w:val="23"/>
          <w:lang w:eastAsia="ar-SA"/>
        </w:rPr>
        <w:t>1</w:t>
      </w:r>
      <w:r w:rsidRPr="00531A3C">
        <w:rPr>
          <w:rFonts w:asciiTheme="minorHAnsi" w:hAnsiTheme="minorHAnsi" w:cstheme="minorHAnsi"/>
          <w:b/>
          <w:sz w:val="23"/>
          <w:szCs w:val="23"/>
          <w:lang w:eastAsia="ar-SA"/>
        </w:rPr>
        <w:t xml:space="preserve">.2022                                                                           </w:t>
      </w:r>
      <w:r>
        <w:rPr>
          <w:rFonts w:asciiTheme="minorHAnsi" w:hAnsiTheme="minorHAnsi" w:cstheme="minorHAnsi"/>
          <w:b/>
          <w:sz w:val="23"/>
          <w:szCs w:val="23"/>
          <w:lang w:eastAsia="ar-SA"/>
        </w:rPr>
        <w:t xml:space="preserve">              </w:t>
      </w:r>
      <w:r w:rsidRPr="00531A3C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Załącznik nr </w:t>
      </w:r>
      <w:r w:rsidR="00AD4E74">
        <w:rPr>
          <w:rFonts w:asciiTheme="minorHAnsi" w:hAnsiTheme="minorHAnsi" w:cstheme="minorHAnsi"/>
          <w:b/>
          <w:color w:val="000000"/>
          <w:sz w:val="23"/>
          <w:szCs w:val="23"/>
        </w:rPr>
        <w:t>1</w:t>
      </w:r>
      <w:r w:rsidRPr="00531A3C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do </w:t>
      </w:r>
      <w:r w:rsidR="004E477F">
        <w:rPr>
          <w:rFonts w:asciiTheme="minorHAnsi" w:hAnsiTheme="minorHAnsi" w:cstheme="minorHAnsi"/>
          <w:b/>
          <w:color w:val="000000"/>
          <w:sz w:val="23"/>
          <w:szCs w:val="23"/>
        </w:rPr>
        <w:t>Z</w:t>
      </w:r>
      <w:r w:rsidRPr="00531A3C">
        <w:rPr>
          <w:rFonts w:asciiTheme="minorHAnsi" w:hAnsiTheme="minorHAnsi" w:cstheme="minorHAnsi"/>
          <w:b/>
          <w:color w:val="000000"/>
          <w:sz w:val="23"/>
          <w:szCs w:val="23"/>
        </w:rPr>
        <w:t>aproszenia</w:t>
      </w:r>
    </w:p>
    <w:p w:rsidR="00683215" w:rsidRPr="00531A3C" w:rsidRDefault="00683215" w:rsidP="00A90A18">
      <w:pPr>
        <w:spacing w:before="120" w:line="276" w:lineRule="auto"/>
        <w:rPr>
          <w:rFonts w:asciiTheme="minorHAnsi" w:hAnsiTheme="minorHAnsi" w:cstheme="minorHAnsi"/>
          <w:sz w:val="23"/>
          <w:szCs w:val="23"/>
        </w:rPr>
      </w:pPr>
    </w:p>
    <w:p w:rsidR="00A011F7" w:rsidRPr="00531A3C" w:rsidRDefault="00843C89" w:rsidP="00BE1142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1A3C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:rsidR="00A74D8A" w:rsidRPr="00AE0595" w:rsidRDefault="00A74D8A" w:rsidP="00AE0595">
      <w:pPr>
        <w:jc w:val="both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Wykonawca:</w:t>
      </w:r>
    </w:p>
    <w:p w:rsidR="00A74D8A" w:rsidRPr="00AE0595" w:rsidRDefault="00A74D8A" w:rsidP="00AE0595">
      <w:pPr>
        <w:jc w:val="both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Nazwa</w:t>
      </w:r>
      <w:r w:rsidR="00531A3C" w:rsidRPr="00AE0595">
        <w:rPr>
          <w:rFonts w:asciiTheme="minorHAnsi" w:hAnsiTheme="minorHAnsi" w:cstheme="minorHAnsi"/>
          <w:szCs w:val="24"/>
        </w:rPr>
        <w:t>/Imię i nazwisko</w:t>
      </w:r>
      <w:r w:rsidRPr="00AE0595">
        <w:rPr>
          <w:rFonts w:asciiTheme="minorHAnsi" w:hAnsiTheme="minorHAnsi" w:cstheme="minorHAnsi"/>
          <w:szCs w:val="24"/>
        </w:rPr>
        <w:t>: ……………………………………………………</w:t>
      </w:r>
      <w:r w:rsidR="0077044A" w:rsidRPr="00AE0595">
        <w:rPr>
          <w:rFonts w:asciiTheme="minorHAnsi" w:hAnsiTheme="minorHAnsi" w:cstheme="minorHAnsi"/>
          <w:szCs w:val="24"/>
        </w:rPr>
        <w:t>……………</w:t>
      </w:r>
      <w:r w:rsidRPr="00AE0595">
        <w:rPr>
          <w:rFonts w:asciiTheme="minorHAnsi" w:hAnsiTheme="minorHAnsi" w:cstheme="minorHAnsi"/>
          <w:szCs w:val="24"/>
        </w:rPr>
        <w:t>…………………………………………………</w:t>
      </w:r>
    </w:p>
    <w:p w:rsidR="00A74D8A" w:rsidRPr="00AE0595" w:rsidRDefault="00A74D8A" w:rsidP="00AE0595">
      <w:pPr>
        <w:jc w:val="both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Siedziba</w:t>
      </w:r>
      <w:r w:rsidR="00531A3C" w:rsidRPr="00AE0595">
        <w:rPr>
          <w:rFonts w:asciiTheme="minorHAnsi" w:hAnsiTheme="minorHAnsi" w:cstheme="minorHAnsi"/>
          <w:szCs w:val="24"/>
        </w:rPr>
        <w:t>/Adres</w:t>
      </w:r>
      <w:r w:rsidRPr="00AE0595">
        <w:rPr>
          <w:rFonts w:asciiTheme="minorHAnsi" w:hAnsiTheme="minorHAnsi" w:cstheme="minorHAnsi"/>
          <w:szCs w:val="24"/>
        </w:rPr>
        <w:t>: ………………………………………………</w:t>
      </w:r>
      <w:r w:rsidR="00D90F8D" w:rsidRPr="00AE0595">
        <w:rPr>
          <w:rFonts w:asciiTheme="minorHAnsi" w:hAnsiTheme="minorHAnsi" w:cstheme="minorHAnsi"/>
          <w:szCs w:val="24"/>
        </w:rPr>
        <w:t>.</w:t>
      </w:r>
      <w:r w:rsidRPr="00AE0595">
        <w:rPr>
          <w:rFonts w:asciiTheme="minorHAnsi" w:hAnsiTheme="minorHAnsi" w:cstheme="minorHAnsi"/>
          <w:szCs w:val="24"/>
        </w:rPr>
        <w:t>…………</w:t>
      </w:r>
      <w:r w:rsidR="00A011F7" w:rsidRPr="00AE0595">
        <w:rPr>
          <w:rFonts w:asciiTheme="minorHAnsi" w:hAnsiTheme="minorHAnsi" w:cstheme="minorHAnsi"/>
          <w:szCs w:val="24"/>
        </w:rPr>
        <w:t>…...</w:t>
      </w:r>
      <w:r w:rsidRPr="00AE0595">
        <w:rPr>
          <w:rFonts w:asciiTheme="minorHAnsi" w:hAnsiTheme="minorHAnsi" w:cstheme="minorHAnsi"/>
          <w:szCs w:val="24"/>
        </w:rPr>
        <w:t>…</w:t>
      </w:r>
      <w:r w:rsidR="0077044A" w:rsidRPr="00AE0595">
        <w:rPr>
          <w:rFonts w:asciiTheme="minorHAnsi" w:hAnsiTheme="minorHAnsi" w:cstheme="minorHAnsi"/>
          <w:szCs w:val="24"/>
        </w:rPr>
        <w:t>………….…</w:t>
      </w:r>
      <w:r w:rsidR="00531A3C" w:rsidRPr="00AE0595">
        <w:rPr>
          <w:rFonts w:asciiTheme="minorHAnsi" w:hAnsiTheme="minorHAnsi" w:cstheme="minorHAnsi"/>
          <w:szCs w:val="24"/>
        </w:rPr>
        <w:t>……………………………………….</w:t>
      </w:r>
      <w:r w:rsidR="007B6C32" w:rsidRPr="00AE0595">
        <w:rPr>
          <w:rFonts w:asciiTheme="minorHAnsi" w:hAnsiTheme="minorHAnsi" w:cstheme="minorHAnsi"/>
          <w:szCs w:val="24"/>
        </w:rPr>
        <w:t>……</w:t>
      </w:r>
      <w:r w:rsidR="00C14B24" w:rsidRPr="00AE0595">
        <w:rPr>
          <w:rFonts w:asciiTheme="minorHAnsi" w:hAnsiTheme="minorHAnsi" w:cstheme="minorHAnsi"/>
          <w:szCs w:val="24"/>
        </w:rPr>
        <w:t>.</w:t>
      </w:r>
    </w:p>
    <w:p w:rsidR="00A74D8A" w:rsidRPr="00AE0595" w:rsidRDefault="00A74D8A" w:rsidP="00AE0595">
      <w:pPr>
        <w:jc w:val="both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NIP: ………………</w:t>
      </w:r>
      <w:r w:rsidR="007B6C32" w:rsidRPr="00AE0595">
        <w:rPr>
          <w:rFonts w:asciiTheme="minorHAnsi" w:hAnsiTheme="minorHAnsi" w:cstheme="minorHAnsi"/>
          <w:szCs w:val="24"/>
        </w:rPr>
        <w:t>………………………………….……</w:t>
      </w:r>
      <w:r w:rsidR="00531A3C" w:rsidRPr="00AE0595">
        <w:rPr>
          <w:rFonts w:asciiTheme="minorHAnsi" w:hAnsiTheme="minorHAnsi" w:cstheme="minorHAnsi"/>
          <w:szCs w:val="24"/>
        </w:rPr>
        <w:t xml:space="preserve">… </w:t>
      </w:r>
      <w:r w:rsidR="00531A3C" w:rsidRPr="00AE0595">
        <w:rPr>
          <w:rFonts w:asciiTheme="minorHAnsi" w:hAnsiTheme="minorHAnsi" w:cstheme="minorHAnsi"/>
          <w:szCs w:val="24"/>
        </w:rPr>
        <w:tab/>
      </w:r>
      <w:r w:rsidRPr="00AE0595">
        <w:rPr>
          <w:rFonts w:asciiTheme="minorHAnsi" w:hAnsiTheme="minorHAnsi" w:cstheme="minorHAnsi"/>
          <w:szCs w:val="24"/>
        </w:rPr>
        <w:t>REGON: ………</w:t>
      </w:r>
      <w:r w:rsidR="0042701C" w:rsidRPr="00AE0595">
        <w:rPr>
          <w:rFonts w:asciiTheme="minorHAnsi" w:hAnsiTheme="minorHAnsi" w:cstheme="minorHAnsi"/>
          <w:szCs w:val="24"/>
        </w:rPr>
        <w:t>………………………………………………</w:t>
      </w:r>
      <w:r w:rsidR="007B6C32" w:rsidRPr="00AE0595">
        <w:rPr>
          <w:rFonts w:asciiTheme="minorHAnsi" w:hAnsiTheme="minorHAnsi" w:cstheme="minorHAnsi"/>
          <w:szCs w:val="24"/>
        </w:rPr>
        <w:t>…..</w:t>
      </w:r>
      <w:r w:rsidR="0042701C" w:rsidRPr="00AE0595">
        <w:rPr>
          <w:rFonts w:asciiTheme="minorHAnsi" w:hAnsiTheme="minorHAnsi" w:cstheme="minorHAnsi"/>
          <w:szCs w:val="24"/>
        </w:rPr>
        <w:t>…</w:t>
      </w:r>
      <w:r w:rsidR="007B6C32" w:rsidRPr="00AE0595">
        <w:rPr>
          <w:rFonts w:asciiTheme="minorHAnsi" w:hAnsiTheme="minorHAnsi" w:cstheme="minorHAnsi"/>
          <w:szCs w:val="24"/>
        </w:rPr>
        <w:t>…..</w:t>
      </w:r>
      <w:r w:rsidR="00A011F7" w:rsidRPr="00AE0595">
        <w:rPr>
          <w:rFonts w:asciiTheme="minorHAnsi" w:hAnsiTheme="minorHAnsi" w:cstheme="minorHAnsi"/>
          <w:szCs w:val="24"/>
        </w:rPr>
        <w:t>….</w:t>
      </w:r>
      <w:r w:rsidRPr="00AE0595">
        <w:rPr>
          <w:rFonts w:asciiTheme="minorHAnsi" w:hAnsiTheme="minorHAnsi" w:cstheme="minorHAnsi"/>
          <w:szCs w:val="24"/>
        </w:rPr>
        <w:t>.</w:t>
      </w:r>
    </w:p>
    <w:p w:rsidR="00A74D8A" w:rsidRPr="00AE0595" w:rsidRDefault="00137168" w:rsidP="00AE0595">
      <w:pPr>
        <w:jc w:val="both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Nr telefonu</w:t>
      </w:r>
      <w:r w:rsidR="00A74D8A" w:rsidRPr="00AE0595">
        <w:rPr>
          <w:rFonts w:asciiTheme="minorHAnsi" w:hAnsiTheme="minorHAnsi" w:cstheme="minorHAnsi"/>
          <w:szCs w:val="24"/>
        </w:rPr>
        <w:t>: …………………………………………………………………………………………</w:t>
      </w:r>
      <w:r w:rsidRPr="00AE0595">
        <w:rPr>
          <w:rFonts w:asciiTheme="minorHAnsi" w:hAnsiTheme="minorHAnsi" w:cstheme="minorHAnsi"/>
          <w:szCs w:val="24"/>
        </w:rPr>
        <w:t>……</w:t>
      </w:r>
      <w:r w:rsidR="00A011F7" w:rsidRPr="00AE0595">
        <w:rPr>
          <w:rFonts w:asciiTheme="minorHAnsi" w:hAnsiTheme="minorHAnsi" w:cstheme="minorHAnsi"/>
          <w:szCs w:val="24"/>
        </w:rPr>
        <w:t>…</w:t>
      </w:r>
      <w:r w:rsidR="0077044A" w:rsidRPr="00AE0595">
        <w:rPr>
          <w:rFonts w:asciiTheme="minorHAnsi" w:hAnsiTheme="minorHAnsi" w:cstheme="minorHAnsi"/>
          <w:szCs w:val="24"/>
        </w:rPr>
        <w:t>…………………</w:t>
      </w:r>
      <w:r w:rsidR="0042701C" w:rsidRPr="00AE0595">
        <w:rPr>
          <w:rFonts w:asciiTheme="minorHAnsi" w:hAnsiTheme="minorHAnsi" w:cstheme="minorHAnsi"/>
          <w:szCs w:val="24"/>
        </w:rPr>
        <w:t>………………</w:t>
      </w:r>
      <w:r w:rsidR="007569D9" w:rsidRPr="00AE0595">
        <w:rPr>
          <w:rFonts w:asciiTheme="minorHAnsi" w:hAnsiTheme="minorHAnsi" w:cstheme="minorHAnsi"/>
          <w:szCs w:val="24"/>
        </w:rPr>
        <w:t>.</w:t>
      </w:r>
    </w:p>
    <w:p w:rsidR="00735F54" w:rsidRPr="00AE0595" w:rsidRDefault="00A74D8A" w:rsidP="00AE0595">
      <w:pPr>
        <w:jc w:val="both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Adres e-mail: ………………………………………………………………………………………</w:t>
      </w:r>
      <w:r w:rsidR="0077044A" w:rsidRPr="00AE0595">
        <w:rPr>
          <w:rFonts w:asciiTheme="minorHAnsi" w:hAnsiTheme="minorHAnsi" w:cstheme="minorHAnsi"/>
          <w:szCs w:val="24"/>
        </w:rPr>
        <w:t>………………….</w:t>
      </w:r>
      <w:r w:rsidRPr="00AE0595">
        <w:rPr>
          <w:rFonts w:asciiTheme="minorHAnsi" w:hAnsiTheme="minorHAnsi" w:cstheme="minorHAnsi"/>
          <w:szCs w:val="24"/>
        </w:rPr>
        <w:t>……</w:t>
      </w:r>
      <w:r w:rsidR="00A011F7" w:rsidRPr="00AE0595">
        <w:rPr>
          <w:rFonts w:asciiTheme="minorHAnsi" w:hAnsiTheme="minorHAnsi" w:cstheme="minorHAnsi"/>
          <w:szCs w:val="24"/>
        </w:rPr>
        <w:t>…</w:t>
      </w:r>
      <w:r w:rsidR="007B6C32" w:rsidRPr="00AE0595">
        <w:rPr>
          <w:rFonts w:asciiTheme="minorHAnsi" w:hAnsiTheme="minorHAnsi" w:cstheme="minorHAnsi"/>
          <w:szCs w:val="24"/>
        </w:rPr>
        <w:t>……………</w:t>
      </w:r>
      <w:r w:rsidR="00262ACA" w:rsidRPr="00AE0595">
        <w:rPr>
          <w:rFonts w:asciiTheme="minorHAnsi" w:hAnsiTheme="minorHAnsi" w:cstheme="minorHAnsi"/>
          <w:szCs w:val="24"/>
        </w:rPr>
        <w:t>….</w:t>
      </w:r>
      <w:r w:rsidRPr="00AE0595">
        <w:rPr>
          <w:rFonts w:asciiTheme="minorHAnsi" w:hAnsiTheme="minorHAnsi" w:cstheme="minorHAnsi"/>
          <w:szCs w:val="24"/>
        </w:rPr>
        <w:t>.</w:t>
      </w:r>
    </w:p>
    <w:p w:rsidR="00B36A9F" w:rsidRPr="00AE0595" w:rsidRDefault="00247873" w:rsidP="00AE0595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AE0595">
        <w:rPr>
          <w:rFonts w:asciiTheme="minorHAnsi" w:hAnsiTheme="minorHAnsi" w:cstheme="minorHAnsi"/>
          <w:color w:val="000000"/>
          <w:szCs w:val="24"/>
        </w:rPr>
        <w:t xml:space="preserve">W odpowiedzi na </w:t>
      </w:r>
      <w:r w:rsidR="00C215F3" w:rsidRPr="00AE0595">
        <w:rPr>
          <w:rFonts w:asciiTheme="minorHAnsi" w:hAnsiTheme="minorHAnsi" w:cstheme="minorHAnsi"/>
          <w:color w:val="000000"/>
          <w:szCs w:val="24"/>
        </w:rPr>
        <w:t xml:space="preserve">Zaproszenie do składania ofert znak </w:t>
      </w:r>
      <w:r w:rsidR="00C215F3" w:rsidRPr="00AE0595">
        <w:rPr>
          <w:rFonts w:asciiTheme="minorHAnsi" w:hAnsiTheme="minorHAnsi" w:cstheme="minorHAnsi"/>
          <w:szCs w:val="24"/>
          <w:lang w:eastAsia="ar-SA"/>
        </w:rPr>
        <w:t>2401-ILZ.261.1</w:t>
      </w:r>
      <w:r w:rsidR="00AE0595" w:rsidRPr="00AE0595">
        <w:rPr>
          <w:rFonts w:asciiTheme="minorHAnsi" w:hAnsiTheme="minorHAnsi" w:cstheme="minorHAnsi"/>
          <w:szCs w:val="24"/>
          <w:lang w:eastAsia="ar-SA"/>
        </w:rPr>
        <w:t>51</w:t>
      </w:r>
      <w:r w:rsidR="00C215F3" w:rsidRPr="00AE0595">
        <w:rPr>
          <w:rFonts w:asciiTheme="minorHAnsi" w:hAnsiTheme="minorHAnsi" w:cstheme="minorHAnsi"/>
          <w:szCs w:val="24"/>
          <w:lang w:eastAsia="ar-SA"/>
        </w:rPr>
        <w:t>.2022</w:t>
      </w:r>
      <w:r w:rsidR="00C215F3" w:rsidRPr="00AE0595">
        <w:rPr>
          <w:rFonts w:asciiTheme="minorHAnsi" w:hAnsiTheme="minorHAnsi" w:cstheme="minorHAnsi"/>
          <w:color w:val="000000"/>
          <w:szCs w:val="24"/>
        </w:rPr>
        <w:t xml:space="preserve"> </w:t>
      </w:r>
      <w:r w:rsidR="00843C89" w:rsidRPr="00AE0595">
        <w:rPr>
          <w:rFonts w:asciiTheme="minorHAnsi" w:hAnsiTheme="minorHAnsi" w:cstheme="minorHAnsi"/>
          <w:color w:val="000000"/>
          <w:szCs w:val="24"/>
        </w:rPr>
        <w:t xml:space="preserve">na </w:t>
      </w:r>
      <w:r w:rsidR="00843C89" w:rsidRPr="00AE0595">
        <w:rPr>
          <w:rFonts w:asciiTheme="minorHAnsi" w:hAnsiTheme="minorHAnsi" w:cstheme="minorHAnsi"/>
          <w:b/>
          <w:color w:val="000000"/>
          <w:szCs w:val="24"/>
        </w:rPr>
        <w:t>„</w:t>
      </w:r>
      <w:r w:rsidR="00AE0595" w:rsidRPr="00AE0595">
        <w:rPr>
          <w:rFonts w:asciiTheme="minorHAnsi" w:hAnsiTheme="minorHAnsi" w:cstheme="minorHAnsi"/>
          <w:b/>
          <w:color w:val="000000"/>
          <w:szCs w:val="24"/>
        </w:rPr>
        <w:t>Dostawa 146 regałów metalowych do składów chronologicznych</w:t>
      </w:r>
      <w:r w:rsidR="00A512D4" w:rsidRPr="00AE0595">
        <w:rPr>
          <w:rFonts w:asciiTheme="minorHAnsi" w:hAnsiTheme="minorHAnsi" w:cstheme="minorHAnsi"/>
          <w:b/>
          <w:color w:val="000000"/>
          <w:szCs w:val="24"/>
        </w:rPr>
        <w:t xml:space="preserve">” </w:t>
      </w:r>
      <w:r w:rsidR="00843C89" w:rsidRPr="00AE0595">
        <w:rPr>
          <w:rFonts w:asciiTheme="minorHAnsi" w:hAnsiTheme="minorHAnsi" w:cstheme="minorHAnsi"/>
          <w:color w:val="000000"/>
          <w:szCs w:val="24"/>
        </w:rPr>
        <w:t>zgodnie z wymaganiami okre</w:t>
      </w:r>
      <w:r w:rsidRPr="00AE0595">
        <w:rPr>
          <w:rFonts w:asciiTheme="minorHAnsi" w:hAnsiTheme="minorHAnsi" w:cstheme="minorHAnsi"/>
          <w:color w:val="000000"/>
          <w:szCs w:val="24"/>
        </w:rPr>
        <w:t xml:space="preserve">ślonymi w </w:t>
      </w:r>
      <w:r w:rsidR="00C215F3" w:rsidRPr="00AE0595">
        <w:rPr>
          <w:rFonts w:asciiTheme="minorHAnsi" w:hAnsiTheme="minorHAnsi" w:cstheme="minorHAnsi"/>
          <w:color w:val="000000"/>
          <w:szCs w:val="24"/>
        </w:rPr>
        <w:t xml:space="preserve">Zaproszeniu </w:t>
      </w:r>
      <w:r w:rsidR="00E15428">
        <w:rPr>
          <w:rFonts w:asciiTheme="minorHAnsi" w:hAnsiTheme="minorHAnsi" w:cstheme="minorHAnsi"/>
          <w:color w:val="000000"/>
          <w:szCs w:val="24"/>
        </w:rPr>
        <w:t xml:space="preserve">i Opisie Przedmiotu Zamówienia </w:t>
      </w:r>
      <w:r w:rsidR="00843C89" w:rsidRPr="00AE0595">
        <w:rPr>
          <w:rFonts w:asciiTheme="minorHAnsi" w:hAnsiTheme="minorHAnsi" w:cstheme="minorHAnsi"/>
          <w:color w:val="000000"/>
          <w:szCs w:val="24"/>
        </w:rPr>
        <w:t>składamy ofertę na realizację</w:t>
      </w:r>
      <w:r w:rsidR="00A011F7" w:rsidRPr="00AE0595">
        <w:rPr>
          <w:rFonts w:asciiTheme="minorHAnsi" w:hAnsiTheme="minorHAnsi" w:cstheme="minorHAnsi"/>
          <w:color w:val="000000"/>
          <w:szCs w:val="24"/>
        </w:rPr>
        <w:t xml:space="preserve"> ww.</w:t>
      </w:r>
      <w:r w:rsidR="00843C89" w:rsidRPr="00AE0595">
        <w:rPr>
          <w:rFonts w:asciiTheme="minorHAnsi" w:hAnsiTheme="minorHAnsi" w:cstheme="minorHAnsi"/>
          <w:color w:val="000000"/>
          <w:szCs w:val="24"/>
        </w:rPr>
        <w:t xml:space="preserve"> </w:t>
      </w:r>
      <w:r w:rsidR="00D26DA9" w:rsidRPr="00AE0595">
        <w:rPr>
          <w:rFonts w:asciiTheme="minorHAnsi" w:hAnsiTheme="minorHAnsi" w:cstheme="minorHAnsi"/>
          <w:color w:val="000000"/>
          <w:szCs w:val="24"/>
        </w:rPr>
        <w:t>przedmiotu</w:t>
      </w:r>
      <w:r w:rsidR="00C215F3" w:rsidRPr="00AE0595">
        <w:rPr>
          <w:rFonts w:asciiTheme="minorHAnsi" w:hAnsiTheme="minorHAnsi" w:cstheme="minorHAnsi"/>
          <w:color w:val="000000"/>
          <w:szCs w:val="24"/>
        </w:rPr>
        <w:t xml:space="preserve"> zamówienia.</w:t>
      </w:r>
    </w:p>
    <w:p w:rsidR="00D61DF7" w:rsidRPr="00AE0595" w:rsidRDefault="00D61DF7" w:rsidP="00AE0595">
      <w:pPr>
        <w:jc w:val="both"/>
        <w:rPr>
          <w:rFonts w:asciiTheme="minorHAnsi" w:hAnsiTheme="minorHAnsi" w:cstheme="minorHAnsi"/>
          <w:color w:val="000000"/>
          <w:szCs w:val="24"/>
        </w:rPr>
      </w:pPr>
    </w:p>
    <w:p w:rsidR="00247873" w:rsidRPr="00AE0595" w:rsidRDefault="008E6071" w:rsidP="00AE0595">
      <w:pPr>
        <w:pStyle w:val="Akapitzlist"/>
        <w:numPr>
          <w:ilvl w:val="0"/>
          <w:numId w:val="2"/>
        </w:numPr>
        <w:suppressAutoHyphens w:val="0"/>
        <w:ind w:left="284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AE0595">
        <w:rPr>
          <w:rFonts w:asciiTheme="minorHAnsi" w:hAnsiTheme="minorHAnsi" w:cstheme="minorHAnsi"/>
          <w:b/>
          <w:color w:val="000000"/>
          <w:szCs w:val="24"/>
        </w:rPr>
        <w:t> </w:t>
      </w:r>
      <w:r w:rsidR="00B317BC" w:rsidRPr="00AE0595">
        <w:rPr>
          <w:rFonts w:asciiTheme="minorHAnsi" w:hAnsiTheme="minorHAnsi" w:cstheme="minorHAnsi"/>
          <w:b/>
          <w:color w:val="000000"/>
          <w:szCs w:val="24"/>
        </w:rPr>
        <w:t>Oferujemy wykonanie przedmiotu zamówienia za niżej określoną cenę:</w:t>
      </w:r>
    </w:p>
    <w:tbl>
      <w:tblPr>
        <w:tblW w:w="9821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6520"/>
      </w:tblGrid>
      <w:tr w:rsidR="00C3354F" w:rsidRPr="00AE0595" w:rsidTr="00C215F3">
        <w:trPr>
          <w:trHeight w:val="66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54F" w:rsidRPr="00AE0595" w:rsidRDefault="00C3354F" w:rsidP="00AE059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3354F" w:rsidRPr="00AE0595" w:rsidRDefault="00C215F3" w:rsidP="00AE0595">
            <w:pPr>
              <w:jc w:val="right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……………….</w:t>
            </w:r>
            <w:r w:rsidR="00C3354F"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..........................................</w:t>
            </w: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...............................</w:t>
            </w:r>
            <w:r w:rsidR="00C3354F"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 </w:t>
            </w:r>
            <w:r w:rsidR="00C3354F" w:rsidRPr="00AE0595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C3354F" w:rsidRPr="00AE0595" w:rsidRDefault="00C3354F" w:rsidP="00AE059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</w:t>
            </w:r>
            <w:r w:rsidR="00C215F3"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...............</w:t>
            </w: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 zł)</w:t>
            </w:r>
          </w:p>
        </w:tc>
      </w:tr>
      <w:tr w:rsidR="00C3354F" w:rsidRPr="00AE0595" w:rsidTr="00C215F3">
        <w:trPr>
          <w:trHeight w:val="61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54F" w:rsidRPr="00AE0595" w:rsidRDefault="00C3354F" w:rsidP="00AE059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3354F" w:rsidRPr="00AE0595" w:rsidRDefault="00C3354F" w:rsidP="00AE0595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…………..………………………………………………….%</w:t>
            </w:r>
          </w:p>
        </w:tc>
      </w:tr>
      <w:tr w:rsidR="00C3354F" w:rsidRPr="00AE0595" w:rsidTr="00C215F3">
        <w:trPr>
          <w:trHeight w:val="66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54F" w:rsidRPr="00AE0595" w:rsidRDefault="00C3354F" w:rsidP="00AE059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3354F" w:rsidRPr="00AE0595" w:rsidRDefault="00C3354F" w:rsidP="00AE0595">
            <w:pPr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....................................................</w:t>
            </w:r>
            <w:r w:rsidR="00C215F3"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..................</w:t>
            </w: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......................... </w:t>
            </w:r>
            <w:r w:rsidRPr="00AE0595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C3354F" w:rsidRPr="00AE0595" w:rsidRDefault="00C3354F" w:rsidP="00AE059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</w:t>
            </w:r>
            <w:r w:rsidR="00C215F3"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</w:t>
            </w: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 zł)</w:t>
            </w:r>
          </w:p>
        </w:tc>
      </w:tr>
      <w:tr w:rsidR="00C3354F" w:rsidRPr="00AE0595" w:rsidTr="00C215F3">
        <w:trPr>
          <w:trHeight w:val="6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54F" w:rsidRPr="00AE0595" w:rsidRDefault="00C3354F" w:rsidP="00AE05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="00692FCA" w:rsidRPr="00AE05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OFERTY </w:t>
            </w:r>
            <w:r w:rsidRPr="00AE05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BRUTTO</w:t>
            </w:r>
          </w:p>
          <w:p w:rsidR="00C3354F" w:rsidRPr="00AE0595" w:rsidRDefault="00C3354F" w:rsidP="00AE059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(Cena netto + Kwota VAT)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54F" w:rsidRPr="00AE0595" w:rsidRDefault="00C3354F" w:rsidP="00AE0595">
            <w:pPr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..........................................................................</w:t>
            </w:r>
            <w:r w:rsidR="00C215F3"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.................</w:t>
            </w: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.... </w:t>
            </w:r>
            <w:r w:rsidRPr="00AE0595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złotych</w:t>
            </w:r>
          </w:p>
          <w:p w:rsidR="00C3354F" w:rsidRPr="00AE0595" w:rsidRDefault="00C3354F" w:rsidP="00AE0595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(słownie: ..................................................................</w:t>
            </w:r>
            <w:r w:rsidR="00C215F3"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..........</w:t>
            </w:r>
            <w:r w:rsidRPr="00AE059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......zł)</w:t>
            </w:r>
          </w:p>
        </w:tc>
      </w:tr>
    </w:tbl>
    <w:p w:rsidR="00C215F3" w:rsidRPr="00AE0595" w:rsidRDefault="00C215F3" w:rsidP="00AE0595">
      <w:pPr>
        <w:pStyle w:val="Tekstpodstawowywcity"/>
        <w:spacing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AE0595">
        <w:rPr>
          <w:rFonts w:asciiTheme="minorHAnsi" w:hAnsiTheme="minorHAnsi" w:cstheme="minorHAnsi"/>
          <w:b/>
          <w:color w:val="000000"/>
        </w:rPr>
        <w:t xml:space="preserve">UWAGA: </w:t>
      </w:r>
    </w:p>
    <w:p w:rsidR="00C215F3" w:rsidRPr="00AE0595" w:rsidRDefault="00C215F3" w:rsidP="00AE0595">
      <w:pPr>
        <w:pStyle w:val="Tekstpodstawowywcity"/>
        <w:spacing w:line="240" w:lineRule="auto"/>
        <w:ind w:left="0"/>
        <w:rPr>
          <w:rFonts w:asciiTheme="minorHAnsi" w:hAnsiTheme="minorHAnsi" w:cstheme="minorHAnsi"/>
          <w:color w:val="000000"/>
        </w:rPr>
      </w:pPr>
      <w:r w:rsidRPr="00AE0595">
        <w:rPr>
          <w:rFonts w:asciiTheme="minorHAnsi" w:hAnsiTheme="minorHAnsi" w:cstheme="minorHAnsi"/>
          <w:color w:val="000000"/>
        </w:rPr>
        <w:t>Podan</w:t>
      </w:r>
      <w:r w:rsidR="00AE0595" w:rsidRPr="00AE0595">
        <w:rPr>
          <w:rFonts w:asciiTheme="minorHAnsi" w:hAnsiTheme="minorHAnsi" w:cstheme="minorHAnsi"/>
          <w:color w:val="000000"/>
        </w:rPr>
        <w:t>a</w:t>
      </w:r>
      <w:r w:rsidRPr="00AE0595">
        <w:rPr>
          <w:rFonts w:asciiTheme="minorHAnsi" w:hAnsiTheme="minorHAnsi" w:cstheme="minorHAnsi"/>
          <w:color w:val="000000"/>
        </w:rPr>
        <w:t xml:space="preserve"> wyżej cen</w:t>
      </w:r>
      <w:r w:rsidR="00AE0595" w:rsidRPr="00AE0595">
        <w:rPr>
          <w:rFonts w:asciiTheme="minorHAnsi" w:hAnsiTheme="minorHAnsi" w:cstheme="minorHAnsi"/>
          <w:color w:val="000000"/>
        </w:rPr>
        <w:t>a</w:t>
      </w:r>
      <w:r w:rsidRPr="00AE0595">
        <w:rPr>
          <w:rFonts w:asciiTheme="minorHAnsi" w:hAnsiTheme="minorHAnsi" w:cstheme="minorHAnsi"/>
          <w:color w:val="000000"/>
        </w:rPr>
        <w:t xml:space="preserve"> obejmują wszelkie zobowiązania Wykonawcy w stosunku do Zamawiającego i zawierają wszystkie koszty bezpośrednie i pośrednie związane z prawidłową realizacją przedmiotu zamówienia. </w:t>
      </w:r>
      <w:r w:rsidR="00692FCA" w:rsidRPr="00AE0595">
        <w:rPr>
          <w:rFonts w:asciiTheme="minorHAnsi" w:hAnsiTheme="minorHAnsi" w:cstheme="minorHAnsi"/>
          <w:color w:val="000000"/>
        </w:rPr>
        <w:t>Wykonawca powinien uwzględnić wszystkie koszty niezbędne do realizacji usługi, w tym m.in. udzielonej Zamawiającemu gwarancji i rękojmi</w:t>
      </w:r>
      <w:r w:rsidR="00692FCA" w:rsidRPr="00AE0595">
        <w:rPr>
          <w:rFonts w:asciiTheme="minorHAnsi" w:hAnsiTheme="minorHAnsi" w:cstheme="minorHAnsi"/>
          <w:iCs/>
          <w:color w:val="000000"/>
        </w:rPr>
        <w:t xml:space="preserve">. </w:t>
      </w:r>
      <w:r w:rsidRPr="00AE0595">
        <w:rPr>
          <w:rFonts w:asciiTheme="minorHAnsi" w:hAnsiTheme="minorHAnsi" w:cstheme="minorHAnsi"/>
          <w:iCs/>
          <w:color w:val="000000"/>
        </w:rPr>
        <w:t>Ceny należy określić z dokładnością do drugiego miejsca po przecinku.</w:t>
      </w:r>
      <w:r w:rsidR="00692FCA" w:rsidRPr="00AE0595">
        <w:rPr>
          <w:rFonts w:asciiTheme="minorHAnsi" w:hAnsiTheme="minorHAnsi" w:cstheme="minorHAnsi"/>
          <w:iCs/>
          <w:color w:val="000000"/>
        </w:rPr>
        <w:t xml:space="preserve"> </w:t>
      </w:r>
      <w:r w:rsidRPr="00AE0595">
        <w:rPr>
          <w:rFonts w:asciiTheme="minorHAnsi" w:hAnsiTheme="minorHAnsi" w:cstheme="minorHAnsi"/>
          <w:color w:val="000000"/>
        </w:rPr>
        <w:t xml:space="preserve">W przypadku, gdy Wykonawca </w:t>
      </w:r>
      <w:r w:rsidRPr="00AE0595">
        <w:rPr>
          <w:rFonts w:asciiTheme="minorHAnsi" w:hAnsiTheme="minorHAnsi" w:cstheme="minorHAnsi"/>
          <w:color w:val="000000"/>
          <w:u w:val="single"/>
        </w:rPr>
        <w:t>nie jest płatnikiem podatku VAT</w:t>
      </w:r>
      <w:r w:rsidRPr="00AE0595">
        <w:rPr>
          <w:rFonts w:asciiTheme="minorHAnsi" w:hAnsiTheme="minorHAnsi" w:cstheme="minorHAnsi"/>
          <w:color w:val="000000"/>
        </w:rPr>
        <w:t>, Zamawiający wymaga złożenia wraz z ofertą oświadczenia w tym zakresie.</w:t>
      </w:r>
    </w:p>
    <w:p w:rsidR="007B6C32" w:rsidRPr="00AE0595" w:rsidRDefault="007B6C32" w:rsidP="00AE0595">
      <w:pPr>
        <w:pStyle w:val="Tekstpodstawowywcity"/>
        <w:tabs>
          <w:tab w:val="clear" w:pos="851"/>
        </w:tabs>
        <w:spacing w:line="240" w:lineRule="auto"/>
        <w:ind w:left="0"/>
        <w:rPr>
          <w:rFonts w:asciiTheme="minorHAnsi" w:hAnsiTheme="minorHAnsi" w:cstheme="minorHAnsi"/>
          <w:color w:val="000000"/>
        </w:rPr>
      </w:pPr>
    </w:p>
    <w:p w:rsidR="007B6C32" w:rsidRPr="00AE0595" w:rsidRDefault="007B6C32" w:rsidP="00AE0595">
      <w:pPr>
        <w:widowControl w:val="0"/>
        <w:numPr>
          <w:ilvl w:val="0"/>
          <w:numId w:val="2"/>
        </w:numPr>
        <w:autoSpaceDN w:val="0"/>
        <w:ind w:left="426"/>
        <w:jc w:val="both"/>
        <w:textAlignment w:val="baseline"/>
        <w:rPr>
          <w:rFonts w:asciiTheme="minorHAnsi" w:hAnsiTheme="minorHAnsi" w:cstheme="minorHAnsi"/>
          <w:b/>
          <w:bCs/>
          <w:kern w:val="3"/>
          <w:szCs w:val="24"/>
        </w:rPr>
      </w:pPr>
      <w:r w:rsidRPr="00AE0595">
        <w:rPr>
          <w:rFonts w:asciiTheme="minorHAnsi" w:hAnsiTheme="minorHAnsi" w:cstheme="minorHAnsi"/>
          <w:b/>
          <w:bCs/>
          <w:kern w:val="3"/>
          <w:szCs w:val="24"/>
        </w:rPr>
        <w:t>Gwarancja i rękojmia:</w:t>
      </w:r>
    </w:p>
    <w:p w:rsidR="007B6C32" w:rsidRPr="00AE0595" w:rsidRDefault="007B6C32" w:rsidP="00AE0595">
      <w:pPr>
        <w:jc w:val="both"/>
        <w:rPr>
          <w:rFonts w:asciiTheme="minorHAnsi" w:hAnsiTheme="minorHAnsi" w:cstheme="minorHAnsi"/>
          <w:bCs/>
          <w:kern w:val="3"/>
          <w:szCs w:val="24"/>
        </w:rPr>
      </w:pPr>
      <w:r w:rsidRPr="00AE0595">
        <w:rPr>
          <w:rFonts w:asciiTheme="minorHAnsi" w:hAnsiTheme="minorHAnsi" w:cstheme="minorHAnsi"/>
          <w:bCs/>
          <w:kern w:val="3"/>
          <w:szCs w:val="24"/>
        </w:rPr>
        <w:t>Wykonawca udziela gwarancji i rękojmi na wykonaną dokumentację projektową przez okres ……………….….miesięcy.</w:t>
      </w:r>
    </w:p>
    <w:p w:rsidR="007B6C32" w:rsidRPr="00AE0595" w:rsidRDefault="007B6C32" w:rsidP="00AE0595">
      <w:pPr>
        <w:jc w:val="both"/>
        <w:rPr>
          <w:rFonts w:asciiTheme="minorHAnsi" w:hAnsiTheme="minorHAnsi" w:cstheme="minorHAnsi"/>
          <w:bCs/>
          <w:i/>
          <w:kern w:val="3"/>
          <w:sz w:val="20"/>
          <w:u w:val="single"/>
        </w:rPr>
      </w:pPr>
      <w:r w:rsidRPr="00AE0595">
        <w:rPr>
          <w:rFonts w:asciiTheme="minorHAnsi" w:hAnsiTheme="minorHAnsi" w:cstheme="minorHAnsi"/>
          <w:bCs/>
          <w:i/>
          <w:kern w:val="3"/>
          <w:sz w:val="20"/>
          <w:u w:val="single"/>
        </w:rPr>
        <w:t>(Minimalny wymagany okres gwarancji i rękojmi 24 miesiące. Brak wpisu oznacza, że gwarancja i rękojmia udzielana jest przez minimalny wymagany okres 24 miesięcy)</w:t>
      </w:r>
    </w:p>
    <w:p w:rsidR="007B6C32" w:rsidRPr="00AE0595" w:rsidRDefault="007B6C32" w:rsidP="00AE0595">
      <w:pPr>
        <w:pStyle w:val="Tekstpodstawowywcity"/>
        <w:tabs>
          <w:tab w:val="clear" w:pos="851"/>
        </w:tabs>
        <w:spacing w:line="240" w:lineRule="auto"/>
        <w:ind w:left="0"/>
        <w:rPr>
          <w:rFonts w:asciiTheme="minorHAnsi" w:hAnsiTheme="minorHAnsi" w:cstheme="minorHAnsi"/>
          <w:color w:val="000000"/>
        </w:rPr>
      </w:pPr>
    </w:p>
    <w:p w:rsidR="00E249C8" w:rsidRPr="00AE0595" w:rsidRDefault="00F97D8A" w:rsidP="00AE0595">
      <w:pPr>
        <w:pStyle w:val="Tekstpodstawowywcity"/>
        <w:numPr>
          <w:ilvl w:val="0"/>
          <w:numId w:val="2"/>
        </w:numPr>
        <w:tabs>
          <w:tab w:val="clear" w:pos="851"/>
        </w:tabs>
        <w:spacing w:line="240" w:lineRule="auto"/>
        <w:ind w:left="284" w:hanging="142"/>
        <w:rPr>
          <w:rFonts w:asciiTheme="minorHAnsi" w:hAnsiTheme="minorHAnsi" w:cstheme="minorHAnsi"/>
          <w:b/>
          <w:color w:val="000000"/>
        </w:rPr>
      </w:pPr>
      <w:r w:rsidRPr="00AE0595">
        <w:rPr>
          <w:rFonts w:asciiTheme="minorHAnsi" w:hAnsiTheme="minorHAnsi" w:cstheme="minorHAnsi"/>
          <w:b/>
          <w:bCs/>
          <w:color w:val="000000"/>
        </w:rPr>
        <w:t>Termin realizacji zamówienia</w:t>
      </w:r>
      <w:r w:rsidR="00733D1B" w:rsidRPr="00AE0595">
        <w:rPr>
          <w:rFonts w:asciiTheme="minorHAnsi" w:hAnsiTheme="minorHAnsi" w:cstheme="minorHAnsi"/>
          <w:b/>
          <w:bCs/>
          <w:color w:val="000000"/>
        </w:rPr>
        <w:t>:</w:t>
      </w:r>
    </w:p>
    <w:p w:rsidR="00F97D8A" w:rsidRPr="00AE0595" w:rsidRDefault="00F97D8A" w:rsidP="00AE0595">
      <w:pPr>
        <w:pStyle w:val="Tekstpodstawowywcity"/>
        <w:tabs>
          <w:tab w:val="clear" w:pos="851"/>
        </w:tabs>
        <w:spacing w:line="240" w:lineRule="auto"/>
        <w:ind w:left="284"/>
        <w:rPr>
          <w:rFonts w:asciiTheme="minorHAnsi" w:hAnsiTheme="minorHAnsi" w:cstheme="minorHAnsi"/>
          <w:b/>
          <w:color w:val="000000"/>
        </w:rPr>
      </w:pPr>
      <w:r w:rsidRPr="00AE0595">
        <w:rPr>
          <w:rFonts w:asciiTheme="minorHAnsi" w:hAnsiTheme="minorHAnsi" w:cstheme="minorHAnsi"/>
          <w:color w:val="000000"/>
        </w:rPr>
        <w:t xml:space="preserve">Przedmiot zamówienia zostanie zrealizowany </w:t>
      </w:r>
      <w:r w:rsidR="0063520C" w:rsidRPr="00AE0595">
        <w:rPr>
          <w:rFonts w:asciiTheme="minorHAnsi" w:hAnsiTheme="minorHAnsi" w:cstheme="minorHAnsi"/>
          <w:color w:val="000000"/>
        </w:rPr>
        <w:t xml:space="preserve">w terminie </w:t>
      </w:r>
      <w:r w:rsidR="00872AF2" w:rsidRPr="00AE0595">
        <w:rPr>
          <w:rFonts w:asciiTheme="minorHAnsi" w:hAnsiTheme="minorHAnsi" w:cstheme="minorHAnsi"/>
          <w:b/>
          <w:color w:val="000000"/>
        </w:rPr>
        <w:t>do dnia 28 grudnia 2022 r.</w:t>
      </w:r>
    </w:p>
    <w:p w:rsidR="00D05222" w:rsidRPr="00AE0595" w:rsidRDefault="00AE0595" w:rsidP="00AE0595">
      <w:pPr>
        <w:pStyle w:val="Tekstpodstawowywcity"/>
        <w:tabs>
          <w:tab w:val="clear" w:pos="851"/>
        </w:tabs>
        <w:spacing w:line="240" w:lineRule="auto"/>
        <w:ind w:left="284"/>
        <w:rPr>
          <w:rFonts w:asciiTheme="minorHAnsi" w:hAnsiTheme="minorHAnsi" w:cstheme="minorHAnsi"/>
          <w:color w:val="000000"/>
        </w:rPr>
      </w:pPr>
      <w:r w:rsidRPr="00AE0595">
        <w:rPr>
          <w:rFonts w:asciiTheme="minorHAnsi" w:hAnsiTheme="minorHAnsi" w:cstheme="minorHAnsi"/>
          <w:color w:val="000000"/>
        </w:rPr>
        <w:t>Termin realizacji oznacza czas od dnia rozpoczęcia obowiązywania Umowy do dnia protokolarnego odbioru przedmiotu zamówienia przez Zamawiającego.</w:t>
      </w:r>
    </w:p>
    <w:p w:rsidR="00D05222" w:rsidRPr="00AE0595" w:rsidRDefault="00D05222" w:rsidP="00AE0595">
      <w:pPr>
        <w:pStyle w:val="Tekstpodstawowywcity"/>
        <w:tabs>
          <w:tab w:val="clear" w:pos="851"/>
        </w:tabs>
        <w:spacing w:line="240" w:lineRule="auto"/>
        <w:ind w:left="284"/>
        <w:rPr>
          <w:rFonts w:asciiTheme="minorHAnsi" w:hAnsiTheme="minorHAnsi" w:cstheme="minorHAnsi"/>
          <w:color w:val="000000"/>
        </w:rPr>
      </w:pPr>
    </w:p>
    <w:p w:rsidR="00F97D8A" w:rsidRPr="00AE0595" w:rsidRDefault="00F97D8A" w:rsidP="00AE0595">
      <w:pPr>
        <w:pStyle w:val="Tekstpodstawowywcity"/>
        <w:numPr>
          <w:ilvl w:val="0"/>
          <w:numId w:val="2"/>
        </w:numPr>
        <w:tabs>
          <w:tab w:val="clear" w:pos="851"/>
        </w:tabs>
        <w:spacing w:line="240" w:lineRule="auto"/>
        <w:ind w:left="284" w:hanging="142"/>
        <w:rPr>
          <w:rFonts w:asciiTheme="minorHAnsi" w:hAnsiTheme="minorHAnsi" w:cstheme="minorHAnsi"/>
          <w:b/>
          <w:color w:val="000000"/>
        </w:rPr>
      </w:pPr>
      <w:r w:rsidRPr="00AE0595">
        <w:rPr>
          <w:rFonts w:asciiTheme="minorHAnsi" w:hAnsiTheme="minorHAnsi" w:cstheme="minorHAnsi"/>
          <w:b/>
          <w:bCs/>
          <w:color w:val="000000"/>
        </w:rPr>
        <w:t>Miejsce realizacji:</w:t>
      </w:r>
    </w:p>
    <w:p w:rsidR="00F97D8A" w:rsidRPr="00AE0595" w:rsidRDefault="00AE0595" w:rsidP="00AE0595">
      <w:pPr>
        <w:pStyle w:val="Tekstpodstawowywcity"/>
        <w:tabs>
          <w:tab w:val="clear" w:pos="851"/>
        </w:tabs>
        <w:spacing w:line="240" w:lineRule="auto"/>
        <w:ind w:left="284"/>
        <w:rPr>
          <w:rFonts w:asciiTheme="minorHAnsi" w:hAnsiTheme="minorHAnsi" w:cstheme="minorHAnsi"/>
          <w:b/>
          <w:color w:val="000000"/>
        </w:rPr>
      </w:pPr>
      <w:r w:rsidRPr="00AE0595">
        <w:rPr>
          <w:rFonts w:asciiTheme="minorHAnsi" w:hAnsiTheme="minorHAnsi" w:cstheme="minorHAnsi"/>
          <w:color w:val="000000"/>
        </w:rPr>
        <w:t>Magazyn Izby Administracji Skarbowej w Katowicach ul. Damrota 25, 40-022 Katowice</w:t>
      </w:r>
    </w:p>
    <w:p w:rsidR="00F97D8A" w:rsidRPr="00AE0595" w:rsidRDefault="00F97D8A" w:rsidP="00AE0595">
      <w:pPr>
        <w:pStyle w:val="Tekstpodstawowywcity"/>
        <w:tabs>
          <w:tab w:val="clear" w:pos="851"/>
        </w:tabs>
        <w:spacing w:line="240" w:lineRule="auto"/>
        <w:ind w:left="284"/>
        <w:rPr>
          <w:rFonts w:asciiTheme="minorHAnsi" w:hAnsiTheme="minorHAnsi" w:cstheme="minorHAnsi"/>
          <w:b/>
          <w:color w:val="000000"/>
        </w:rPr>
      </w:pPr>
    </w:p>
    <w:p w:rsidR="005E0349" w:rsidRPr="00AE0595" w:rsidRDefault="002F26A8" w:rsidP="00AE0595">
      <w:pPr>
        <w:pStyle w:val="Akapitzlist"/>
        <w:numPr>
          <w:ilvl w:val="0"/>
          <w:numId w:val="2"/>
        </w:numPr>
        <w:ind w:left="284" w:hanging="142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AE0595">
        <w:rPr>
          <w:rFonts w:asciiTheme="minorHAnsi" w:hAnsiTheme="minorHAnsi" w:cstheme="minorHAnsi"/>
          <w:b/>
          <w:szCs w:val="24"/>
        </w:rPr>
        <w:t>Warunki płatności</w:t>
      </w:r>
    </w:p>
    <w:p w:rsidR="00AE0595" w:rsidRPr="00AE0595" w:rsidRDefault="00AE0595" w:rsidP="00AE0595">
      <w:pPr>
        <w:pStyle w:val="Akapitzlist"/>
        <w:numPr>
          <w:ilvl w:val="0"/>
          <w:numId w:val="14"/>
        </w:numPr>
        <w:suppressAutoHyphens w:val="0"/>
        <w:ind w:left="567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AE0595">
        <w:rPr>
          <w:rFonts w:asciiTheme="minorHAnsi" w:eastAsiaTheme="minorEastAsia" w:hAnsiTheme="minorHAnsi" w:cstheme="minorHAnsi"/>
          <w:szCs w:val="24"/>
        </w:rPr>
        <w:t>Z tytułu wykonania przedmiotu umowy Wykonawcy przysługiwać będzie za realizację przedmiotu zamówienia wynagrodzenie ryczałtowe określone w umowie.</w:t>
      </w:r>
    </w:p>
    <w:p w:rsidR="00AE0595" w:rsidRPr="00AE0595" w:rsidRDefault="00AE0595" w:rsidP="00AE0595">
      <w:pPr>
        <w:pStyle w:val="Akapitzlist"/>
        <w:numPr>
          <w:ilvl w:val="0"/>
          <w:numId w:val="14"/>
        </w:numPr>
        <w:suppressAutoHyphens w:val="0"/>
        <w:ind w:left="567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AE0595">
        <w:rPr>
          <w:rFonts w:asciiTheme="minorHAnsi" w:eastAsiaTheme="minorEastAsia" w:hAnsiTheme="minorHAnsi" w:cstheme="minorHAnsi"/>
          <w:szCs w:val="24"/>
        </w:rPr>
        <w:lastRenderedPageBreak/>
        <w:t>Podstawą wystawienia faktury przez Wykonawcę, będzie podpisany przez obie strony protokół odbioru przedmiotu umowy.</w:t>
      </w:r>
    </w:p>
    <w:p w:rsidR="00AE0595" w:rsidRPr="00AE0595" w:rsidRDefault="00AE0595" w:rsidP="00AE0595">
      <w:pPr>
        <w:pStyle w:val="Akapitzlist"/>
        <w:numPr>
          <w:ilvl w:val="0"/>
          <w:numId w:val="14"/>
        </w:numPr>
        <w:suppressAutoHyphens w:val="0"/>
        <w:ind w:left="567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:rsidR="00AE0595" w:rsidRPr="00AE0595" w:rsidRDefault="00AE0595" w:rsidP="00AE0595">
      <w:pPr>
        <w:pStyle w:val="Akapitzlist"/>
        <w:numPr>
          <w:ilvl w:val="0"/>
          <w:numId w:val="14"/>
        </w:numPr>
        <w:suppressAutoHyphens w:val="0"/>
        <w:ind w:left="567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Za dzień zapłaty uważa się dzień obciążenia rachunku bankowego Zamawiającego.</w:t>
      </w:r>
    </w:p>
    <w:p w:rsidR="00AE0595" w:rsidRPr="00AE0595" w:rsidRDefault="00AE0595" w:rsidP="00AE0595">
      <w:pPr>
        <w:pStyle w:val="Akapitzlist"/>
        <w:numPr>
          <w:ilvl w:val="0"/>
          <w:numId w:val="14"/>
        </w:numPr>
        <w:suppressAutoHyphens w:val="0"/>
        <w:ind w:left="567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Zamawiający na podstawie art. 4 ust 3 ustawy o elektronicznym fakturowaniu w zamówieniach publicznych, koncesjach na roboty budowlane lub usługi oraz partnerstwie publiczno-prywatnym (tj. Dz.U. 2020 r. poz. 1666) wyłącza możliwość stosowania ustrukturyzowanych faktur elektronicznych.</w:t>
      </w:r>
    </w:p>
    <w:p w:rsidR="00AE0595" w:rsidRPr="00AE0595" w:rsidRDefault="00AE0595" w:rsidP="00AE0595">
      <w:pPr>
        <w:pStyle w:val="Akapitzlist"/>
        <w:numPr>
          <w:ilvl w:val="0"/>
          <w:numId w:val="14"/>
        </w:numPr>
        <w:suppressAutoHyphens w:val="0"/>
        <w:ind w:left="567" w:hanging="425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 xml:space="preserve">Ze względu na fakt, że na sfinansowanie zamówienia przeznaczone są środki budżetowe na rok 2022, opóźnienie realizacji przedmiotu zamówienia, powodujące nie otrzymanie przez Zamawiającego faktury w terminie </w:t>
      </w:r>
      <w:r w:rsidRPr="00E15428">
        <w:rPr>
          <w:rFonts w:asciiTheme="minorHAnsi" w:hAnsiTheme="minorHAnsi" w:cstheme="minorHAnsi"/>
          <w:b/>
          <w:szCs w:val="24"/>
        </w:rPr>
        <w:t>do dnia 29 grudnia 2022 r. godz. 12:00</w:t>
      </w:r>
      <w:r w:rsidRPr="00AE0595">
        <w:rPr>
          <w:rFonts w:asciiTheme="minorHAnsi" w:hAnsiTheme="minorHAnsi" w:cstheme="minorHAnsi"/>
          <w:szCs w:val="24"/>
        </w:rPr>
        <w:t xml:space="preserve"> - co uniemożliwi płatność w roku budżetowym 2022 - uprawnia Zamawiającego do odstąpienia od Umowy w całości lub w niezrealizowanej części dostawy bez roszczeń finansowych Wykonawcy z tego tytułu.</w:t>
      </w:r>
    </w:p>
    <w:p w:rsidR="007B6C32" w:rsidRPr="00AE0595" w:rsidRDefault="007B6C32" w:rsidP="00AE0595">
      <w:pPr>
        <w:ind w:left="142"/>
        <w:jc w:val="both"/>
        <w:rPr>
          <w:rFonts w:asciiTheme="minorHAnsi" w:hAnsiTheme="minorHAnsi" w:cstheme="minorHAnsi"/>
          <w:b/>
          <w:szCs w:val="24"/>
        </w:rPr>
      </w:pPr>
    </w:p>
    <w:p w:rsidR="00CD274E" w:rsidRPr="00AE0595" w:rsidRDefault="004C7B63" w:rsidP="00AE0595">
      <w:pPr>
        <w:pStyle w:val="Akapitzlist"/>
        <w:numPr>
          <w:ilvl w:val="0"/>
          <w:numId w:val="2"/>
        </w:numPr>
        <w:ind w:left="284" w:hanging="142"/>
        <w:jc w:val="both"/>
        <w:rPr>
          <w:rFonts w:asciiTheme="minorHAnsi" w:hAnsiTheme="minorHAnsi" w:cstheme="minorHAnsi"/>
          <w:b/>
          <w:szCs w:val="24"/>
        </w:rPr>
      </w:pPr>
      <w:r w:rsidRPr="00AE0595">
        <w:rPr>
          <w:rFonts w:asciiTheme="minorHAnsi" w:hAnsiTheme="minorHAnsi" w:cstheme="minorHAnsi"/>
          <w:b/>
          <w:szCs w:val="24"/>
        </w:rPr>
        <w:t>Oświadczamy, że</w:t>
      </w:r>
      <w:r w:rsidR="00CD274E" w:rsidRPr="00AE0595">
        <w:rPr>
          <w:rFonts w:asciiTheme="minorHAnsi" w:hAnsiTheme="minorHAnsi" w:cstheme="minorHAnsi"/>
          <w:b/>
          <w:szCs w:val="24"/>
        </w:rPr>
        <w:t>:</w:t>
      </w:r>
    </w:p>
    <w:p w:rsidR="00E77F38" w:rsidRPr="00AE0595" w:rsidRDefault="00E77F38" w:rsidP="00AE0595">
      <w:pPr>
        <w:pStyle w:val="Akapitzlist"/>
        <w:numPr>
          <w:ilvl w:val="0"/>
          <w:numId w:val="9"/>
        </w:numPr>
        <w:ind w:left="567" w:hanging="283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 xml:space="preserve">Przedmiot zamówienia zostanie zrealizowany w terminie wskazanym w </w:t>
      </w:r>
      <w:r w:rsidR="00BF6EA1" w:rsidRPr="00AE0595">
        <w:rPr>
          <w:rFonts w:asciiTheme="minorHAnsi" w:hAnsiTheme="minorHAnsi" w:cstheme="minorHAnsi"/>
          <w:szCs w:val="24"/>
        </w:rPr>
        <w:t xml:space="preserve">Zaproszeniu oraz </w:t>
      </w:r>
      <w:r w:rsidRPr="00AE0595">
        <w:rPr>
          <w:rFonts w:asciiTheme="minorHAnsi" w:hAnsiTheme="minorHAnsi" w:cstheme="minorHAnsi"/>
          <w:szCs w:val="24"/>
        </w:rPr>
        <w:t>Formularzu oferty.</w:t>
      </w:r>
      <w:bookmarkStart w:id="0" w:name="_GoBack"/>
      <w:bookmarkEnd w:id="0"/>
    </w:p>
    <w:p w:rsidR="007D2574" w:rsidRPr="00AE0595" w:rsidRDefault="007D2574" w:rsidP="00AE0595">
      <w:pPr>
        <w:pStyle w:val="Akapitzlist"/>
        <w:numPr>
          <w:ilvl w:val="0"/>
          <w:numId w:val="9"/>
        </w:numPr>
        <w:ind w:left="567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Przedmiot zamówienia zrealizujemy z</w:t>
      </w:r>
      <w:r w:rsidR="00AE0595" w:rsidRPr="00AE0595">
        <w:rPr>
          <w:rFonts w:asciiTheme="minorHAnsi" w:hAnsiTheme="minorHAnsi" w:cstheme="minorHAnsi"/>
          <w:szCs w:val="24"/>
        </w:rPr>
        <w:t xml:space="preserve"> najwyższą starannością</w:t>
      </w:r>
      <w:r w:rsidRPr="00AE0595">
        <w:rPr>
          <w:rFonts w:asciiTheme="minorHAnsi" w:hAnsiTheme="minorHAnsi" w:cstheme="minorHAnsi"/>
          <w:szCs w:val="24"/>
        </w:rPr>
        <w:t>.</w:t>
      </w:r>
    </w:p>
    <w:p w:rsidR="00E77F38" w:rsidRPr="00AE0595" w:rsidRDefault="00E77F38" w:rsidP="00AE0595">
      <w:pPr>
        <w:pStyle w:val="Akapitzlist"/>
        <w:numPr>
          <w:ilvl w:val="0"/>
          <w:numId w:val="9"/>
        </w:numPr>
        <w:ind w:left="567" w:hanging="283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Posiadamy niezbędną wiedzę i doświadczenie oraz potencjał techniczny, a także dysponujemy osobami zdolnymi do wykonania zamówienia.</w:t>
      </w:r>
    </w:p>
    <w:p w:rsidR="00E77F38" w:rsidRPr="00AE0595" w:rsidRDefault="00E77F38" w:rsidP="00AE0595">
      <w:pPr>
        <w:pStyle w:val="Akapitzlist"/>
        <w:numPr>
          <w:ilvl w:val="0"/>
          <w:numId w:val="9"/>
        </w:numPr>
        <w:ind w:left="567" w:hanging="283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:rsidR="00227CB8" w:rsidRPr="00AE0595" w:rsidRDefault="00227CB8" w:rsidP="00AE0595">
      <w:pPr>
        <w:pStyle w:val="Akapitzlist"/>
        <w:numPr>
          <w:ilvl w:val="0"/>
          <w:numId w:val="9"/>
        </w:numPr>
        <w:ind w:left="567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E77F38" w:rsidRPr="00AE0595" w:rsidRDefault="00E77F38" w:rsidP="00AE0595">
      <w:pPr>
        <w:pStyle w:val="Akapitzlist"/>
        <w:numPr>
          <w:ilvl w:val="0"/>
          <w:numId w:val="9"/>
        </w:numPr>
        <w:ind w:left="567" w:hanging="283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Cena brutto zawiera wszystkie koszty bezpośrednie i pośrednie związane z prawidłową realizacją przedmiotu zamówienia</w:t>
      </w:r>
      <w:r w:rsidR="007D2574" w:rsidRPr="00AE0595">
        <w:rPr>
          <w:rFonts w:asciiTheme="minorHAnsi" w:hAnsiTheme="minorHAnsi" w:cstheme="minorHAnsi"/>
          <w:szCs w:val="24"/>
        </w:rPr>
        <w:t xml:space="preserve"> i nie będzie podlegać zmianie i waloryzacji.</w:t>
      </w:r>
    </w:p>
    <w:p w:rsidR="00E77F38" w:rsidRPr="00AE0595" w:rsidRDefault="00E77F38" w:rsidP="00AE0595">
      <w:pPr>
        <w:pStyle w:val="Akapitzlist"/>
        <w:numPr>
          <w:ilvl w:val="0"/>
          <w:numId w:val="9"/>
        </w:numPr>
        <w:ind w:left="567" w:hanging="283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Uzyskaliśmy wszelkie informacje niezbędne do prawidłowego przygotowania i złożenia niniejszej oferty.</w:t>
      </w:r>
    </w:p>
    <w:p w:rsidR="007D2574" w:rsidRPr="00AE0595" w:rsidRDefault="007D2574" w:rsidP="00AE0595">
      <w:pPr>
        <w:pStyle w:val="Akapitzlist"/>
        <w:numPr>
          <w:ilvl w:val="0"/>
          <w:numId w:val="9"/>
        </w:numPr>
        <w:ind w:left="567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Zapoznaliśmy się z treścią Zaproszenia do złożenia oferty oraz wszystkich załączników i nie wnosimy żadnych zastrzeżeń. Nie stwierdziliśmy również żadnych błędów, sprzeczności lub braków, które mogą wpłynąć na należyte wykonanie umowy oraz zdobyliśmy konieczne informacje do przygotowania oferty.</w:t>
      </w:r>
    </w:p>
    <w:p w:rsidR="00E77F38" w:rsidRPr="00AE0595" w:rsidRDefault="00E77F38" w:rsidP="00AE0595">
      <w:pPr>
        <w:pStyle w:val="Akapitzlist"/>
        <w:numPr>
          <w:ilvl w:val="0"/>
          <w:numId w:val="9"/>
        </w:numPr>
        <w:ind w:left="567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 xml:space="preserve">Oświadczamy, że Projekt umowy, stanowiący Załącznik nr </w:t>
      </w:r>
      <w:r w:rsidR="00E15428">
        <w:rPr>
          <w:rFonts w:asciiTheme="minorHAnsi" w:hAnsiTheme="minorHAnsi" w:cstheme="minorHAnsi"/>
          <w:szCs w:val="24"/>
        </w:rPr>
        <w:t>3</w:t>
      </w:r>
      <w:r w:rsidRPr="00AE0595">
        <w:rPr>
          <w:rFonts w:asciiTheme="minorHAnsi" w:hAnsiTheme="minorHAnsi" w:cstheme="minorHAnsi"/>
          <w:szCs w:val="24"/>
        </w:rPr>
        <w:t xml:space="preserve">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E77F38" w:rsidRPr="00AE0595" w:rsidRDefault="00E77F38" w:rsidP="00AE0595">
      <w:pPr>
        <w:pStyle w:val="Akapitzlist"/>
        <w:numPr>
          <w:ilvl w:val="0"/>
          <w:numId w:val="9"/>
        </w:numPr>
        <w:ind w:left="567"/>
        <w:rPr>
          <w:rFonts w:asciiTheme="minorHAnsi" w:hAnsiTheme="minorHAnsi" w:cstheme="minorHAnsi"/>
          <w:szCs w:val="24"/>
        </w:rPr>
      </w:pPr>
      <w:r w:rsidRPr="00AE0595">
        <w:rPr>
          <w:rFonts w:asciiTheme="minorHAnsi" w:hAnsiTheme="minorHAnsi" w:cstheme="minorHAnsi"/>
          <w:szCs w:val="24"/>
        </w:rPr>
        <w:t>Oświadczam, że oferta jest ważna i wiążąca przez okres 30 dni licząc od dnia, w którym upływa termin do składania ofert.</w:t>
      </w:r>
    </w:p>
    <w:p w:rsidR="00E77F38" w:rsidRPr="00AE0595" w:rsidRDefault="00E77F38" w:rsidP="00AE0595">
      <w:pPr>
        <w:pStyle w:val="Akapitzlist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574385" w:rsidRPr="00AE0595" w:rsidTr="00574385">
        <w:trPr>
          <w:trHeight w:val="852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385" w:rsidRPr="00AE0595" w:rsidRDefault="00574385" w:rsidP="00AE0595">
            <w:pPr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Cs w:val="24"/>
                <w:lang w:eastAsia="zh-CN" w:bidi="hi-IN"/>
              </w:rPr>
            </w:pPr>
            <w:r w:rsidRPr="00AE0595">
              <w:rPr>
                <w:rFonts w:asciiTheme="minorHAnsi" w:eastAsia="Cambria" w:hAnsiTheme="minorHAnsi" w:cstheme="minorHAnsi"/>
                <w:b/>
                <w:bCs/>
                <w:kern w:val="3"/>
                <w:szCs w:val="24"/>
                <w:lang w:eastAsia="zh-CN" w:bidi="hi-IN"/>
              </w:rPr>
              <w:t>Imię i nazwisko osoby upoważnionej do kontaktu z Zamawiającym</w:t>
            </w:r>
            <w:r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>:</w:t>
            </w:r>
          </w:p>
          <w:p w:rsidR="00574385" w:rsidRPr="00AE0595" w:rsidRDefault="00574385" w:rsidP="00AE0595">
            <w:pPr>
              <w:autoSpaceDN w:val="0"/>
              <w:ind w:right="43"/>
              <w:jc w:val="both"/>
              <w:textAlignment w:val="baseline"/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</w:pPr>
            <w:r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>...........................................................................................................................................................</w:t>
            </w:r>
          </w:p>
          <w:p w:rsidR="00574385" w:rsidRPr="00AE0595" w:rsidRDefault="00574385" w:rsidP="00AE0595">
            <w:pPr>
              <w:autoSpaceDN w:val="0"/>
              <w:ind w:right="-29"/>
              <w:textAlignment w:val="baseline"/>
              <w:rPr>
                <w:rFonts w:asciiTheme="minorHAnsi" w:eastAsia="SimSun" w:hAnsiTheme="minorHAnsi" w:cstheme="minorHAnsi"/>
                <w:kern w:val="3"/>
                <w:szCs w:val="24"/>
                <w:lang w:eastAsia="zh-CN" w:bidi="hi-IN"/>
              </w:rPr>
            </w:pPr>
            <w:r w:rsidRPr="00AE0595">
              <w:rPr>
                <w:rFonts w:asciiTheme="minorHAnsi" w:eastAsia="Cambria" w:hAnsiTheme="minorHAnsi" w:cstheme="minorHAnsi"/>
                <w:b/>
                <w:bCs/>
                <w:kern w:val="3"/>
                <w:szCs w:val="24"/>
                <w:lang w:eastAsia="zh-CN" w:bidi="hi-IN"/>
              </w:rPr>
              <w:t>nr telefonu</w:t>
            </w:r>
            <w:r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 xml:space="preserve"> .......................</w:t>
            </w:r>
            <w:r w:rsidR="00227CB8"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>..........................</w:t>
            </w:r>
            <w:r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>.......</w:t>
            </w:r>
            <w:r w:rsidR="00227CB8"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 xml:space="preserve"> </w:t>
            </w:r>
            <w:r w:rsidRPr="00AE0595">
              <w:rPr>
                <w:rFonts w:asciiTheme="minorHAnsi" w:eastAsia="Cambria" w:hAnsiTheme="minorHAnsi" w:cstheme="minorHAnsi"/>
                <w:b/>
                <w:bCs/>
                <w:kern w:val="3"/>
                <w:szCs w:val="24"/>
                <w:lang w:eastAsia="zh-CN" w:bidi="hi-IN"/>
              </w:rPr>
              <w:t xml:space="preserve">e-mail </w:t>
            </w:r>
            <w:r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>...................................</w:t>
            </w:r>
            <w:r w:rsidR="00227CB8"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>.............................</w:t>
            </w:r>
            <w:r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>...</w:t>
            </w:r>
          </w:p>
        </w:tc>
      </w:tr>
    </w:tbl>
    <w:p w:rsidR="00574385" w:rsidRPr="00AE0595" w:rsidRDefault="00574385" w:rsidP="00AE0595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color w:val="000000"/>
          <w:kern w:val="3"/>
          <w:szCs w:val="24"/>
          <w:lang w:eastAsia="zh-CN" w:bidi="hi-IN"/>
        </w:rPr>
      </w:pPr>
      <w:r w:rsidRPr="00AE0595">
        <w:rPr>
          <w:rFonts w:asciiTheme="minorHAnsi" w:eastAsia="SimSun" w:hAnsiTheme="minorHAnsi" w:cstheme="minorHAnsi"/>
          <w:color w:val="000000"/>
          <w:kern w:val="3"/>
          <w:szCs w:val="24"/>
          <w:lang w:eastAsia="zh-CN" w:bidi="hi-IN"/>
        </w:rPr>
        <w:t xml:space="preserve">Podane wyżej dane kontaktowe, w szczególności adres poczty elektronicznej, posłużą do przekazywania informacji zarówno w niniejszym postępowaniu jak również wszelkich informacji związanych z realizacją umowy będącej wynikiem tego postępowania. Dokumenty przesłane na ww. </w:t>
      </w:r>
      <w:r w:rsidRPr="00AE0595">
        <w:rPr>
          <w:rFonts w:asciiTheme="minorHAnsi" w:eastAsia="SimSun" w:hAnsiTheme="minorHAnsi" w:cstheme="minorHAnsi"/>
          <w:color w:val="000000"/>
          <w:kern w:val="3"/>
          <w:szCs w:val="24"/>
          <w:lang w:eastAsia="zh-CN" w:bidi="hi-IN"/>
        </w:rPr>
        <w:lastRenderedPageBreak/>
        <w:t>adres poczty elektronicznej uważa się za doręczone Wykonawcy. Wykonawca zobowiązany jest do niezwłocznego potwierdzenia ich otrzymania.</w:t>
      </w:r>
    </w:p>
    <w:p w:rsidR="00574385" w:rsidRPr="00AE0595" w:rsidRDefault="00574385" w:rsidP="00AE0595">
      <w:pPr>
        <w:widowControl w:val="0"/>
        <w:autoSpaceDN w:val="0"/>
        <w:jc w:val="both"/>
        <w:textAlignment w:val="baseline"/>
        <w:rPr>
          <w:rFonts w:asciiTheme="minorHAnsi" w:eastAsia="SimSun" w:hAnsiTheme="minorHAnsi" w:cstheme="minorHAnsi"/>
          <w:color w:val="000000"/>
          <w:kern w:val="3"/>
          <w:szCs w:val="24"/>
          <w:lang w:eastAsia="zh-CN" w:bidi="hi-IN"/>
        </w:rPr>
      </w:pPr>
      <w:r w:rsidRPr="00AE0595">
        <w:rPr>
          <w:rFonts w:asciiTheme="minorHAnsi" w:eastAsia="SimSun" w:hAnsiTheme="minorHAnsi" w:cstheme="minorHAnsi"/>
          <w:color w:val="000000"/>
          <w:kern w:val="3"/>
          <w:szCs w:val="24"/>
          <w:lang w:eastAsia="zh-CN" w:bidi="hi-IN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 ww. sposób Wykonawca ponosi wszelkie skutki z tego wynikające, a brak potwierdzenia otrzymania korespondencji nie powoduje przesunięcia terminów wskazanych w postępowaniu.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574385" w:rsidRPr="00AE0595" w:rsidTr="00574385">
        <w:trPr>
          <w:trHeight w:val="1126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385" w:rsidRPr="00AE0595" w:rsidRDefault="00574385" w:rsidP="00AE0595">
            <w:pPr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Cs w:val="24"/>
                <w:lang w:eastAsia="zh-CN" w:bidi="hi-IN"/>
              </w:rPr>
            </w:pPr>
            <w:r w:rsidRPr="00AE0595">
              <w:rPr>
                <w:rFonts w:asciiTheme="minorHAnsi" w:eastAsia="Cambria" w:hAnsiTheme="minorHAnsi" w:cstheme="minorHAnsi"/>
                <w:b/>
                <w:bCs/>
                <w:kern w:val="3"/>
                <w:szCs w:val="24"/>
                <w:lang w:eastAsia="zh-CN" w:bidi="hi-IN"/>
              </w:rPr>
              <w:t>Adres do korespondencji – wypełnić, jeżeli jest inny niż podany na wstępie formularza</w:t>
            </w:r>
            <w:r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>:</w:t>
            </w:r>
          </w:p>
          <w:p w:rsidR="00574385" w:rsidRPr="00AE0595" w:rsidRDefault="00574385" w:rsidP="00AE0595">
            <w:pPr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szCs w:val="24"/>
                <w:lang w:eastAsia="zh-CN" w:bidi="hi-IN"/>
              </w:rPr>
            </w:pPr>
            <w:r w:rsidRPr="00AE0595">
              <w:rPr>
                <w:rFonts w:asciiTheme="minorHAnsi" w:eastAsia="Cambria" w:hAnsiTheme="minorHAnsi" w:cstheme="minorHAnsi"/>
                <w:b/>
                <w:bCs/>
                <w:kern w:val="3"/>
                <w:szCs w:val="24"/>
                <w:lang w:eastAsia="zh-CN" w:bidi="hi-IN"/>
              </w:rPr>
              <w:t>kod</w:t>
            </w:r>
            <w:r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 xml:space="preserve"> ..........................................................  </w:t>
            </w:r>
            <w:r w:rsidRPr="00AE0595">
              <w:rPr>
                <w:rFonts w:asciiTheme="minorHAnsi" w:eastAsia="Cambria" w:hAnsiTheme="minorHAnsi" w:cstheme="minorHAnsi"/>
                <w:b/>
                <w:bCs/>
                <w:kern w:val="3"/>
                <w:szCs w:val="24"/>
                <w:lang w:eastAsia="zh-CN" w:bidi="hi-IN"/>
              </w:rPr>
              <w:t xml:space="preserve">miasto </w:t>
            </w:r>
            <w:r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>...........................................................................</w:t>
            </w:r>
          </w:p>
          <w:p w:rsidR="00574385" w:rsidRPr="00AE0595" w:rsidRDefault="00574385" w:rsidP="00AE0595">
            <w:pPr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szCs w:val="24"/>
                <w:lang w:eastAsia="zh-CN" w:bidi="hi-IN"/>
              </w:rPr>
            </w:pPr>
            <w:r w:rsidRPr="00AE0595">
              <w:rPr>
                <w:rFonts w:asciiTheme="minorHAnsi" w:eastAsia="Cambria" w:hAnsiTheme="minorHAnsi" w:cstheme="minorHAnsi"/>
                <w:b/>
                <w:bCs/>
                <w:kern w:val="3"/>
                <w:szCs w:val="24"/>
                <w:lang w:eastAsia="zh-CN" w:bidi="hi-IN"/>
              </w:rPr>
              <w:t xml:space="preserve">ulica nr </w:t>
            </w:r>
            <w:r w:rsidRPr="00AE0595">
              <w:rPr>
                <w:rFonts w:asciiTheme="minorHAnsi" w:eastAsia="Cambria" w:hAnsiTheme="minorHAnsi" w:cstheme="minorHAnsi"/>
                <w:kern w:val="3"/>
                <w:szCs w:val="24"/>
                <w:lang w:eastAsia="zh-CN" w:bidi="hi-IN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p w:rsidR="00A63DFC" w:rsidRPr="00AE0595" w:rsidRDefault="00A63DFC" w:rsidP="00AE0595">
      <w:pPr>
        <w:tabs>
          <w:tab w:val="left" w:pos="567"/>
        </w:tabs>
        <w:ind w:left="284"/>
        <w:jc w:val="both"/>
        <w:rPr>
          <w:rFonts w:asciiTheme="minorHAnsi" w:eastAsia="Calibri" w:hAnsiTheme="minorHAnsi" w:cstheme="minorHAnsi"/>
          <w:szCs w:val="24"/>
        </w:rPr>
      </w:pPr>
    </w:p>
    <w:p w:rsidR="00833EEB" w:rsidRPr="00AE0595" w:rsidRDefault="007660DB" w:rsidP="00AE0595">
      <w:pPr>
        <w:pStyle w:val="Akapitzlist"/>
        <w:numPr>
          <w:ilvl w:val="0"/>
          <w:numId w:val="2"/>
        </w:numPr>
        <w:tabs>
          <w:tab w:val="left" w:pos="567"/>
        </w:tabs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AE0595">
        <w:rPr>
          <w:rFonts w:asciiTheme="minorHAnsi" w:hAnsiTheme="minorHAnsi" w:cstheme="minorHAnsi"/>
          <w:b/>
          <w:szCs w:val="24"/>
        </w:rPr>
        <w:t>Oświadczamy,</w:t>
      </w:r>
      <w:r w:rsidRPr="00AE0595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AE0595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AE0595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AE0595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AE0595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265008" w:rsidRPr="00AE0595">
        <w:rPr>
          <w:rFonts w:asciiTheme="minorHAnsi" w:hAnsiTheme="minorHAnsi" w:cstheme="minorHAnsi"/>
          <w:color w:val="000000"/>
          <w:szCs w:val="24"/>
          <w:lang w:eastAsia="ar-SA"/>
        </w:rPr>
        <w:t>016/679 z dnia 27 kwietnia 2016 </w:t>
      </w:r>
      <w:r w:rsidRPr="00AE0595">
        <w:rPr>
          <w:rFonts w:asciiTheme="minorHAnsi" w:hAnsiTheme="minorHAnsi" w:cstheme="minorHAnsi"/>
          <w:color w:val="000000"/>
          <w:szCs w:val="24"/>
          <w:lang w:eastAsia="ar-SA"/>
        </w:rPr>
        <w:t>r. w sprawie ochrony osób fizycznych w związku z przetwarzaniem danych osobowych i w sprawie swobodnego przepływu takich danych oraz uchylenia dyrektywy 95/46/WE (Dz. Urz. UE L 119 z 04.05.2016</w:t>
      </w:r>
      <w:r w:rsidR="001177CC" w:rsidRPr="00AE0595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AE0595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AE0595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AE0595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AE0595">
        <w:rPr>
          <w:rFonts w:asciiTheme="minorHAnsi" w:eastAsia="Calibri" w:hAnsiTheme="minorHAnsi" w:cstheme="minorHAnsi"/>
          <w:szCs w:val="24"/>
        </w:rPr>
        <w:t>od któryc</w:t>
      </w:r>
      <w:r w:rsidR="00833EEB" w:rsidRPr="00AE0595">
        <w:rPr>
          <w:rFonts w:asciiTheme="minorHAnsi" w:eastAsia="Calibri" w:hAnsiTheme="minorHAnsi" w:cstheme="minorHAnsi"/>
          <w:szCs w:val="24"/>
        </w:rPr>
        <w:t>h dane osobowe bezpośrednio lub </w:t>
      </w:r>
      <w:r w:rsidRPr="00AE0595">
        <w:rPr>
          <w:rFonts w:asciiTheme="minorHAnsi" w:eastAsia="Calibri" w:hAnsiTheme="minorHAnsi" w:cstheme="minorHAnsi"/>
          <w:szCs w:val="24"/>
        </w:rPr>
        <w:t>pośrednio pozyska</w:t>
      </w:r>
      <w:r w:rsidR="00AC6895" w:rsidRPr="00AE0595">
        <w:rPr>
          <w:rFonts w:asciiTheme="minorHAnsi" w:eastAsia="Calibri" w:hAnsiTheme="minorHAnsi" w:cstheme="minorHAnsi"/>
          <w:szCs w:val="24"/>
        </w:rPr>
        <w:t>liśmy</w:t>
      </w:r>
      <w:r w:rsidRPr="00AE0595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:rsidR="004E477F" w:rsidRPr="00AE0595" w:rsidRDefault="004E477F" w:rsidP="00AE0595">
      <w:pPr>
        <w:tabs>
          <w:tab w:val="left" w:pos="567"/>
        </w:tabs>
        <w:jc w:val="both"/>
        <w:rPr>
          <w:rFonts w:asciiTheme="minorHAnsi" w:eastAsia="Calibri" w:hAnsiTheme="minorHAnsi" w:cstheme="minorHAnsi"/>
          <w:szCs w:val="24"/>
        </w:rPr>
      </w:pPr>
    </w:p>
    <w:p w:rsidR="009870D9" w:rsidRPr="00AE0595" w:rsidRDefault="009870D9" w:rsidP="00AE0595">
      <w:pPr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AE0595">
        <w:rPr>
          <w:rFonts w:asciiTheme="minorHAnsi" w:hAnsiTheme="minorHAnsi" w:cstheme="minorHAnsi"/>
          <w:szCs w:val="24"/>
        </w:rPr>
        <w:t xml:space="preserve">Pod groźbą odpowiedzialności karnej oświadczamy, że załączone do oferty dokumenty opisują stan faktyczny i prawny, aktualny na dzień </w:t>
      </w:r>
      <w:r w:rsidR="004E477F" w:rsidRPr="00AE0595">
        <w:rPr>
          <w:rFonts w:asciiTheme="minorHAnsi" w:hAnsiTheme="minorHAnsi" w:cstheme="minorHAnsi"/>
          <w:szCs w:val="24"/>
        </w:rPr>
        <w:t>złożenia oferty</w:t>
      </w:r>
      <w:r w:rsidRPr="00AE0595">
        <w:rPr>
          <w:rFonts w:asciiTheme="minorHAnsi" w:hAnsiTheme="minorHAnsi" w:cstheme="minorHAnsi"/>
          <w:szCs w:val="24"/>
        </w:rPr>
        <w:t>.</w:t>
      </w:r>
    </w:p>
    <w:p w:rsidR="00265008" w:rsidRPr="007B6C32" w:rsidRDefault="00265008" w:rsidP="007B6C32">
      <w:pPr>
        <w:jc w:val="both"/>
        <w:rPr>
          <w:rFonts w:asciiTheme="minorHAnsi" w:hAnsiTheme="minorHAnsi" w:cstheme="minorHAnsi"/>
          <w:szCs w:val="24"/>
        </w:rPr>
      </w:pPr>
    </w:p>
    <w:p w:rsidR="004E477F" w:rsidRDefault="004E477F" w:rsidP="00BE1142">
      <w:pPr>
        <w:spacing w:before="120"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4E477F" w:rsidRDefault="004E477F" w:rsidP="00BE1142">
      <w:pPr>
        <w:spacing w:before="120"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4E477F" w:rsidRPr="004E477F" w:rsidRDefault="004E477F" w:rsidP="004E477F">
      <w:pPr>
        <w:suppressAutoHyphens w:val="0"/>
        <w:autoSpaceDN w:val="0"/>
        <w:spacing w:before="120" w:after="120"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0"/>
          <w:szCs w:val="24"/>
          <w:lang w:eastAsia="en-US" w:bidi="hi-IN"/>
        </w:rPr>
      </w:pPr>
      <w:r w:rsidRPr="004E477F">
        <w:rPr>
          <w:rFonts w:asciiTheme="minorHAnsi" w:eastAsia="SimSun" w:hAnsiTheme="minorHAnsi" w:cstheme="minorHAnsi"/>
          <w:kern w:val="3"/>
          <w:sz w:val="20"/>
          <w:szCs w:val="24"/>
          <w:lang w:eastAsia="en-US" w:bidi="hi-IN"/>
        </w:rPr>
        <w:t>……………………… dnia, ....................................</w:t>
      </w:r>
    </w:p>
    <w:p w:rsidR="004E477F" w:rsidRPr="004E477F" w:rsidRDefault="004E477F" w:rsidP="004E477F">
      <w:pPr>
        <w:autoSpaceDN w:val="0"/>
        <w:spacing w:line="276" w:lineRule="auto"/>
        <w:jc w:val="both"/>
        <w:textAlignment w:val="baseline"/>
        <w:rPr>
          <w:rFonts w:asciiTheme="minorHAnsi" w:eastAsia="Cambria" w:hAnsiTheme="minorHAnsi" w:cstheme="minorHAnsi"/>
          <w:kern w:val="3"/>
          <w:szCs w:val="24"/>
          <w:lang w:eastAsia="zh-CN" w:bidi="hi-IN"/>
        </w:rPr>
      </w:pPr>
      <w:r w:rsidRPr="004E477F">
        <w:rPr>
          <w:rFonts w:asciiTheme="minorHAnsi" w:eastAsia="Cambria" w:hAnsiTheme="minorHAnsi" w:cstheme="minorHAnsi"/>
          <w:kern w:val="3"/>
          <w:szCs w:val="24"/>
          <w:lang w:eastAsia="zh-CN" w:bidi="hi-IN"/>
        </w:rPr>
        <w:tab/>
      </w:r>
      <w:r w:rsidRPr="004E477F">
        <w:rPr>
          <w:rFonts w:asciiTheme="minorHAnsi" w:eastAsia="Cambria" w:hAnsiTheme="minorHAnsi" w:cstheme="minorHAnsi"/>
          <w:kern w:val="3"/>
          <w:szCs w:val="24"/>
          <w:lang w:eastAsia="zh-CN" w:bidi="hi-IN"/>
        </w:rPr>
        <w:tab/>
      </w:r>
      <w:r w:rsidRPr="004E477F">
        <w:rPr>
          <w:rFonts w:asciiTheme="minorHAnsi" w:eastAsia="Cambria" w:hAnsiTheme="minorHAnsi" w:cstheme="minorHAnsi"/>
          <w:kern w:val="3"/>
          <w:szCs w:val="24"/>
          <w:lang w:eastAsia="zh-CN" w:bidi="hi-IN"/>
        </w:rPr>
        <w:tab/>
      </w:r>
      <w:r w:rsidRPr="004E477F">
        <w:rPr>
          <w:rFonts w:asciiTheme="minorHAnsi" w:eastAsia="Cambria" w:hAnsiTheme="minorHAnsi" w:cstheme="minorHAnsi"/>
          <w:kern w:val="3"/>
          <w:szCs w:val="24"/>
          <w:lang w:eastAsia="zh-CN" w:bidi="hi-IN"/>
        </w:rPr>
        <w:tab/>
      </w:r>
      <w:r w:rsidRPr="004E477F">
        <w:rPr>
          <w:rFonts w:asciiTheme="minorHAnsi" w:eastAsia="Cambria" w:hAnsiTheme="minorHAnsi" w:cstheme="minorHAnsi"/>
          <w:kern w:val="3"/>
          <w:szCs w:val="24"/>
          <w:lang w:eastAsia="zh-CN" w:bidi="hi-IN"/>
        </w:rPr>
        <w:tab/>
      </w:r>
      <w:r w:rsidRPr="004E477F">
        <w:rPr>
          <w:rFonts w:asciiTheme="minorHAnsi" w:eastAsia="Cambria" w:hAnsiTheme="minorHAnsi" w:cstheme="minorHAnsi"/>
          <w:kern w:val="3"/>
          <w:szCs w:val="24"/>
          <w:lang w:eastAsia="zh-CN" w:bidi="hi-IN"/>
        </w:rPr>
        <w:tab/>
      </w:r>
      <w:r w:rsidRPr="004E477F">
        <w:rPr>
          <w:rFonts w:asciiTheme="minorHAnsi" w:eastAsia="Cambria" w:hAnsiTheme="minorHAnsi" w:cstheme="minorHAnsi"/>
          <w:kern w:val="3"/>
          <w:szCs w:val="24"/>
          <w:lang w:eastAsia="zh-CN" w:bidi="hi-IN"/>
        </w:rPr>
        <w:tab/>
        <w:t>....................................................................</w:t>
      </w:r>
    </w:p>
    <w:p w:rsidR="004E477F" w:rsidRPr="004E477F" w:rsidRDefault="004E477F" w:rsidP="004E477F">
      <w:pPr>
        <w:autoSpaceDN w:val="0"/>
        <w:spacing w:line="276" w:lineRule="auto"/>
        <w:ind w:left="284"/>
        <w:jc w:val="both"/>
        <w:textAlignment w:val="baseline"/>
        <w:rPr>
          <w:rFonts w:asciiTheme="minorHAnsi" w:eastAsia="Cambria" w:hAnsiTheme="minorHAnsi" w:cstheme="minorHAnsi"/>
          <w:i/>
          <w:kern w:val="3"/>
          <w:sz w:val="18"/>
          <w:szCs w:val="18"/>
          <w:lang w:eastAsia="zh-CN" w:bidi="hi-IN"/>
        </w:rPr>
      </w:pPr>
      <w:r w:rsidRPr="004E477F">
        <w:rPr>
          <w:rFonts w:asciiTheme="minorHAnsi" w:eastAsia="Cambria" w:hAnsiTheme="minorHAnsi" w:cstheme="minorHAnsi"/>
          <w:kern w:val="3"/>
          <w:szCs w:val="24"/>
          <w:lang w:eastAsia="zh-CN" w:bidi="hi-IN"/>
        </w:rPr>
        <w:tab/>
      </w:r>
      <w:r w:rsidRPr="004E477F">
        <w:rPr>
          <w:rFonts w:asciiTheme="minorHAnsi" w:eastAsia="Cambria" w:hAnsiTheme="minorHAnsi" w:cstheme="minorHAnsi"/>
          <w:kern w:val="3"/>
          <w:szCs w:val="24"/>
          <w:lang w:eastAsia="zh-CN" w:bidi="hi-IN"/>
        </w:rPr>
        <w:tab/>
        <w:t xml:space="preserve">                                         </w:t>
      </w:r>
      <w:r w:rsidRPr="004E477F">
        <w:rPr>
          <w:rFonts w:asciiTheme="minorHAnsi" w:eastAsia="Cambria" w:hAnsiTheme="minorHAnsi" w:cstheme="minorHAnsi"/>
          <w:kern w:val="3"/>
          <w:szCs w:val="24"/>
          <w:lang w:eastAsia="zh-CN" w:bidi="hi-IN"/>
        </w:rPr>
        <w:tab/>
        <w:t xml:space="preserve">  </w:t>
      </w:r>
      <w:r w:rsidRPr="004E477F">
        <w:rPr>
          <w:rFonts w:asciiTheme="minorHAnsi" w:eastAsia="Cambria" w:hAnsiTheme="minorHAnsi" w:cstheme="minorHAnsi"/>
          <w:kern w:val="3"/>
          <w:szCs w:val="24"/>
          <w:lang w:eastAsia="zh-CN" w:bidi="hi-IN"/>
        </w:rPr>
        <w:tab/>
        <w:t xml:space="preserve">        </w:t>
      </w:r>
      <w:r w:rsidRPr="004E477F">
        <w:rPr>
          <w:rFonts w:asciiTheme="minorHAnsi" w:eastAsia="Cambria" w:hAnsiTheme="minorHAnsi" w:cstheme="minorHAnsi"/>
          <w:i/>
          <w:kern w:val="3"/>
          <w:sz w:val="18"/>
          <w:szCs w:val="18"/>
          <w:lang w:eastAsia="zh-CN" w:bidi="hi-IN"/>
        </w:rPr>
        <w:t xml:space="preserve">(podpis Wykonawcy lub osób uprawnionych </w:t>
      </w:r>
    </w:p>
    <w:p w:rsidR="004E477F" w:rsidRPr="004E477F" w:rsidRDefault="004E477F" w:rsidP="004E477F">
      <w:pPr>
        <w:autoSpaceDN w:val="0"/>
        <w:spacing w:line="276" w:lineRule="auto"/>
        <w:ind w:left="4532" w:firstLine="424"/>
        <w:jc w:val="both"/>
        <w:textAlignment w:val="baseline"/>
        <w:rPr>
          <w:rFonts w:asciiTheme="minorHAnsi" w:eastAsia="Cambria" w:hAnsiTheme="minorHAnsi" w:cstheme="minorHAnsi"/>
          <w:i/>
          <w:kern w:val="3"/>
          <w:sz w:val="18"/>
          <w:szCs w:val="18"/>
          <w:lang w:eastAsia="zh-CN" w:bidi="hi-IN"/>
        </w:rPr>
      </w:pPr>
      <w:r w:rsidRPr="004E477F">
        <w:rPr>
          <w:rFonts w:asciiTheme="minorHAnsi" w:eastAsia="Cambria" w:hAnsiTheme="minorHAnsi" w:cstheme="minorHAnsi"/>
          <w:i/>
          <w:kern w:val="3"/>
          <w:sz w:val="18"/>
          <w:szCs w:val="18"/>
          <w:lang w:eastAsia="zh-CN" w:bidi="hi-IN"/>
        </w:rPr>
        <w:t xml:space="preserve">                   do reprezentowania Wykonawcy)</w:t>
      </w:r>
    </w:p>
    <w:p w:rsidR="004E477F" w:rsidRDefault="004E477F" w:rsidP="00BE1142">
      <w:pPr>
        <w:spacing w:before="120"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sectPr w:rsidR="004E477F" w:rsidSect="00531A3C">
      <w:foot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3B" w:rsidRDefault="00E96E3B" w:rsidP="00843C89">
      <w:r>
        <w:separator/>
      </w:r>
    </w:p>
  </w:endnote>
  <w:endnote w:type="continuationSeparator" w:id="0">
    <w:p w:rsidR="00E96E3B" w:rsidRDefault="00E96E3B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33" w:rsidRPr="00A512D4" w:rsidRDefault="00631533">
    <w:pPr>
      <w:pStyle w:val="Stopka"/>
      <w:jc w:val="right"/>
      <w:rPr>
        <w:rFonts w:asciiTheme="minorHAnsi" w:hAnsiTheme="minorHAnsi" w:cstheme="minorHAnsi"/>
        <w:sz w:val="20"/>
      </w:rPr>
    </w:pPr>
    <w:r w:rsidRPr="00A512D4">
      <w:rPr>
        <w:rFonts w:asciiTheme="minorHAnsi" w:hAnsiTheme="minorHAnsi" w:cstheme="minorHAnsi"/>
        <w:sz w:val="20"/>
      </w:rPr>
      <w:fldChar w:fldCharType="begin"/>
    </w:r>
    <w:r w:rsidRPr="00A512D4">
      <w:rPr>
        <w:rFonts w:asciiTheme="minorHAnsi" w:hAnsiTheme="minorHAnsi" w:cstheme="minorHAnsi"/>
        <w:sz w:val="20"/>
      </w:rPr>
      <w:instrText>PAGE   \* MERGEFORMAT</w:instrText>
    </w:r>
    <w:r w:rsidRPr="00A512D4">
      <w:rPr>
        <w:rFonts w:asciiTheme="minorHAnsi" w:hAnsiTheme="minorHAnsi" w:cstheme="minorHAnsi"/>
        <w:sz w:val="20"/>
      </w:rPr>
      <w:fldChar w:fldCharType="separate"/>
    </w:r>
    <w:r w:rsidR="00007258">
      <w:rPr>
        <w:rFonts w:asciiTheme="minorHAnsi" w:hAnsiTheme="minorHAnsi" w:cstheme="minorHAnsi"/>
        <w:noProof/>
        <w:sz w:val="20"/>
      </w:rPr>
      <w:t>3</w:t>
    </w:r>
    <w:r w:rsidRPr="00A512D4">
      <w:rPr>
        <w:rFonts w:asciiTheme="minorHAnsi" w:hAnsiTheme="minorHAnsi" w:cstheme="minorHAnsi"/>
        <w:sz w:val="20"/>
      </w:rPr>
      <w:fldChar w:fldCharType="end"/>
    </w:r>
  </w:p>
  <w:p w:rsidR="00631533" w:rsidRPr="00B46428" w:rsidRDefault="004E477F">
    <w:pPr>
      <w:pStyle w:val="Stop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Załącznik nr 3 do </w:t>
    </w:r>
    <w:r w:rsidR="003441B9" w:rsidRPr="00B46428">
      <w:rPr>
        <w:rFonts w:asciiTheme="minorHAnsi" w:hAnsiTheme="minorHAnsi" w:cstheme="minorHAnsi"/>
        <w:sz w:val="22"/>
        <w:szCs w:val="22"/>
      </w:rPr>
      <w:t>Z</w:t>
    </w:r>
    <w:r>
      <w:rPr>
        <w:rFonts w:asciiTheme="minorHAnsi" w:hAnsiTheme="minorHAnsi" w:cstheme="minorHAnsi"/>
        <w:sz w:val="22"/>
        <w:szCs w:val="22"/>
      </w:rPr>
      <w:t>aproszenia</w:t>
    </w:r>
    <w:r w:rsidR="003441B9" w:rsidRPr="00B46428">
      <w:rPr>
        <w:rFonts w:asciiTheme="minorHAnsi" w:hAnsiTheme="minorHAnsi" w:cstheme="minorHAnsi"/>
        <w:sz w:val="22"/>
        <w:szCs w:val="22"/>
      </w:rPr>
      <w:t xml:space="preserve"> – 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3B" w:rsidRDefault="00E96E3B" w:rsidP="00843C89">
      <w:r>
        <w:separator/>
      </w:r>
    </w:p>
  </w:footnote>
  <w:footnote w:type="continuationSeparator" w:id="0">
    <w:p w:rsidR="00E96E3B" w:rsidRDefault="00E96E3B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925C47F6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07C4CB4"/>
    <w:multiLevelType w:val="hybridMultilevel"/>
    <w:tmpl w:val="C9A42F3C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22B7E19"/>
    <w:multiLevelType w:val="hybridMultilevel"/>
    <w:tmpl w:val="3E187274"/>
    <w:lvl w:ilvl="0" w:tplc="62CA61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42BCF"/>
    <w:multiLevelType w:val="hybridMultilevel"/>
    <w:tmpl w:val="D0BAF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A21D1"/>
    <w:multiLevelType w:val="hybridMultilevel"/>
    <w:tmpl w:val="DCD2FC6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92D4B"/>
    <w:multiLevelType w:val="hybridMultilevel"/>
    <w:tmpl w:val="ADDA0510"/>
    <w:lvl w:ilvl="0" w:tplc="F782EE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A403FE"/>
    <w:multiLevelType w:val="hybridMultilevel"/>
    <w:tmpl w:val="ACC22A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1C32468"/>
    <w:multiLevelType w:val="hybridMultilevel"/>
    <w:tmpl w:val="906AB35E"/>
    <w:lvl w:ilvl="0" w:tplc="CBAC404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EB60FC"/>
    <w:multiLevelType w:val="multilevel"/>
    <w:tmpl w:val="143803F6"/>
    <w:numStyleLink w:val="WWNum10"/>
  </w:abstractNum>
  <w:abstractNum w:abstractNumId="17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83D28F4"/>
    <w:multiLevelType w:val="hybridMultilevel"/>
    <w:tmpl w:val="C95097CA"/>
    <w:lvl w:ilvl="0" w:tplc="02DE57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C4CF4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1042C"/>
    <w:multiLevelType w:val="hybridMultilevel"/>
    <w:tmpl w:val="8CE0E2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20"/>
  </w:num>
  <w:num w:numId="6">
    <w:abstractNumId w:val="17"/>
  </w:num>
  <w:num w:numId="7">
    <w:abstractNumId w:val="14"/>
  </w:num>
  <w:num w:numId="8">
    <w:abstractNumId w:val="15"/>
  </w:num>
  <w:num w:numId="9">
    <w:abstractNumId w:val="16"/>
  </w:num>
  <w:num w:numId="10">
    <w:abstractNumId w:val="18"/>
  </w:num>
  <w:num w:numId="11">
    <w:abstractNumId w:val="8"/>
  </w:num>
  <w:num w:numId="12">
    <w:abstractNumId w:val="10"/>
  </w:num>
  <w:num w:numId="13">
    <w:abstractNumId w:val="19"/>
  </w:num>
  <w:num w:numId="14">
    <w:abstractNumId w:val="13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06918"/>
    <w:rsid w:val="00007258"/>
    <w:rsid w:val="00011913"/>
    <w:rsid w:val="0001423C"/>
    <w:rsid w:val="0002585F"/>
    <w:rsid w:val="0002773F"/>
    <w:rsid w:val="0003769C"/>
    <w:rsid w:val="00040F13"/>
    <w:rsid w:val="0004503F"/>
    <w:rsid w:val="00060E73"/>
    <w:rsid w:val="00064CB8"/>
    <w:rsid w:val="000655EB"/>
    <w:rsid w:val="00066033"/>
    <w:rsid w:val="00066F21"/>
    <w:rsid w:val="000737DD"/>
    <w:rsid w:val="00074458"/>
    <w:rsid w:val="00074F8C"/>
    <w:rsid w:val="00077784"/>
    <w:rsid w:val="000778B9"/>
    <w:rsid w:val="00082A33"/>
    <w:rsid w:val="00086260"/>
    <w:rsid w:val="00087856"/>
    <w:rsid w:val="00091F47"/>
    <w:rsid w:val="00093015"/>
    <w:rsid w:val="00096557"/>
    <w:rsid w:val="00096E46"/>
    <w:rsid w:val="00097ED8"/>
    <w:rsid w:val="000A2327"/>
    <w:rsid w:val="000A2FEA"/>
    <w:rsid w:val="000A796B"/>
    <w:rsid w:val="000B0998"/>
    <w:rsid w:val="000B4DDC"/>
    <w:rsid w:val="000B6A9C"/>
    <w:rsid w:val="000C1064"/>
    <w:rsid w:val="000C7EDD"/>
    <w:rsid w:val="000D0229"/>
    <w:rsid w:val="000D4E40"/>
    <w:rsid w:val="000E3BA9"/>
    <w:rsid w:val="000E515F"/>
    <w:rsid w:val="000E71DA"/>
    <w:rsid w:val="000E7904"/>
    <w:rsid w:val="000F5A98"/>
    <w:rsid w:val="00101FF8"/>
    <w:rsid w:val="0010271A"/>
    <w:rsid w:val="001048CA"/>
    <w:rsid w:val="001129EA"/>
    <w:rsid w:val="0011374E"/>
    <w:rsid w:val="001174F7"/>
    <w:rsid w:val="001177CC"/>
    <w:rsid w:val="00120074"/>
    <w:rsid w:val="001217B0"/>
    <w:rsid w:val="00124603"/>
    <w:rsid w:val="0012735B"/>
    <w:rsid w:val="00127E97"/>
    <w:rsid w:val="00137168"/>
    <w:rsid w:val="001412AA"/>
    <w:rsid w:val="001467AE"/>
    <w:rsid w:val="00147CEB"/>
    <w:rsid w:val="00152C60"/>
    <w:rsid w:val="001532D9"/>
    <w:rsid w:val="0017585C"/>
    <w:rsid w:val="00180D23"/>
    <w:rsid w:val="001820EF"/>
    <w:rsid w:val="001874E4"/>
    <w:rsid w:val="001908DB"/>
    <w:rsid w:val="00191459"/>
    <w:rsid w:val="00191979"/>
    <w:rsid w:val="00194401"/>
    <w:rsid w:val="00195E2E"/>
    <w:rsid w:val="0019723A"/>
    <w:rsid w:val="001A45F0"/>
    <w:rsid w:val="001B5407"/>
    <w:rsid w:val="001B5521"/>
    <w:rsid w:val="001C4AAF"/>
    <w:rsid w:val="001D09C2"/>
    <w:rsid w:val="001D40E3"/>
    <w:rsid w:val="001D4521"/>
    <w:rsid w:val="001D7B0D"/>
    <w:rsid w:val="001F559E"/>
    <w:rsid w:val="001F769D"/>
    <w:rsid w:val="00204B4E"/>
    <w:rsid w:val="0020593B"/>
    <w:rsid w:val="00207BD7"/>
    <w:rsid w:val="00210823"/>
    <w:rsid w:val="00215B69"/>
    <w:rsid w:val="00221819"/>
    <w:rsid w:val="00221BB6"/>
    <w:rsid w:val="00221C7B"/>
    <w:rsid w:val="00227CB8"/>
    <w:rsid w:val="002321BE"/>
    <w:rsid w:val="0023437E"/>
    <w:rsid w:val="00245BC3"/>
    <w:rsid w:val="00246A4B"/>
    <w:rsid w:val="00247873"/>
    <w:rsid w:val="00253454"/>
    <w:rsid w:val="00253573"/>
    <w:rsid w:val="00253967"/>
    <w:rsid w:val="00262ACA"/>
    <w:rsid w:val="002633F3"/>
    <w:rsid w:val="00265008"/>
    <w:rsid w:val="00266FFE"/>
    <w:rsid w:val="002768CB"/>
    <w:rsid w:val="002821F9"/>
    <w:rsid w:val="00284CDD"/>
    <w:rsid w:val="00287BB1"/>
    <w:rsid w:val="00293257"/>
    <w:rsid w:val="00293775"/>
    <w:rsid w:val="002937A7"/>
    <w:rsid w:val="00293AC5"/>
    <w:rsid w:val="00297C90"/>
    <w:rsid w:val="002A0D4F"/>
    <w:rsid w:val="002A214E"/>
    <w:rsid w:val="002A2683"/>
    <w:rsid w:val="002A3F6D"/>
    <w:rsid w:val="002A518D"/>
    <w:rsid w:val="002A7F4C"/>
    <w:rsid w:val="002B0945"/>
    <w:rsid w:val="002B5190"/>
    <w:rsid w:val="002D37FC"/>
    <w:rsid w:val="002D564B"/>
    <w:rsid w:val="002D71D8"/>
    <w:rsid w:val="002D755F"/>
    <w:rsid w:val="002F1098"/>
    <w:rsid w:val="002F26A8"/>
    <w:rsid w:val="002F3625"/>
    <w:rsid w:val="003001C1"/>
    <w:rsid w:val="00300B1A"/>
    <w:rsid w:val="003011D0"/>
    <w:rsid w:val="0030132D"/>
    <w:rsid w:val="00304493"/>
    <w:rsid w:val="00322818"/>
    <w:rsid w:val="003268A4"/>
    <w:rsid w:val="00327866"/>
    <w:rsid w:val="00327F65"/>
    <w:rsid w:val="0033704E"/>
    <w:rsid w:val="0034090D"/>
    <w:rsid w:val="00341062"/>
    <w:rsid w:val="00343222"/>
    <w:rsid w:val="003433FB"/>
    <w:rsid w:val="00343D73"/>
    <w:rsid w:val="003441B9"/>
    <w:rsid w:val="003446DC"/>
    <w:rsid w:val="00352535"/>
    <w:rsid w:val="00366549"/>
    <w:rsid w:val="00366EB2"/>
    <w:rsid w:val="00370943"/>
    <w:rsid w:val="00370DE8"/>
    <w:rsid w:val="003722A6"/>
    <w:rsid w:val="00372C45"/>
    <w:rsid w:val="00372DAA"/>
    <w:rsid w:val="00373695"/>
    <w:rsid w:val="003745CB"/>
    <w:rsid w:val="00376D17"/>
    <w:rsid w:val="00383294"/>
    <w:rsid w:val="0039015F"/>
    <w:rsid w:val="00391680"/>
    <w:rsid w:val="003975B0"/>
    <w:rsid w:val="003A3B80"/>
    <w:rsid w:val="003C1508"/>
    <w:rsid w:val="003C4DAD"/>
    <w:rsid w:val="003C523A"/>
    <w:rsid w:val="003C53F0"/>
    <w:rsid w:val="003C7F2A"/>
    <w:rsid w:val="003D7C33"/>
    <w:rsid w:val="003E0B85"/>
    <w:rsid w:val="003E3C75"/>
    <w:rsid w:val="003E643F"/>
    <w:rsid w:val="003E6F53"/>
    <w:rsid w:val="004012CF"/>
    <w:rsid w:val="00405295"/>
    <w:rsid w:val="004052EC"/>
    <w:rsid w:val="00412327"/>
    <w:rsid w:val="00417665"/>
    <w:rsid w:val="00423779"/>
    <w:rsid w:val="0042701C"/>
    <w:rsid w:val="00430758"/>
    <w:rsid w:val="004323AA"/>
    <w:rsid w:val="00440C22"/>
    <w:rsid w:val="00442729"/>
    <w:rsid w:val="00446AC7"/>
    <w:rsid w:val="0045120C"/>
    <w:rsid w:val="00464A8D"/>
    <w:rsid w:val="00465638"/>
    <w:rsid w:val="00466178"/>
    <w:rsid w:val="00473F06"/>
    <w:rsid w:val="00473F10"/>
    <w:rsid w:val="00477C9C"/>
    <w:rsid w:val="00482250"/>
    <w:rsid w:val="00483ECF"/>
    <w:rsid w:val="00490C58"/>
    <w:rsid w:val="00490FB2"/>
    <w:rsid w:val="004944D2"/>
    <w:rsid w:val="004A0043"/>
    <w:rsid w:val="004A34E0"/>
    <w:rsid w:val="004A353C"/>
    <w:rsid w:val="004A3685"/>
    <w:rsid w:val="004A59A3"/>
    <w:rsid w:val="004A611A"/>
    <w:rsid w:val="004B04CC"/>
    <w:rsid w:val="004B2C1A"/>
    <w:rsid w:val="004B4D05"/>
    <w:rsid w:val="004B7EA9"/>
    <w:rsid w:val="004C2F5E"/>
    <w:rsid w:val="004C5881"/>
    <w:rsid w:val="004C64C3"/>
    <w:rsid w:val="004C77AC"/>
    <w:rsid w:val="004C7B63"/>
    <w:rsid w:val="004D1024"/>
    <w:rsid w:val="004D6AC1"/>
    <w:rsid w:val="004E43EB"/>
    <w:rsid w:val="004E477F"/>
    <w:rsid w:val="004E4BAA"/>
    <w:rsid w:val="004E4C42"/>
    <w:rsid w:val="004E5DA2"/>
    <w:rsid w:val="004E7284"/>
    <w:rsid w:val="004F0FCF"/>
    <w:rsid w:val="004F3A97"/>
    <w:rsid w:val="004F4A9B"/>
    <w:rsid w:val="004F4F89"/>
    <w:rsid w:val="004F5A5F"/>
    <w:rsid w:val="004F63D8"/>
    <w:rsid w:val="00504003"/>
    <w:rsid w:val="005069EC"/>
    <w:rsid w:val="00523159"/>
    <w:rsid w:val="005258C3"/>
    <w:rsid w:val="00526D7B"/>
    <w:rsid w:val="005279B3"/>
    <w:rsid w:val="00531A3C"/>
    <w:rsid w:val="00533D7C"/>
    <w:rsid w:val="00536196"/>
    <w:rsid w:val="00543585"/>
    <w:rsid w:val="00543AB4"/>
    <w:rsid w:val="005451C4"/>
    <w:rsid w:val="005546FD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4385"/>
    <w:rsid w:val="00575723"/>
    <w:rsid w:val="00575D80"/>
    <w:rsid w:val="0057736D"/>
    <w:rsid w:val="00585C91"/>
    <w:rsid w:val="00587D2B"/>
    <w:rsid w:val="00592913"/>
    <w:rsid w:val="00593340"/>
    <w:rsid w:val="00593532"/>
    <w:rsid w:val="00593865"/>
    <w:rsid w:val="0059511F"/>
    <w:rsid w:val="005A2733"/>
    <w:rsid w:val="005A3861"/>
    <w:rsid w:val="005B0779"/>
    <w:rsid w:val="005B519D"/>
    <w:rsid w:val="005C5C56"/>
    <w:rsid w:val="005D16EF"/>
    <w:rsid w:val="005E0349"/>
    <w:rsid w:val="005E1C32"/>
    <w:rsid w:val="005F1363"/>
    <w:rsid w:val="005F1E55"/>
    <w:rsid w:val="005F580A"/>
    <w:rsid w:val="00600F46"/>
    <w:rsid w:val="006019C3"/>
    <w:rsid w:val="00603C0C"/>
    <w:rsid w:val="006057C6"/>
    <w:rsid w:val="006124C9"/>
    <w:rsid w:val="006174EA"/>
    <w:rsid w:val="00631533"/>
    <w:rsid w:val="0063520C"/>
    <w:rsid w:val="006371DC"/>
    <w:rsid w:val="006501C9"/>
    <w:rsid w:val="00652179"/>
    <w:rsid w:val="00652210"/>
    <w:rsid w:val="00661585"/>
    <w:rsid w:val="00661AAC"/>
    <w:rsid w:val="006628EB"/>
    <w:rsid w:val="00662F46"/>
    <w:rsid w:val="00663F85"/>
    <w:rsid w:val="006725BF"/>
    <w:rsid w:val="00673887"/>
    <w:rsid w:val="00677492"/>
    <w:rsid w:val="006826C1"/>
    <w:rsid w:val="00683215"/>
    <w:rsid w:val="00683B18"/>
    <w:rsid w:val="00686FEE"/>
    <w:rsid w:val="006918E8"/>
    <w:rsid w:val="00692FCA"/>
    <w:rsid w:val="006948F8"/>
    <w:rsid w:val="006964ED"/>
    <w:rsid w:val="00697DF9"/>
    <w:rsid w:val="006A218D"/>
    <w:rsid w:val="006B09CA"/>
    <w:rsid w:val="006B0C73"/>
    <w:rsid w:val="006B5DC4"/>
    <w:rsid w:val="006B621B"/>
    <w:rsid w:val="006B6253"/>
    <w:rsid w:val="006C30E3"/>
    <w:rsid w:val="006D0A8C"/>
    <w:rsid w:val="006D4912"/>
    <w:rsid w:val="006D4938"/>
    <w:rsid w:val="006D4CBB"/>
    <w:rsid w:val="006D50F2"/>
    <w:rsid w:val="006E372D"/>
    <w:rsid w:val="006E39A9"/>
    <w:rsid w:val="006E65F1"/>
    <w:rsid w:val="007013B2"/>
    <w:rsid w:val="00701829"/>
    <w:rsid w:val="007049C4"/>
    <w:rsid w:val="0071019F"/>
    <w:rsid w:val="00713E5E"/>
    <w:rsid w:val="00714A9F"/>
    <w:rsid w:val="00716287"/>
    <w:rsid w:val="0072594E"/>
    <w:rsid w:val="00727A1C"/>
    <w:rsid w:val="00727E53"/>
    <w:rsid w:val="00731C0D"/>
    <w:rsid w:val="00733D1B"/>
    <w:rsid w:val="00735F54"/>
    <w:rsid w:val="00736087"/>
    <w:rsid w:val="00750E96"/>
    <w:rsid w:val="00751195"/>
    <w:rsid w:val="00751D28"/>
    <w:rsid w:val="007569D9"/>
    <w:rsid w:val="00764997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92D0B"/>
    <w:rsid w:val="00794F79"/>
    <w:rsid w:val="00795197"/>
    <w:rsid w:val="0079524E"/>
    <w:rsid w:val="007A36DA"/>
    <w:rsid w:val="007A4849"/>
    <w:rsid w:val="007B0E90"/>
    <w:rsid w:val="007B2693"/>
    <w:rsid w:val="007B3C15"/>
    <w:rsid w:val="007B6C32"/>
    <w:rsid w:val="007B7D6D"/>
    <w:rsid w:val="007D0053"/>
    <w:rsid w:val="007D03AD"/>
    <w:rsid w:val="007D05B6"/>
    <w:rsid w:val="007D2574"/>
    <w:rsid w:val="007D434C"/>
    <w:rsid w:val="007E2334"/>
    <w:rsid w:val="007E2618"/>
    <w:rsid w:val="007E4E54"/>
    <w:rsid w:val="007E6534"/>
    <w:rsid w:val="007E780A"/>
    <w:rsid w:val="007F1F2C"/>
    <w:rsid w:val="007F3655"/>
    <w:rsid w:val="007F74E0"/>
    <w:rsid w:val="007F7A01"/>
    <w:rsid w:val="008019C9"/>
    <w:rsid w:val="00810597"/>
    <w:rsid w:val="0081592A"/>
    <w:rsid w:val="008201CF"/>
    <w:rsid w:val="0082049A"/>
    <w:rsid w:val="00820B0A"/>
    <w:rsid w:val="00827ED3"/>
    <w:rsid w:val="00830F80"/>
    <w:rsid w:val="00833EEB"/>
    <w:rsid w:val="008361D2"/>
    <w:rsid w:val="00840318"/>
    <w:rsid w:val="00840BD2"/>
    <w:rsid w:val="008433E5"/>
    <w:rsid w:val="00843C89"/>
    <w:rsid w:val="00852379"/>
    <w:rsid w:val="00852EFD"/>
    <w:rsid w:val="00853CC5"/>
    <w:rsid w:val="00854FFE"/>
    <w:rsid w:val="00856BCD"/>
    <w:rsid w:val="00862397"/>
    <w:rsid w:val="0086366D"/>
    <w:rsid w:val="008642E6"/>
    <w:rsid w:val="00867293"/>
    <w:rsid w:val="00870E69"/>
    <w:rsid w:val="00872AF2"/>
    <w:rsid w:val="008749DC"/>
    <w:rsid w:val="00880519"/>
    <w:rsid w:val="00885DF3"/>
    <w:rsid w:val="008867A4"/>
    <w:rsid w:val="0089012E"/>
    <w:rsid w:val="008A1441"/>
    <w:rsid w:val="008A712E"/>
    <w:rsid w:val="008B3E2F"/>
    <w:rsid w:val="008C0CB7"/>
    <w:rsid w:val="008C4199"/>
    <w:rsid w:val="008C5BB6"/>
    <w:rsid w:val="008C7A77"/>
    <w:rsid w:val="008D08E5"/>
    <w:rsid w:val="008D4478"/>
    <w:rsid w:val="008D73C5"/>
    <w:rsid w:val="008E6071"/>
    <w:rsid w:val="008E7DF2"/>
    <w:rsid w:val="008F3381"/>
    <w:rsid w:val="008F5C80"/>
    <w:rsid w:val="00906C81"/>
    <w:rsid w:val="00907C5B"/>
    <w:rsid w:val="00912580"/>
    <w:rsid w:val="009133C6"/>
    <w:rsid w:val="00913F35"/>
    <w:rsid w:val="0091446C"/>
    <w:rsid w:val="009170EC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0399"/>
    <w:rsid w:val="00954D29"/>
    <w:rsid w:val="009620AE"/>
    <w:rsid w:val="0096255A"/>
    <w:rsid w:val="00964B54"/>
    <w:rsid w:val="00966C5A"/>
    <w:rsid w:val="00970576"/>
    <w:rsid w:val="00975B17"/>
    <w:rsid w:val="00976842"/>
    <w:rsid w:val="0098145C"/>
    <w:rsid w:val="009870D9"/>
    <w:rsid w:val="0098765B"/>
    <w:rsid w:val="00991A3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33A1"/>
    <w:rsid w:val="009A75AE"/>
    <w:rsid w:val="009B51D3"/>
    <w:rsid w:val="009B6984"/>
    <w:rsid w:val="009B7826"/>
    <w:rsid w:val="009C206A"/>
    <w:rsid w:val="009D0DBB"/>
    <w:rsid w:val="009D5F0C"/>
    <w:rsid w:val="009F2DC2"/>
    <w:rsid w:val="00A011F7"/>
    <w:rsid w:val="00A01649"/>
    <w:rsid w:val="00A01D93"/>
    <w:rsid w:val="00A10060"/>
    <w:rsid w:val="00A100A1"/>
    <w:rsid w:val="00A14A7D"/>
    <w:rsid w:val="00A15DBE"/>
    <w:rsid w:val="00A17E94"/>
    <w:rsid w:val="00A20838"/>
    <w:rsid w:val="00A211D7"/>
    <w:rsid w:val="00A2168C"/>
    <w:rsid w:val="00A27BC5"/>
    <w:rsid w:val="00A3487D"/>
    <w:rsid w:val="00A379BA"/>
    <w:rsid w:val="00A46E78"/>
    <w:rsid w:val="00A4789F"/>
    <w:rsid w:val="00A50962"/>
    <w:rsid w:val="00A512D4"/>
    <w:rsid w:val="00A56DDF"/>
    <w:rsid w:val="00A56FCA"/>
    <w:rsid w:val="00A63DFC"/>
    <w:rsid w:val="00A63F4A"/>
    <w:rsid w:val="00A64814"/>
    <w:rsid w:val="00A65956"/>
    <w:rsid w:val="00A667E6"/>
    <w:rsid w:val="00A66B5A"/>
    <w:rsid w:val="00A740D4"/>
    <w:rsid w:val="00A74505"/>
    <w:rsid w:val="00A74D8A"/>
    <w:rsid w:val="00A83E73"/>
    <w:rsid w:val="00A85702"/>
    <w:rsid w:val="00A8642E"/>
    <w:rsid w:val="00A90171"/>
    <w:rsid w:val="00A90A18"/>
    <w:rsid w:val="00A94E46"/>
    <w:rsid w:val="00AA0251"/>
    <w:rsid w:val="00AA2476"/>
    <w:rsid w:val="00AA33BB"/>
    <w:rsid w:val="00AA7A71"/>
    <w:rsid w:val="00AB1074"/>
    <w:rsid w:val="00AB4068"/>
    <w:rsid w:val="00AB572C"/>
    <w:rsid w:val="00AC26F2"/>
    <w:rsid w:val="00AC53E5"/>
    <w:rsid w:val="00AC5D36"/>
    <w:rsid w:val="00AC6895"/>
    <w:rsid w:val="00AD10A3"/>
    <w:rsid w:val="00AD4E74"/>
    <w:rsid w:val="00AE0595"/>
    <w:rsid w:val="00AE31B7"/>
    <w:rsid w:val="00AE71A5"/>
    <w:rsid w:val="00AF0058"/>
    <w:rsid w:val="00AF14B4"/>
    <w:rsid w:val="00AF3F4E"/>
    <w:rsid w:val="00AF5E0A"/>
    <w:rsid w:val="00B019EE"/>
    <w:rsid w:val="00B02810"/>
    <w:rsid w:val="00B10295"/>
    <w:rsid w:val="00B11192"/>
    <w:rsid w:val="00B15DB8"/>
    <w:rsid w:val="00B177B7"/>
    <w:rsid w:val="00B23F63"/>
    <w:rsid w:val="00B23FB2"/>
    <w:rsid w:val="00B252FF"/>
    <w:rsid w:val="00B26DB2"/>
    <w:rsid w:val="00B27E23"/>
    <w:rsid w:val="00B300DD"/>
    <w:rsid w:val="00B30933"/>
    <w:rsid w:val="00B317BC"/>
    <w:rsid w:val="00B333F8"/>
    <w:rsid w:val="00B33E8C"/>
    <w:rsid w:val="00B36A9F"/>
    <w:rsid w:val="00B372CB"/>
    <w:rsid w:val="00B46428"/>
    <w:rsid w:val="00B55194"/>
    <w:rsid w:val="00B57438"/>
    <w:rsid w:val="00B67E0F"/>
    <w:rsid w:val="00B73EDB"/>
    <w:rsid w:val="00B73FF3"/>
    <w:rsid w:val="00B74412"/>
    <w:rsid w:val="00B7550A"/>
    <w:rsid w:val="00B76D4E"/>
    <w:rsid w:val="00B77B28"/>
    <w:rsid w:val="00B808C3"/>
    <w:rsid w:val="00B8282F"/>
    <w:rsid w:val="00B832E8"/>
    <w:rsid w:val="00B878BA"/>
    <w:rsid w:val="00B9127B"/>
    <w:rsid w:val="00BA510B"/>
    <w:rsid w:val="00BA5CEB"/>
    <w:rsid w:val="00BC367D"/>
    <w:rsid w:val="00BC3EFB"/>
    <w:rsid w:val="00BD15DE"/>
    <w:rsid w:val="00BD5C42"/>
    <w:rsid w:val="00BE1142"/>
    <w:rsid w:val="00BE1FCE"/>
    <w:rsid w:val="00BE7D86"/>
    <w:rsid w:val="00BF0710"/>
    <w:rsid w:val="00BF0B39"/>
    <w:rsid w:val="00BF1B04"/>
    <w:rsid w:val="00BF3985"/>
    <w:rsid w:val="00BF6EA1"/>
    <w:rsid w:val="00C00E54"/>
    <w:rsid w:val="00C04136"/>
    <w:rsid w:val="00C04AB5"/>
    <w:rsid w:val="00C129C5"/>
    <w:rsid w:val="00C14878"/>
    <w:rsid w:val="00C14B24"/>
    <w:rsid w:val="00C20C72"/>
    <w:rsid w:val="00C215F3"/>
    <w:rsid w:val="00C24698"/>
    <w:rsid w:val="00C25679"/>
    <w:rsid w:val="00C257F2"/>
    <w:rsid w:val="00C3354F"/>
    <w:rsid w:val="00C346B5"/>
    <w:rsid w:val="00C35917"/>
    <w:rsid w:val="00C37E31"/>
    <w:rsid w:val="00C41523"/>
    <w:rsid w:val="00C456B6"/>
    <w:rsid w:val="00C531F1"/>
    <w:rsid w:val="00C54A65"/>
    <w:rsid w:val="00C55A12"/>
    <w:rsid w:val="00C62308"/>
    <w:rsid w:val="00C62AFE"/>
    <w:rsid w:val="00C62C04"/>
    <w:rsid w:val="00C66EAE"/>
    <w:rsid w:val="00C72F82"/>
    <w:rsid w:val="00C743F8"/>
    <w:rsid w:val="00C7569F"/>
    <w:rsid w:val="00C77A97"/>
    <w:rsid w:val="00C84FD2"/>
    <w:rsid w:val="00C92C4A"/>
    <w:rsid w:val="00C92F1E"/>
    <w:rsid w:val="00C967BE"/>
    <w:rsid w:val="00C97324"/>
    <w:rsid w:val="00CA0C09"/>
    <w:rsid w:val="00CA2CB6"/>
    <w:rsid w:val="00CA2D41"/>
    <w:rsid w:val="00CA5CD0"/>
    <w:rsid w:val="00CB06DB"/>
    <w:rsid w:val="00CB1737"/>
    <w:rsid w:val="00CB4005"/>
    <w:rsid w:val="00CB7F16"/>
    <w:rsid w:val="00CC3FFC"/>
    <w:rsid w:val="00CC5EAA"/>
    <w:rsid w:val="00CD274E"/>
    <w:rsid w:val="00CD2A52"/>
    <w:rsid w:val="00CD47A5"/>
    <w:rsid w:val="00CE152D"/>
    <w:rsid w:val="00CE5272"/>
    <w:rsid w:val="00CF0BBB"/>
    <w:rsid w:val="00CF0C65"/>
    <w:rsid w:val="00CF0DD4"/>
    <w:rsid w:val="00CF313F"/>
    <w:rsid w:val="00CF5E59"/>
    <w:rsid w:val="00D039F8"/>
    <w:rsid w:val="00D05222"/>
    <w:rsid w:val="00D123F1"/>
    <w:rsid w:val="00D16382"/>
    <w:rsid w:val="00D17270"/>
    <w:rsid w:val="00D22F1B"/>
    <w:rsid w:val="00D2382C"/>
    <w:rsid w:val="00D25161"/>
    <w:rsid w:val="00D25F8E"/>
    <w:rsid w:val="00D26C6F"/>
    <w:rsid w:val="00D26DA9"/>
    <w:rsid w:val="00D3232B"/>
    <w:rsid w:val="00D33DD2"/>
    <w:rsid w:val="00D3415C"/>
    <w:rsid w:val="00D34A4F"/>
    <w:rsid w:val="00D4295B"/>
    <w:rsid w:val="00D45138"/>
    <w:rsid w:val="00D47041"/>
    <w:rsid w:val="00D60140"/>
    <w:rsid w:val="00D61DF7"/>
    <w:rsid w:val="00D6795F"/>
    <w:rsid w:val="00D70B01"/>
    <w:rsid w:val="00D72974"/>
    <w:rsid w:val="00D734AD"/>
    <w:rsid w:val="00D83AA6"/>
    <w:rsid w:val="00D85A86"/>
    <w:rsid w:val="00D90F8D"/>
    <w:rsid w:val="00D914C4"/>
    <w:rsid w:val="00D92698"/>
    <w:rsid w:val="00D92F7B"/>
    <w:rsid w:val="00DA069D"/>
    <w:rsid w:val="00DB0A89"/>
    <w:rsid w:val="00DC4F75"/>
    <w:rsid w:val="00DC52C8"/>
    <w:rsid w:val="00DC76E2"/>
    <w:rsid w:val="00DD3627"/>
    <w:rsid w:val="00DD39EC"/>
    <w:rsid w:val="00DD3C47"/>
    <w:rsid w:val="00DD58FB"/>
    <w:rsid w:val="00DE2EE7"/>
    <w:rsid w:val="00DE32D4"/>
    <w:rsid w:val="00DE3BD5"/>
    <w:rsid w:val="00DE411D"/>
    <w:rsid w:val="00DE4D85"/>
    <w:rsid w:val="00DE6714"/>
    <w:rsid w:val="00E15428"/>
    <w:rsid w:val="00E249C8"/>
    <w:rsid w:val="00E45448"/>
    <w:rsid w:val="00E50833"/>
    <w:rsid w:val="00E560A7"/>
    <w:rsid w:val="00E6575D"/>
    <w:rsid w:val="00E6609C"/>
    <w:rsid w:val="00E67F77"/>
    <w:rsid w:val="00E70740"/>
    <w:rsid w:val="00E740D0"/>
    <w:rsid w:val="00E77F38"/>
    <w:rsid w:val="00E80F9D"/>
    <w:rsid w:val="00E829D2"/>
    <w:rsid w:val="00E8425A"/>
    <w:rsid w:val="00E92A44"/>
    <w:rsid w:val="00E95E65"/>
    <w:rsid w:val="00E96E3B"/>
    <w:rsid w:val="00EA14D0"/>
    <w:rsid w:val="00EA6F30"/>
    <w:rsid w:val="00EB6D34"/>
    <w:rsid w:val="00EB77F6"/>
    <w:rsid w:val="00EC1301"/>
    <w:rsid w:val="00EC3343"/>
    <w:rsid w:val="00EC3B23"/>
    <w:rsid w:val="00EC4607"/>
    <w:rsid w:val="00ED0194"/>
    <w:rsid w:val="00ED1DF8"/>
    <w:rsid w:val="00ED31EE"/>
    <w:rsid w:val="00ED710E"/>
    <w:rsid w:val="00EE2FC4"/>
    <w:rsid w:val="00EE3F05"/>
    <w:rsid w:val="00EE499B"/>
    <w:rsid w:val="00EE7AA8"/>
    <w:rsid w:val="00EF1CAB"/>
    <w:rsid w:val="00EF33A8"/>
    <w:rsid w:val="00EF535F"/>
    <w:rsid w:val="00EF76FE"/>
    <w:rsid w:val="00F0127D"/>
    <w:rsid w:val="00F031E2"/>
    <w:rsid w:val="00F036EC"/>
    <w:rsid w:val="00F07B6A"/>
    <w:rsid w:val="00F21589"/>
    <w:rsid w:val="00F27F76"/>
    <w:rsid w:val="00F423EB"/>
    <w:rsid w:val="00F46AA0"/>
    <w:rsid w:val="00F46F80"/>
    <w:rsid w:val="00F54FF3"/>
    <w:rsid w:val="00F56BB5"/>
    <w:rsid w:val="00F61670"/>
    <w:rsid w:val="00F63CBB"/>
    <w:rsid w:val="00F65526"/>
    <w:rsid w:val="00F70B2C"/>
    <w:rsid w:val="00F736A9"/>
    <w:rsid w:val="00F75C84"/>
    <w:rsid w:val="00F77B82"/>
    <w:rsid w:val="00F80528"/>
    <w:rsid w:val="00F82197"/>
    <w:rsid w:val="00F90C5F"/>
    <w:rsid w:val="00F919AF"/>
    <w:rsid w:val="00F948F2"/>
    <w:rsid w:val="00F970BB"/>
    <w:rsid w:val="00F97D8A"/>
    <w:rsid w:val="00FA1688"/>
    <w:rsid w:val="00FA2229"/>
    <w:rsid w:val="00FB7CAB"/>
    <w:rsid w:val="00FC2CBC"/>
    <w:rsid w:val="00FC30A3"/>
    <w:rsid w:val="00FD5CE4"/>
    <w:rsid w:val="00FD7F00"/>
    <w:rsid w:val="00FE3484"/>
    <w:rsid w:val="00FE43B6"/>
    <w:rsid w:val="00FF38BD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110DA3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uiPriority w:val="34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E43B6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E77F3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20DF-1592-43EC-91B2-F2F0000A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Kindler Piotr</dc:creator>
  <cp:keywords/>
  <cp:lastModifiedBy>Kindler Piotr</cp:lastModifiedBy>
  <cp:revision>4</cp:revision>
  <cp:lastPrinted>2022-10-06T09:47:00Z</cp:lastPrinted>
  <dcterms:created xsi:type="dcterms:W3CDTF">2022-11-24T14:16:00Z</dcterms:created>
  <dcterms:modified xsi:type="dcterms:W3CDTF">2022-11-24T16:29:00Z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MF\CSYQ;Chłond Natalia</vt:lpwstr>
  </property>
  <property fmtid="{D5CDD505-2E9C-101B-9397-08002B2CF9AE}" pid="4" name="MFClassificationDate">
    <vt:lpwstr>2022-01-26T10:06:04.2738472+01:00</vt:lpwstr>
  </property>
  <property fmtid="{D5CDD505-2E9C-101B-9397-08002B2CF9AE}" pid="5" name="MFClassifiedBySID">
    <vt:lpwstr>MF\S-1-5-21-1525952054-1005573771-2909822258-88042</vt:lpwstr>
  </property>
  <property fmtid="{D5CDD505-2E9C-101B-9397-08002B2CF9AE}" pid="6" name="MFGRNItemId">
    <vt:lpwstr>GRN-246276dc-ed0c-4c00-bf02-db76c457a177</vt:lpwstr>
  </property>
  <property fmtid="{D5CDD505-2E9C-101B-9397-08002B2CF9AE}" pid="7" name="MFHash">
    <vt:lpwstr>Gw6Q8340/CSiOEROMOZCcowrjdY8Q+P3UKvocRb48KE=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