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CE405" w14:textId="2621AFBA" w:rsidR="00AC25E2" w:rsidRPr="00AC25E2" w:rsidRDefault="00AC25E2" w:rsidP="00A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AC25E2">
        <w:rPr>
          <w:rFonts w:ascii="Calibri" w:eastAsia="Calibri" w:hAnsi="Calibri" w:cs="Calibri"/>
          <w:b/>
          <w:szCs w:val="22"/>
          <w:lang w:eastAsia="ar-SA"/>
        </w:rPr>
        <w:t>2401-ILZ[1].261.</w:t>
      </w:r>
      <w:r>
        <w:rPr>
          <w:rFonts w:ascii="Calibri" w:eastAsia="Calibri" w:hAnsi="Calibri" w:cs="Calibri"/>
          <w:b/>
          <w:szCs w:val="22"/>
          <w:lang w:eastAsia="ar-SA"/>
        </w:rPr>
        <w:t>46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.2024                                                                          </w:t>
      </w:r>
      <w:r>
        <w:rPr>
          <w:rFonts w:ascii="Calibri" w:eastAsia="Calibri" w:hAnsi="Calibri" w:cs="Calibri"/>
          <w:b/>
          <w:szCs w:val="22"/>
          <w:lang w:eastAsia="ar-SA"/>
        </w:rPr>
        <w:t xml:space="preserve">    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  </w:t>
      </w:r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Załącznik nr </w:t>
      </w:r>
      <w:r w:rsidR="00F96402">
        <w:rPr>
          <w:rFonts w:ascii="Calibri" w:eastAsia="Calibri" w:hAnsi="Calibri" w:cs="Calibri"/>
          <w:b/>
          <w:szCs w:val="24"/>
          <w:lang w:eastAsia="en-US"/>
        </w:rPr>
        <w:t>3</w:t>
      </w:r>
      <w:bookmarkStart w:id="0" w:name="_GoBack"/>
      <w:bookmarkEnd w:id="0"/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 do Zaproszenia</w:t>
      </w:r>
    </w:p>
    <w:p w14:paraId="73060870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39858E6B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AED8A09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76B6404" w14:textId="77777777" w:rsidR="00AC25E2" w:rsidRPr="00AC25E2" w:rsidRDefault="00AC25E2" w:rsidP="00AC25E2">
      <w:pPr>
        <w:suppressAutoHyphens w:val="0"/>
        <w:spacing w:line="276" w:lineRule="auto"/>
        <w:rPr>
          <w:rFonts w:ascii="Calibri" w:eastAsia="Courier New" w:hAnsi="Calibri" w:cs="Calibri"/>
          <w:kern w:val="1"/>
          <w:sz w:val="22"/>
          <w:szCs w:val="22"/>
          <w:lang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……………………………………………………….</w:t>
      </w:r>
    </w:p>
    <w:p w14:paraId="1DE8D621" w14:textId="77777777" w:rsidR="00AC25E2" w:rsidRPr="00AC25E2" w:rsidRDefault="00AC25E2" w:rsidP="00AC25E2">
      <w:pPr>
        <w:suppressAutoHyphens w:val="0"/>
        <w:spacing w:line="276" w:lineRule="auto"/>
        <w:ind w:firstLine="426"/>
        <w:rPr>
          <w:rFonts w:ascii="Calibri" w:eastAsia="Cambria" w:hAnsi="Calibri" w:cs="Calibri"/>
          <w:b/>
          <w:kern w:val="1"/>
          <w:sz w:val="22"/>
          <w:szCs w:val="22"/>
          <w:lang w:eastAsia="zh-CN"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Pieczęć firmowa Wykonawcy</w:t>
      </w:r>
    </w:p>
    <w:p w14:paraId="086B8051" w14:textId="77777777" w:rsidR="00AC25E2" w:rsidRPr="00AC25E2" w:rsidRDefault="00AC25E2" w:rsidP="00AC25E2">
      <w:pPr>
        <w:suppressAutoHyphens w:val="0"/>
        <w:spacing w:before="120" w:after="120" w:line="360" w:lineRule="auto"/>
        <w:jc w:val="center"/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</w:pPr>
      <w:r w:rsidRPr="00AC25E2"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  <w:t>FORMULARZ OFERTY</w:t>
      </w:r>
    </w:p>
    <w:p w14:paraId="1F264C1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Wykonawca:</w:t>
      </w:r>
    </w:p>
    <w:p w14:paraId="1B42C03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Nazwa: …………………………...……………………………….……………………………………………….………………………</w:t>
      </w:r>
    </w:p>
    <w:p w14:paraId="6AD4C2F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Siedziba: ………………………………………..………………………….………………………………….…………………….…..….</w:t>
      </w:r>
    </w:p>
    <w:p w14:paraId="7F4948E9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NIP: …………………...……………..……..…</w:t>
      </w: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ab/>
        <w:t xml:space="preserve"> REGON: …………………………..………………………</w:t>
      </w:r>
    </w:p>
    <w:p w14:paraId="397F0D2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Nr telefonu/faksu: …………………………………….…..……………………………………..……………………………</w:t>
      </w:r>
    </w:p>
    <w:p w14:paraId="6E289061" w14:textId="6329FD9D" w:rsidR="002F3BE9" w:rsidRPr="00AC25E2" w:rsidRDefault="00AC25E2" w:rsidP="00AC25E2">
      <w:pPr>
        <w:suppressAutoHyphens w:val="0"/>
        <w:spacing w:after="240"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Adres email: ………………………………………………………………………………………..…………………………………………..</w:t>
      </w:r>
    </w:p>
    <w:p w14:paraId="2537BF98" w14:textId="469D87E0" w:rsidR="006E372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319FF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F319FF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AC25E2">
        <w:rPr>
          <w:rFonts w:asciiTheme="minorHAnsi" w:hAnsiTheme="minorHAnsi" w:cstheme="minorHAnsi"/>
          <w:sz w:val="24"/>
          <w:szCs w:val="24"/>
        </w:rPr>
        <w:t xml:space="preserve">usługę polegającą na wymianie </w:t>
      </w:r>
      <w:r w:rsidR="00F319FF" w:rsidRPr="00F319FF">
        <w:rPr>
          <w:rFonts w:asciiTheme="minorHAnsi" w:hAnsiTheme="minorHAnsi" w:cstheme="minorHAnsi"/>
          <w:sz w:val="24"/>
          <w:szCs w:val="24"/>
        </w:rPr>
        <w:t xml:space="preserve">drzwi </w:t>
      </w:r>
      <w:r w:rsidR="00AC25E2" w:rsidRPr="00AC25E2">
        <w:rPr>
          <w:rFonts w:ascii="Calibri" w:eastAsia="Calibri" w:hAnsi="Calibri" w:cs="Times New Roman"/>
          <w:bCs w:val="0"/>
          <w:sz w:val="24"/>
          <w:szCs w:val="24"/>
          <w:lang w:eastAsia="en-US"/>
        </w:rPr>
        <w:t>do serwerowni i pomieszczeń informatyków w budynku Urzędu Skarbowego w Żorach oraz drzwi do archiwum w budynku magazynowym przy ul. Dworcowej 3 (Delegatura Śląskiego Urzędu Celno-Skarbowego w Biel</w:t>
      </w:r>
      <w:r w:rsidR="005E23E7">
        <w:rPr>
          <w:rFonts w:ascii="Calibri" w:eastAsia="Calibri" w:hAnsi="Calibri" w:cs="Times New Roman"/>
          <w:bCs w:val="0"/>
          <w:sz w:val="24"/>
          <w:szCs w:val="24"/>
          <w:lang w:eastAsia="en-US"/>
        </w:rPr>
        <w:t xml:space="preserve">sku-Białej przy ul. Regera 32)”, </w:t>
      </w:r>
      <w:r w:rsidR="00AC25E2" w:rsidRPr="00AC25E2">
        <w:rPr>
          <w:rFonts w:asciiTheme="minorHAnsi" w:hAnsiTheme="minorHAnsi" w:cstheme="minorHAnsi"/>
          <w:b w:val="0"/>
          <w:sz w:val="24"/>
          <w:szCs w:val="24"/>
        </w:rPr>
        <w:t>zgodnie z wymaganiami określonymi w Zaproszeniu do składania ofert oraz w Szczegółowym opisie przedmiotu zamówienia - Załącznik nr 1</w:t>
      </w:r>
      <w:r w:rsidR="00AC25E2">
        <w:rPr>
          <w:rFonts w:asciiTheme="minorHAnsi" w:hAnsiTheme="minorHAnsi" w:cstheme="minorHAnsi"/>
          <w:b w:val="0"/>
          <w:sz w:val="24"/>
          <w:szCs w:val="24"/>
        </w:rPr>
        <w:t>/1 oraz 1/2</w:t>
      </w:r>
      <w:r w:rsidR="005E23E7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</w:p>
    <w:p w14:paraId="247265A8" w14:textId="77777777" w:rsidR="006E0268" w:rsidRPr="006E0268" w:rsidRDefault="006E0268" w:rsidP="006E0268"/>
    <w:p w14:paraId="1D3A5A83" w14:textId="6B2DEB91" w:rsidR="005E23E7" w:rsidRPr="009E0487" w:rsidRDefault="005E23E7" w:rsidP="005E23E7">
      <w:pPr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9E0487">
        <w:rPr>
          <w:rFonts w:asciiTheme="minorHAnsi" w:hAnsiTheme="minorHAnsi" w:cstheme="minorHAnsi"/>
          <w:b/>
          <w:bCs/>
        </w:rPr>
        <w:t xml:space="preserve">Składamy ofertę na część: </w:t>
      </w:r>
    </w:p>
    <w:p w14:paraId="5BB312E9" w14:textId="77777777" w:rsidR="005E23E7" w:rsidRPr="005E23E7" w:rsidRDefault="005E23E7" w:rsidP="005E23E7">
      <w:pPr>
        <w:ind w:left="720"/>
        <w:rPr>
          <w:b/>
          <w:bCs/>
        </w:rPr>
      </w:pPr>
    </w:p>
    <w:tbl>
      <w:tblPr>
        <w:tblStyle w:val="Tabela-Siatka"/>
        <w:tblW w:w="8406" w:type="dxa"/>
        <w:jc w:val="center"/>
        <w:tblLook w:val="04A0" w:firstRow="1" w:lastRow="0" w:firstColumn="1" w:lastColumn="0" w:noHBand="0" w:noVBand="1"/>
      </w:tblPr>
      <w:tblGrid>
        <w:gridCol w:w="925"/>
        <w:gridCol w:w="6045"/>
        <w:gridCol w:w="1436"/>
      </w:tblGrid>
      <w:tr w:rsidR="005E23E7" w:rsidRPr="009E0487" w14:paraId="4D566089" w14:textId="77777777" w:rsidTr="005E23E7">
        <w:trPr>
          <w:trHeight w:val="1181"/>
          <w:jc w:val="center"/>
        </w:trPr>
        <w:tc>
          <w:tcPr>
            <w:tcW w:w="925" w:type="dxa"/>
            <w:shd w:val="clear" w:color="auto" w:fill="E7E6E6" w:themeFill="background2"/>
            <w:vAlign w:val="center"/>
          </w:tcPr>
          <w:p w14:paraId="62AF2243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Numer części</w:t>
            </w:r>
          </w:p>
        </w:tc>
        <w:tc>
          <w:tcPr>
            <w:tcW w:w="6045" w:type="dxa"/>
            <w:shd w:val="clear" w:color="auto" w:fill="E7E6E6" w:themeFill="background2"/>
            <w:vAlign w:val="center"/>
          </w:tcPr>
          <w:p w14:paraId="73C259E6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436" w:type="dxa"/>
            <w:vAlign w:val="center"/>
          </w:tcPr>
          <w:p w14:paraId="01FFCC89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23E7" w:rsidRPr="009E0487" w14:paraId="64A53052" w14:textId="77777777" w:rsidTr="005E23E7">
        <w:trPr>
          <w:trHeight w:val="1181"/>
          <w:jc w:val="center"/>
        </w:trPr>
        <w:tc>
          <w:tcPr>
            <w:tcW w:w="925" w:type="dxa"/>
            <w:vAlign w:val="center"/>
          </w:tcPr>
          <w:p w14:paraId="05C24D87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45" w:type="dxa"/>
            <w:vAlign w:val="center"/>
          </w:tcPr>
          <w:p w14:paraId="66ED0BE0" w14:textId="12A2E90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Wymiana drzwi do archiwum w budynku Delegatury Śląskiego Urzędu Celno-Skarbowego w Bielsku Białej</w:t>
            </w:r>
          </w:p>
          <w:p w14:paraId="0A24F1CA" w14:textId="65E03903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6" w:type="dxa"/>
            <w:vAlign w:val="center"/>
          </w:tcPr>
          <w:p w14:paraId="465C7945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□</w:t>
            </w:r>
            <w:r w:rsidRPr="009E0487">
              <w:rPr>
                <w:rFonts w:asciiTheme="minorHAnsi" w:hAnsiTheme="minorHAnsi" w:cstheme="minorHAnsi"/>
                <w:b/>
                <w:bCs/>
                <w:vertAlign w:val="superscript"/>
              </w:rPr>
              <w:t>*)</w:t>
            </w:r>
          </w:p>
        </w:tc>
      </w:tr>
      <w:tr w:rsidR="005E23E7" w:rsidRPr="009E0487" w14:paraId="47BD8978" w14:textId="77777777" w:rsidTr="005E23E7">
        <w:trPr>
          <w:trHeight w:val="1181"/>
          <w:jc w:val="center"/>
        </w:trPr>
        <w:tc>
          <w:tcPr>
            <w:tcW w:w="925" w:type="dxa"/>
            <w:vAlign w:val="center"/>
          </w:tcPr>
          <w:p w14:paraId="303B94FA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045" w:type="dxa"/>
            <w:vAlign w:val="center"/>
          </w:tcPr>
          <w:p w14:paraId="78CF16D4" w14:textId="529A8344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</w:rPr>
              <w:t>Wymiana drzwi do serwerowni i pomieszczeń informatyków w budynku Urzędu Skarbowego w Żorach</w:t>
            </w:r>
          </w:p>
        </w:tc>
        <w:tc>
          <w:tcPr>
            <w:tcW w:w="1436" w:type="dxa"/>
            <w:vAlign w:val="center"/>
          </w:tcPr>
          <w:p w14:paraId="3BABC551" w14:textId="77777777" w:rsidR="005E23E7" w:rsidRPr="009E0487" w:rsidRDefault="005E23E7" w:rsidP="005E23E7">
            <w:pPr>
              <w:jc w:val="center"/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□</w:t>
            </w:r>
            <w:r w:rsidRPr="009E0487">
              <w:rPr>
                <w:rFonts w:asciiTheme="minorHAnsi" w:hAnsiTheme="minorHAnsi" w:cstheme="minorHAnsi"/>
                <w:b/>
                <w:bCs/>
                <w:vertAlign w:val="superscript"/>
              </w:rPr>
              <w:t>*)</w:t>
            </w:r>
          </w:p>
        </w:tc>
      </w:tr>
    </w:tbl>
    <w:p w14:paraId="0CDBD2E4" w14:textId="1191C97E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20EBA497" w14:textId="2E0D9F65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5BA8B749" w14:textId="43CA4543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41CFE7FE" w14:textId="6810E528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6B342D09" w14:textId="3C8B507C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479B791E" w14:textId="4B2F73E1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767D5AE6" w14:textId="51522049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27F7F0D9" w14:textId="541F3667" w:rsidR="005E23E7" w:rsidRPr="009E0487" w:rsidRDefault="005E23E7" w:rsidP="005E23E7">
      <w:pPr>
        <w:rPr>
          <w:rFonts w:asciiTheme="minorHAnsi" w:hAnsiTheme="minorHAnsi" w:cstheme="minorHAnsi"/>
          <w:b/>
        </w:rPr>
      </w:pPr>
    </w:p>
    <w:p w14:paraId="7B370E67" w14:textId="77777777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p w14:paraId="4D4FA0A7" w14:textId="1BF63ED6" w:rsidR="005E23E7" w:rsidRPr="009E0487" w:rsidRDefault="005E23E7" w:rsidP="005E23E7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9E0487">
        <w:rPr>
          <w:rFonts w:asciiTheme="minorHAnsi" w:hAnsiTheme="minorHAnsi" w:cstheme="minorHAnsi"/>
          <w:b/>
          <w:bCs/>
        </w:rPr>
        <w:t>Oferujemy wykonanie przedmiotu zamówienia za niżej określoną cenę:</w:t>
      </w:r>
    </w:p>
    <w:p w14:paraId="50D55149" w14:textId="77777777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5E23E7" w:rsidRPr="009E0487" w14:paraId="72FE15F3" w14:textId="77777777" w:rsidTr="00C0727A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D2FB44" w14:textId="3BA9ABE1" w:rsidR="005E23E7" w:rsidRPr="009E0487" w:rsidRDefault="005E23E7" w:rsidP="005E23E7">
            <w:pPr>
              <w:rPr>
                <w:rFonts w:asciiTheme="minorHAnsi" w:hAnsiTheme="minorHAnsi" w:cstheme="minorHAnsi"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>Część 1 -</w:t>
            </w:r>
            <w:r w:rsidRPr="009E0487">
              <w:rPr>
                <w:rFonts w:asciiTheme="minorHAnsi" w:hAnsiTheme="minorHAnsi" w:cstheme="minorHAnsi"/>
                <w:b/>
              </w:rPr>
              <w:t xml:space="preserve"> Wymiana drzwi do archiwum w budynku Delegatury Śląskiego Urzędu Celno-              Skarbowego w Bielsku Białej</w:t>
            </w:r>
          </w:p>
        </w:tc>
      </w:tr>
      <w:tr w:rsidR="005E23E7" w:rsidRPr="009E0487" w14:paraId="3BE99657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F89A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F305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WARTOŚĆ OFERTY NETTO</w:t>
            </w:r>
          </w:p>
          <w:p w14:paraId="58F9F6F3" w14:textId="7163F4A1" w:rsidR="005E23E7" w:rsidRPr="009E0487" w:rsidRDefault="005E23E7" w:rsidP="005E23E7">
            <w:pPr>
              <w:rPr>
                <w:rFonts w:asciiTheme="minorHAnsi" w:hAnsiTheme="minorHAnsi" w:cstheme="minorHAnsi"/>
                <w:b/>
              </w:rPr>
            </w:pP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C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9B4D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7C514A4A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5862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28EE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Kwota VAT</w:t>
            </w:r>
          </w:p>
          <w:p w14:paraId="320053BC" w14:textId="0B627871" w:rsidR="005E23E7" w:rsidRPr="009E0487" w:rsidRDefault="005E23E7" w:rsidP="005E23E7">
            <w:pPr>
              <w:rPr>
                <w:rFonts w:asciiTheme="minorHAnsi" w:hAnsiTheme="minorHAnsi" w:cstheme="minorHAnsi"/>
                <w:b/>
              </w:rPr>
            </w:pP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E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2C9C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</w:p>
        </w:tc>
      </w:tr>
      <w:tr w:rsidR="005E23E7" w:rsidRPr="009E0487" w14:paraId="18AB3FFE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EF1E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403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CAŁKOWITA WARTOŚĆ OFERTY BRUTTO</w:t>
            </w:r>
          </w:p>
          <w:p w14:paraId="4CC04031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[wartość oferty netto + Kwota Vat]</w:t>
            </w:r>
          </w:p>
          <w:p w14:paraId="2F0B196F" w14:textId="73C08152" w:rsidR="005E23E7" w:rsidRPr="009E0487" w:rsidRDefault="005E23E7" w:rsidP="005E23E7">
            <w:pPr>
              <w:rPr>
                <w:rFonts w:asciiTheme="minorHAnsi" w:hAnsiTheme="minorHAnsi" w:cstheme="minorHAnsi"/>
                <w:u w:val="single"/>
              </w:rPr>
            </w:pP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F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71D8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16BF5267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28D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ECAA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Gwarancja i rękojmia</w:t>
            </w:r>
          </w:p>
          <w:p w14:paraId="099E0FE6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>(minimalny okres gwarancji i rękojmi nie krótszy niż 36 miesięcy)</w:t>
            </w:r>
          </w:p>
          <w:p w14:paraId="0FD4B1BD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iCs/>
              </w:rPr>
              <w:t>(Brak wpisu oznacza, że gwarancja udzielana jest przez  minimalny wymagany okres 36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6890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44C8F716" w14:textId="77777777" w:rsidR="005E23E7" w:rsidRPr="009E0487" w:rsidRDefault="005E23E7" w:rsidP="005E23E7">
      <w:pPr>
        <w:rPr>
          <w:rFonts w:asciiTheme="minorHAnsi" w:hAnsiTheme="minorHAnsi" w:cstheme="minorHAnsi"/>
          <w:b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5E23E7" w:rsidRPr="009E0487" w14:paraId="7BBEDECD" w14:textId="77777777" w:rsidTr="00C0727A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BBCD46" w14:textId="370A5700" w:rsidR="005E23E7" w:rsidRPr="009E0487" w:rsidRDefault="005E23E7" w:rsidP="005E23E7">
            <w:pPr>
              <w:rPr>
                <w:rFonts w:asciiTheme="minorHAnsi" w:hAnsiTheme="minorHAnsi" w:cstheme="minorHAnsi"/>
                <w:b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>Część 2 - Wymiana drzwi do serwerowni i pomieszczeń informatyków w budynku Urzędu Skarbowego w Żorach</w:t>
            </w:r>
          </w:p>
        </w:tc>
      </w:tr>
      <w:tr w:rsidR="005E23E7" w:rsidRPr="009E0487" w14:paraId="077E09B6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5FB9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77A8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WARTOŚĆ OFERTY NETTO</w:t>
            </w:r>
          </w:p>
          <w:p w14:paraId="2C4322C9" w14:textId="13CDC780" w:rsidR="005E23E7" w:rsidRPr="009E0487" w:rsidRDefault="005E23E7" w:rsidP="005E23E7">
            <w:pPr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 w:rsidRPr="009E0487">
              <w:rPr>
                <w:rFonts w:asciiTheme="minorHAnsi" w:hAnsiTheme="minorHAnsi" w:cstheme="minorHAnsi"/>
                <w:bCs/>
              </w:rPr>
              <w:t xml:space="preserve"> </w:t>
            </w: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C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460C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404D89AD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4C4F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9429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Kwota VAT</w:t>
            </w:r>
          </w:p>
          <w:p w14:paraId="0F47273A" w14:textId="33C6A983" w:rsidR="005E23E7" w:rsidRPr="009E0487" w:rsidRDefault="005E23E7" w:rsidP="005E23E7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E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9C36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</w:p>
        </w:tc>
      </w:tr>
      <w:tr w:rsidR="005E23E7" w:rsidRPr="009E0487" w14:paraId="643010E9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8551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25B9B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CAŁKOWITA WARTOŚĆ OFERTY BRUTTO</w:t>
            </w:r>
          </w:p>
          <w:p w14:paraId="37C4469F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[wartość oferty netto + Kwota Vat]</w:t>
            </w:r>
          </w:p>
          <w:p w14:paraId="1771016F" w14:textId="4E48F3C6" w:rsidR="005E23E7" w:rsidRPr="009E0487" w:rsidRDefault="005E23E7" w:rsidP="005E23E7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9E0487">
              <w:rPr>
                <w:rFonts w:asciiTheme="minorHAnsi" w:hAnsiTheme="minorHAnsi" w:cstheme="minorHAnsi"/>
                <w:bCs/>
                <w:i/>
                <w:u w:val="single"/>
              </w:rPr>
              <w:t>(kolumna F z Formularza cenowego)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B4AC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20C6DE2C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A019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B6AD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Gwarancja i rękojmia</w:t>
            </w:r>
          </w:p>
          <w:p w14:paraId="6CFBCB49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>(minimalny okres gwarancji i rękojmi nie krótszy niż 36 miesięcy)</w:t>
            </w:r>
          </w:p>
          <w:p w14:paraId="12B29174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iCs/>
              </w:rPr>
              <w:t>(Brak wpisu oznacza, że gwarancja udzielana jest przez  minimalny wymagany okres 36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D233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563F2460" w14:textId="77777777" w:rsidR="005E23E7" w:rsidRPr="005E23E7" w:rsidRDefault="005E23E7" w:rsidP="005E23E7"/>
    <w:p w14:paraId="340720F1" w14:textId="77777777" w:rsidR="00AC25E2" w:rsidRPr="00AC25E2" w:rsidRDefault="00AC25E2" w:rsidP="00AC25E2"/>
    <w:p w14:paraId="4245A426" w14:textId="52C5ACC4" w:rsid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  <w:r w:rsidRPr="002B5244"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14:paraId="0481BB0A" w14:textId="01214520" w:rsidR="00AC25E2" w:rsidRP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u w:val="single"/>
        </w:rPr>
      </w:pPr>
      <w:r w:rsidRPr="00AC25E2">
        <w:rPr>
          <w:rFonts w:asciiTheme="minorHAnsi" w:hAnsiTheme="minorHAnsi" w:cstheme="minorHAnsi"/>
          <w:u w:val="single"/>
        </w:rPr>
        <w:t>UWAGA:</w:t>
      </w:r>
    </w:p>
    <w:p w14:paraId="11535181" w14:textId="3BE45961" w:rsidR="00466429" w:rsidRPr="00AC25E2" w:rsidRDefault="00466429" w:rsidP="0081424A">
      <w:pPr>
        <w:pStyle w:val="Nagwek3"/>
        <w:rPr>
          <w:rFonts w:asciiTheme="minorHAnsi" w:hAnsiTheme="minorHAnsi" w:cstheme="minorHAnsi"/>
          <w:b w:val="0"/>
          <w:sz w:val="24"/>
          <w:szCs w:val="24"/>
        </w:rPr>
      </w:pPr>
      <w:r w:rsidRPr="00AC25E2">
        <w:rPr>
          <w:rFonts w:asciiTheme="minorHAnsi" w:hAnsiTheme="minorHAnsi" w:cstheme="minorHAnsi"/>
          <w:b w:val="0"/>
          <w:bCs w:val="0"/>
          <w:sz w:val="24"/>
          <w:szCs w:val="24"/>
        </w:rPr>
        <w:t>Cena oferty zawiera wszystkie koszty ponoszone dla realizacji zamówienia.</w:t>
      </w:r>
    </w:p>
    <w:p w14:paraId="23B2B1FD" w14:textId="475E8E63" w:rsidR="00AC25E2" w:rsidRDefault="00AC25E2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Termin realizacji</w:t>
      </w:r>
    </w:p>
    <w:p w14:paraId="118957A4" w14:textId="61B715F5" w:rsidR="00AC25E2" w:rsidRPr="00AC25E2" w:rsidRDefault="00AC25E2" w:rsidP="00AC25E2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C25E2">
        <w:rPr>
          <w:rFonts w:asciiTheme="minorHAnsi" w:hAnsiTheme="minorHAnsi" w:cstheme="minorHAnsi"/>
          <w:color w:val="000000"/>
          <w:szCs w:val="24"/>
        </w:rPr>
        <w:t>Termin realizacji: 10 tygodni od dnia podpisania Umowy</w:t>
      </w:r>
    </w:p>
    <w:p w14:paraId="446A87D9" w14:textId="77917E99" w:rsidR="002F26A8" w:rsidRPr="00F200C6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F200C6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F200C6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4AD37BF7" w14:textId="60086689" w:rsidR="00A7647D" w:rsidRPr="00F200C6" w:rsidRDefault="00686DC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Oferowana cena jest stała, może ulec zmianie tylko i wyłącznie w przypadku ustawowej zmiany stawki podatku VAT, po wyrażeniu pisemnej zgody przez Zamawiającego.</w:t>
      </w:r>
    </w:p>
    <w:p w14:paraId="06B28610" w14:textId="30C724AB" w:rsidR="00AC64A9" w:rsidRPr="00F200C6" w:rsidRDefault="00AC64A9" w:rsidP="00AC64A9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14:paraId="37386E8A" w14:textId="66EB348D" w:rsidR="00A9654C" w:rsidRPr="00F200C6" w:rsidRDefault="00D37EB3" w:rsidP="00A9654C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143E062" w14:textId="77777777" w:rsidR="00F30905" w:rsidRPr="00F200C6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3403E7DE" w14:textId="77777777" w:rsidR="00F30905" w:rsidRPr="00F200C6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0C90C209" w14:textId="77777777" w:rsidR="00AC25E2" w:rsidRPr="00AC25E2" w:rsidRDefault="00AC25E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AC25E2">
        <w:rPr>
          <w:rFonts w:ascii="Calibri" w:eastAsia="Calibri" w:hAnsi="Calibri"/>
          <w:szCs w:val="24"/>
          <w:lang w:eastAsia="en-US"/>
        </w:rPr>
        <w:t>Wykonawcy mogą wysyłać ustrukturyzowane faktury elektroniczne do Zamawiającego za pośrednictwem Platformy https://brokerpefexpert.efaktura.gov.pl, nr PEPPOL, NIP 9541302993</w:t>
      </w:r>
    </w:p>
    <w:p w14:paraId="57817E8C" w14:textId="5B19EC72" w:rsidR="00F30905" w:rsidRPr="00F200C6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1DE0B035" w14:textId="77777777" w:rsidR="00F30905" w:rsidRPr="00F200C6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F200C6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771C02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71C02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771C02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0FDA103F" w14:textId="1C0304F3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Zrealizujemy usługę będącą przedmiotem zamówienia zgodnie z wymaganiami określonymi w Zaproszeniu do składania ofert oraz z wytycznymi określonymi w Szczegółowym opisie przedmiotu zamówienia, stanowiącym Załącznik nr 1</w:t>
      </w:r>
      <w:r w:rsidR="00807B09">
        <w:rPr>
          <w:rFonts w:asciiTheme="minorHAnsi" w:hAnsiTheme="minorHAnsi" w:cstheme="minorHAnsi"/>
          <w:bCs/>
          <w:szCs w:val="24"/>
        </w:rPr>
        <w:t>/1 i 1/2</w:t>
      </w:r>
      <w:r w:rsidRPr="00E668B5">
        <w:rPr>
          <w:rFonts w:asciiTheme="minorHAnsi" w:hAnsiTheme="minorHAnsi" w:cstheme="minorHAnsi"/>
          <w:bCs/>
          <w:szCs w:val="24"/>
        </w:rPr>
        <w:t xml:space="preserve"> do Zaproszenia.</w:t>
      </w:r>
    </w:p>
    <w:p w14:paraId="3BAE0812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Usługę zrealizujemy w terminie wskazanym w Zaproszeniu do składania ofert</w:t>
      </w:r>
    </w:p>
    <w:p w14:paraId="1E786372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Znajdujemy się w sytuacji ekonomicznej i finansowej zapewniającej wykonanie zamówienia.</w:t>
      </w:r>
    </w:p>
    <w:p w14:paraId="0B8BDC24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Zapoznaliśmy się z Zaproszeniem do składania ofert i nie wnosimy do niego zastrzeżeń oraz zdobyliśmy konieczne informacje do przygotowania oferty.</w:t>
      </w:r>
    </w:p>
    <w:p w14:paraId="0F890EBF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Oferta cenowa została opracowana zgodnie z otrzymanym opisem przedmiotu zamówienia, cena brutto zawiera wszystkie koszty, jakie ponosi zamawiający w przypadku wyboru niniejszej oferty.</w:t>
      </w:r>
    </w:p>
    <w:p w14:paraId="18077BAC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Akceptujemy dołączony do Zaproszenia do składania ofert projekt umowy i zobowiązujemy się, w przypadku wyboru naszej oferty, do zawarcia umowy na podanych warunkach.</w:t>
      </w:r>
    </w:p>
    <w:p w14:paraId="7220377E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lastRenderedPageBreak/>
        <w:t>Posiadamy niezbędną wiedzę i doświadczenie oraz potencjał techniczny, a także dysponujemy osobami zdolnymi do wykonania nin. zamówienia.</w:t>
      </w:r>
    </w:p>
    <w:p w14:paraId="58FDDDF3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1E3892D0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Zapoznaliśmy się z projektem umowy stanowiącym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7BFC8F69" w14:textId="4BD9E859" w:rsidR="00E668B5" w:rsidRPr="00E668B5" w:rsidRDefault="00E668B5" w:rsidP="00E668B5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</w:t>
      </w:r>
      <w:r w:rsidRPr="00E668B5">
        <w:rPr>
          <w:rFonts w:asciiTheme="minorHAnsi" w:hAnsiTheme="minorHAnsi" w:cstheme="minorHAnsi"/>
          <w:b/>
        </w:rPr>
        <w:t>ane do kontaktów</w:t>
      </w:r>
    </w:p>
    <w:p w14:paraId="2316AF33" w14:textId="77777777" w:rsidR="00E668B5" w:rsidRPr="004F5490" w:rsidRDefault="00E668B5" w:rsidP="00E668B5">
      <w:pPr>
        <w:spacing w:before="60"/>
        <w:rPr>
          <w:rFonts w:asciiTheme="minorHAnsi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E668B5" w:rsidRPr="004F5490" w14:paraId="3F73F7F5" w14:textId="77777777" w:rsidTr="00B953AF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B57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F5FAD7" w14:textId="77777777" w:rsidR="00E668B5" w:rsidRPr="004F5490" w:rsidRDefault="00E668B5" w:rsidP="00B953AF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8A4F9D3" w14:textId="77777777" w:rsidR="00E668B5" w:rsidRPr="00B94B4A" w:rsidRDefault="00E668B5" w:rsidP="00B953AF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14:paraId="4C10E6D3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E668B5" w:rsidRPr="004F5490" w14:paraId="758717FA" w14:textId="77777777" w:rsidTr="00B953AF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A88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14:paraId="0D5E6D05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7A8904B9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5AAFCBE1" w14:textId="77777777" w:rsidR="00E668B5" w:rsidRPr="004F5490" w:rsidRDefault="00E668B5" w:rsidP="00E668B5">
      <w:pPr>
        <w:spacing w:before="60"/>
        <w:ind w:left="714"/>
        <w:rPr>
          <w:rFonts w:asciiTheme="minorHAnsi" w:hAnsiTheme="minorHAnsi" w:cstheme="minorHAnsi"/>
          <w:i/>
          <w:sz w:val="4"/>
          <w:szCs w:val="4"/>
          <w:lang w:eastAsia="ar-SA"/>
        </w:rPr>
      </w:pPr>
    </w:p>
    <w:p w14:paraId="252D4C88" w14:textId="77777777" w:rsidR="00E668B5" w:rsidRPr="004F5490" w:rsidRDefault="00E668B5" w:rsidP="00E668B5">
      <w:pPr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14:paraId="55DDD66C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>
        <w:rPr>
          <w:rFonts w:asciiTheme="minorHAnsi" w:hAnsiTheme="minorHAnsi" w:cstheme="minorHAnsi"/>
        </w:rPr>
        <w:t>su/adres poczty elektronicznej.</w:t>
      </w:r>
    </w:p>
    <w:p w14:paraId="3A77BEFB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</w:p>
    <w:p w14:paraId="1EE6838B" w14:textId="77777777" w:rsidR="00E668B5" w:rsidRPr="00F55E41" w:rsidRDefault="00E668B5" w:rsidP="00E668B5">
      <w:pPr>
        <w:pStyle w:val="Akapitzlist"/>
        <w:numPr>
          <w:ilvl w:val="0"/>
          <w:numId w:val="2"/>
        </w:numPr>
        <w:suppressAutoHyphens w:val="0"/>
        <w:spacing w:after="120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0C51359B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22822113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57CC8CF0" w14:textId="73EA16F4" w:rsidR="001D3C30" w:rsidRDefault="00E668B5" w:rsidP="001D3C30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14:paraId="767F8420" w14:textId="18E08ADB" w:rsidR="001D3C30" w:rsidRDefault="001D3C30" w:rsidP="001D3C30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793BBDF6" w14:textId="629D5A9D" w:rsidR="001D3C30" w:rsidRDefault="001D3C30" w:rsidP="001D3C30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49AA1738" w14:textId="77777777" w:rsidR="001D3C30" w:rsidRPr="00F55E41" w:rsidRDefault="001D3C30" w:rsidP="001D3C30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0B36FBB4" w14:textId="77777777" w:rsidR="00E668B5" w:rsidRPr="00327516" w:rsidRDefault="00E668B5" w:rsidP="00E668B5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5762D892" w14:textId="77777777" w:rsidR="00E668B5" w:rsidRPr="00327516" w:rsidRDefault="00E668B5" w:rsidP="00E668B5">
      <w:pPr>
        <w:spacing w:before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14:paraId="7D38B84A" w14:textId="4F319BB9" w:rsidR="00E668B5" w:rsidRDefault="00446985" w:rsidP="00E668B5">
      <w:pPr>
        <w:spacing w:before="720"/>
        <w:rPr>
          <w:rFonts w:asciiTheme="minorHAnsi" w:hAnsiTheme="minorHAnsi" w:cstheme="minorHAnsi"/>
          <w:szCs w:val="24"/>
        </w:rPr>
      </w:pPr>
      <w:r w:rsidRPr="00771C02">
        <w:rPr>
          <w:rFonts w:asciiTheme="minorHAnsi" w:hAnsiTheme="minorHAnsi" w:cstheme="minorHAnsi"/>
          <w:szCs w:val="24"/>
        </w:rPr>
        <w:t>………..</w:t>
      </w:r>
      <w:r w:rsidR="00E668B5">
        <w:rPr>
          <w:rFonts w:asciiTheme="minorHAnsi" w:hAnsiTheme="minorHAnsi" w:cstheme="minorHAnsi"/>
          <w:szCs w:val="24"/>
        </w:rPr>
        <w:t>………………., dnia …………………….</w:t>
      </w:r>
    </w:p>
    <w:p w14:paraId="1A64B574" w14:textId="77777777" w:rsidR="00E668B5" w:rsidRDefault="00E668B5" w:rsidP="00E668B5">
      <w:pPr>
        <w:pStyle w:val="CM12"/>
        <w:ind w:left="3969"/>
        <w:jc w:val="right"/>
        <w:rPr>
          <w:rFonts w:asciiTheme="minorHAnsi" w:hAnsiTheme="minorHAnsi" w:cstheme="minorHAnsi"/>
        </w:rPr>
      </w:pPr>
      <w:r w:rsidRPr="00327516">
        <w:rPr>
          <w:rFonts w:asciiTheme="minorHAnsi" w:hAnsiTheme="minorHAnsi" w:cstheme="minorHAnsi"/>
        </w:rPr>
        <w:t>…………………….................................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2491D9D7" w14:textId="77777777" w:rsidR="00E668B5" w:rsidRPr="00327516" w:rsidRDefault="00E668B5" w:rsidP="00E668B5">
      <w:pPr>
        <w:pStyle w:val="CM12"/>
        <w:ind w:left="3969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>
        <w:rPr>
          <w:rFonts w:asciiTheme="minorHAnsi" w:hAnsiTheme="minorHAnsi" w:cstheme="minorHAnsi"/>
        </w:rPr>
        <w:t xml:space="preserve">      </w:t>
      </w:r>
      <w:r w:rsidRPr="00327516">
        <w:rPr>
          <w:rFonts w:asciiTheme="minorHAnsi" w:hAnsiTheme="minorHAnsi" w:cstheme="minorHAnsi"/>
          <w:sz w:val="20"/>
          <w:szCs w:val="20"/>
        </w:rPr>
        <w:t>(podpis osoby</w:t>
      </w:r>
      <w:r>
        <w:rPr>
          <w:rFonts w:asciiTheme="minorHAnsi" w:hAnsiTheme="minorHAnsi" w:cstheme="minorHAnsi"/>
          <w:sz w:val="20"/>
          <w:szCs w:val="20"/>
        </w:rPr>
        <w:t>/osób</w:t>
      </w:r>
      <w:r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p w14:paraId="66F7EAA6" w14:textId="20B3152B" w:rsidR="003722A6" w:rsidRPr="00E668B5" w:rsidRDefault="003722A6" w:rsidP="00F5506A">
      <w:pPr>
        <w:spacing w:before="120"/>
        <w:jc w:val="both"/>
        <w:rPr>
          <w:rFonts w:asciiTheme="minorHAnsi" w:hAnsiTheme="minorHAnsi" w:cstheme="minorHAnsi"/>
          <w:sz w:val="18"/>
          <w:szCs w:val="24"/>
        </w:rPr>
      </w:pPr>
    </w:p>
    <w:sectPr w:rsidR="003722A6" w:rsidRPr="00E668B5" w:rsidSect="00AC25E2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0268" w14:textId="77777777" w:rsidR="000D5B20" w:rsidRDefault="000D5B20" w:rsidP="00843C89">
      <w:r>
        <w:separator/>
      </w:r>
    </w:p>
  </w:endnote>
  <w:endnote w:type="continuationSeparator" w:id="0">
    <w:p w14:paraId="1ED378AE" w14:textId="77777777" w:rsidR="000D5B20" w:rsidRDefault="000D5B20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6541A361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F96402">
      <w:rPr>
        <w:noProof/>
        <w:sz w:val="20"/>
      </w:rPr>
      <w:t>5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F20B" w14:textId="77777777" w:rsidR="000D5B20" w:rsidRDefault="000D5B20" w:rsidP="00843C89">
      <w:r>
        <w:separator/>
      </w:r>
    </w:p>
  </w:footnote>
  <w:footnote w:type="continuationSeparator" w:id="0">
    <w:p w14:paraId="29E54372" w14:textId="77777777" w:rsidR="000D5B20" w:rsidRDefault="000D5B20" w:rsidP="00843C89">
      <w:r>
        <w:continuationSeparator/>
      </w:r>
    </w:p>
  </w:footnote>
  <w:footnote w:id="1">
    <w:p w14:paraId="061B2B04" w14:textId="77777777" w:rsidR="00E668B5" w:rsidRDefault="00E668B5" w:rsidP="00E668B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14:paraId="5B4DE0FD" w14:textId="77777777" w:rsidR="00E668B5" w:rsidRDefault="00E668B5" w:rsidP="00E66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4D279CC"/>
    <w:multiLevelType w:val="hybridMultilevel"/>
    <w:tmpl w:val="050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7994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10EE"/>
    <w:multiLevelType w:val="hybridMultilevel"/>
    <w:tmpl w:val="D36E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280F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0B13EF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3"/>
  </w:num>
  <w:num w:numId="8">
    <w:abstractNumId w:val="9"/>
  </w:num>
  <w:num w:numId="9">
    <w:abstractNumId w:val="18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072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0271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106A"/>
    <w:rsid w:val="001D3C30"/>
    <w:rsid w:val="001D3D1F"/>
    <w:rsid w:val="001D40E3"/>
    <w:rsid w:val="001D7B0D"/>
    <w:rsid w:val="001F559E"/>
    <w:rsid w:val="001F769D"/>
    <w:rsid w:val="0020260E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56389"/>
    <w:rsid w:val="0036479C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1C4F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2FCF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2B57"/>
    <w:rsid w:val="004F3A97"/>
    <w:rsid w:val="004F4A9B"/>
    <w:rsid w:val="004F4F89"/>
    <w:rsid w:val="004F5A5F"/>
    <w:rsid w:val="004F76D1"/>
    <w:rsid w:val="00504003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6B9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E23E7"/>
    <w:rsid w:val="005F1363"/>
    <w:rsid w:val="005F1E55"/>
    <w:rsid w:val="005F580A"/>
    <w:rsid w:val="005F61BD"/>
    <w:rsid w:val="00600F46"/>
    <w:rsid w:val="006019C3"/>
    <w:rsid w:val="00601CB7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0CFC"/>
    <w:rsid w:val="006D4912"/>
    <w:rsid w:val="006D4938"/>
    <w:rsid w:val="006D4CBB"/>
    <w:rsid w:val="006D50F2"/>
    <w:rsid w:val="006E0268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1A6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238"/>
    <w:rsid w:val="00755E43"/>
    <w:rsid w:val="007569D9"/>
    <w:rsid w:val="00764E4C"/>
    <w:rsid w:val="007660DB"/>
    <w:rsid w:val="00766ED4"/>
    <w:rsid w:val="0077044A"/>
    <w:rsid w:val="00770A00"/>
    <w:rsid w:val="00771C02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26AB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07B09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4AFE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0487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0C4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57841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5E2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B7B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5A5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60AD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68B5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7B6A"/>
    <w:rsid w:val="00F16863"/>
    <w:rsid w:val="00F200C6"/>
    <w:rsid w:val="00F21589"/>
    <w:rsid w:val="00F22582"/>
    <w:rsid w:val="00F271A0"/>
    <w:rsid w:val="00F27F76"/>
    <w:rsid w:val="00F30905"/>
    <w:rsid w:val="00F319FF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6402"/>
    <w:rsid w:val="00F970BB"/>
    <w:rsid w:val="00F9730C"/>
    <w:rsid w:val="00F9797E"/>
    <w:rsid w:val="00FA1688"/>
    <w:rsid w:val="00FA69AB"/>
    <w:rsid w:val="00FB7CAB"/>
    <w:rsid w:val="00FC2CBC"/>
    <w:rsid w:val="00FC30A3"/>
    <w:rsid w:val="00FC3670"/>
    <w:rsid w:val="00FC41BB"/>
    <w:rsid w:val="00FD3B39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E668B5"/>
    <w:pPr>
      <w:suppressAutoHyphens w:val="0"/>
      <w:spacing w:after="120"/>
    </w:pPr>
    <w:rPr>
      <w:rFonts w:eastAsia="Courier New" w:cs="Mangal"/>
      <w:kern w:val="1"/>
      <w:sz w:val="16"/>
      <w:szCs w:val="14"/>
      <w:lang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68B5"/>
    <w:rPr>
      <w:rFonts w:ascii="Times New Roman" w:eastAsia="Courier New" w:hAnsi="Times New Roman" w:cs="Mangal"/>
      <w:kern w:val="1"/>
      <w:sz w:val="16"/>
      <w:szCs w:val="14"/>
      <w:lang w:bidi="hi-IN"/>
    </w:rPr>
  </w:style>
  <w:style w:type="paragraph" w:styleId="NormalnyWeb">
    <w:name w:val="Normal (Web)"/>
    <w:basedOn w:val="Normalny"/>
    <w:uiPriority w:val="99"/>
    <w:unhideWhenUsed/>
    <w:qFormat/>
    <w:rsid w:val="00E668B5"/>
    <w:pPr>
      <w:suppressAutoHyphens w:val="0"/>
      <w:spacing w:before="100" w:beforeAutospacing="1" w:after="142" w:line="288" w:lineRule="auto"/>
    </w:pPr>
    <w:rPr>
      <w:szCs w:val="24"/>
    </w:rPr>
  </w:style>
  <w:style w:type="paragraph" w:customStyle="1" w:styleId="CM12">
    <w:name w:val="CM12"/>
    <w:basedOn w:val="Normalny"/>
    <w:next w:val="Normalny"/>
    <w:uiPriority w:val="99"/>
    <w:rsid w:val="00E668B5"/>
    <w:pPr>
      <w:widowControl w:val="0"/>
      <w:suppressAutoHyphens w:val="0"/>
      <w:autoSpaceDE w:val="0"/>
      <w:autoSpaceDN w:val="0"/>
      <w:adjustRightInd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6E61-259B-4CA7-A081-C61C53B5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Stefaniak</dc:creator>
  <cp:keywords/>
  <cp:lastPrinted>2022-05-31T06:26:00Z</cp:lastPrinted>
  <dcterms:created xsi:type="dcterms:W3CDTF">2022-05-31T06:33:00Z</dcterms:created>
  <dcterms:modified xsi:type="dcterms:W3CDTF">2024-06-27T09:33:00Z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UxC4dwLulzfINJ8nQH+xvX5LNGipWa4BRSZhPgxsCvnheUbzUovLGjnQb9GbGkB8Iv1e3zDqYnhmLSRO9ENjIg==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