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4A" w:rsidRPr="000A3F65" w:rsidRDefault="00600F46" w:rsidP="00A71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b/>
          <w:szCs w:val="24"/>
          <w:highlight w:val="yellow"/>
        </w:rPr>
      </w:pPr>
      <w:r w:rsidRPr="00694C28">
        <w:rPr>
          <w:rFonts w:asciiTheme="minorHAnsi" w:hAnsiTheme="minorHAnsi" w:cstheme="minorHAnsi"/>
          <w:b/>
          <w:szCs w:val="24"/>
        </w:rPr>
        <w:t>2401-ILZ</w:t>
      </w:r>
      <w:r w:rsidR="008F5A1D" w:rsidRPr="00694C28">
        <w:rPr>
          <w:rFonts w:asciiTheme="minorHAnsi" w:hAnsiTheme="minorHAnsi" w:cstheme="minorHAnsi"/>
          <w:b/>
          <w:szCs w:val="24"/>
        </w:rPr>
        <w:t>[1]</w:t>
      </w:r>
      <w:r w:rsidR="00B12AE0" w:rsidRPr="00694C28">
        <w:rPr>
          <w:rFonts w:asciiTheme="minorHAnsi" w:hAnsiTheme="minorHAnsi" w:cstheme="minorHAnsi"/>
          <w:b/>
          <w:szCs w:val="24"/>
        </w:rPr>
        <w:t>.261</w:t>
      </w:r>
      <w:r w:rsidR="000778B9" w:rsidRPr="00694C28">
        <w:rPr>
          <w:rFonts w:asciiTheme="minorHAnsi" w:hAnsiTheme="minorHAnsi" w:cstheme="minorHAnsi"/>
          <w:b/>
          <w:szCs w:val="24"/>
        </w:rPr>
        <w:t>.</w:t>
      </w:r>
      <w:r w:rsidR="00694C28" w:rsidRPr="00694C28">
        <w:rPr>
          <w:rFonts w:asciiTheme="minorHAnsi" w:hAnsiTheme="minorHAnsi" w:cstheme="minorHAnsi"/>
          <w:b/>
          <w:szCs w:val="24"/>
        </w:rPr>
        <w:t>91</w:t>
      </w:r>
      <w:r w:rsidR="00B12AE0" w:rsidRPr="00694C28">
        <w:rPr>
          <w:rFonts w:asciiTheme="minorHAnsi" w:hAnsiTheme="minorHAnsi" w:cstheme="minorHAnsi"/>
          <w:b/>
          <w:szCs w:val="24"/>
        </w:rPr>
        <w:t>.</w:t>
      </w:r>
      <w:r w:rsidR="00694C28" w:rsidRPr="00694C28">
        <w:rPr>
          <w:rFonts w:asciiTheme="minorHAnsi" w:hAnsiTheme="minorHAnsi" w:cstheme="minorHAnsi"/>
          <w:b/>
          <w:szCs w:val="24"/>
        </w:rPr>
        <w:t>2024</w:t>
      </w:r>
      <w:r w:rsidR="00B03A8B" w:rsidRPr="00694C28">
        <w:rPr>
          <w:rFonts w:asciiTheme="minorHAnsi" w:hAnsiTheme="minorHAnsi" w:cstheme="minorHAnsi"/>
          <w:b/>
          <w:szCs w:val="24"/>
        </w:rPr>
        <w:tab/>
      </w:r>
      <w:r w:rsidR="00B03A8B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</w:r>
      <w:r w:rsidR="007432B0" w:rsidRPr="00694C28">
        <w:rPr>
          <w:rFonts w:asciiTheme="minorHAnsi" w:hAnsiTheme="minorHAnsi" w:cstheme="minorHAnsi"/>
          <w:b/>
          <w:szCs w:val="24"/>
        </w:rPr>
        <w:tab/>
        <w:t>Załącznik nr 3</w:t>
      </w:r>
    </w:p>
    <w:p w:rsidR="00A011F7" w:rsidRPr="00694C28" w:rsidRDefault="00843C89" w:rsidP="009F218F">
      <w:pPr>
        <w:pStyle w:val="Nagwek1"/>
        <w:spacing w:before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694C28">
        <w:rPr>
          <w:rFonts w:asciiTheme="minorHAnsi" w:hAnsiTheme="minorHAnsi" w:cstheme="minorHAnsi"/>
          <w:b/>
          <w:szCs w:val="24"/>
        </w:rPr>
        <w:t>FORMULARZ OFERTY</w:t>
      </w:r>
    </w:p>
    <w:p w:rsidR="002F3BE9" w:rsidRPr="00694C28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694C28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694C28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2F3BE9" w:rsidRPr="00694C28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94C28" w:rsidRDefault="002F3BE9" w:rsidP="002F3BE9">
      <w:pPr>
        <w:rPr>
          <w:rFonts w:asciiTheme="minorHAnsi" w:hAnsiTheme="minorHAnsi" w:cstheme="minorHAnsi"/>
          <w:szCs w:val="24"/>
        </w:rPr>
      </w:pPr>
      <w:r w:rsidRPr="00694C28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694C2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94C2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94C28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94C28" w:rsidRDefault="002F3BE9" w:rsidP="002F3BE9">
      <w:pPr>
        <w:rPr>
          <w:rFonts w:asciiTheme="minorHAnsi" w:hAnsiTheme="minorHAnsi" w:cstheme="minorHAnsi"/>
          <w:szCs w:val="24"/>
        </w:rPr>
      </w:pPr>
      <w:r w:rsidRPr="00694C28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694C2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94C2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94C28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94C28" w:rsidRDefault="002F3BE9" w:rsidP="002F3BE9">
      <w:pPr>
        <w:rPr>
          <w:rFonts w:asciiTheme="minorHAnsi" w:hAnsiTheme="minorHAnsi" w:cstheme="minorHAnsi"/>
          <w:szCs w:val="24"/>
        </w:rPr>
      </w:pPr>
      <w:r w:rsidRPr="00694C28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694C2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94C2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94C28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94C28" w:rsidRDefault="002F3BE9" w:rsidP="002F3BE9">
      <w:pPr>
        <w:rPr>
          <w:rFonts w:asciiTheme="minorHAnsi" w:hAnsiTheme="minorHAnsi" w:cstheme="minorHAnsi"/>
          <w:szCs w:val="24"/>
        </w:rPr>
      </w:pPr>
      <w:r w:rsidRPr="00694C28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694C2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94C2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94C28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94C28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694C28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694C28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94C28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6E372D" w:rsidRPr="00694C28" w:rsidRDefault="00247873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94C28">
        <w:rPr>
          <w:rFonts w:asciiTheme="minorHAnsi" w:hAnsiTheme="minorHAnsi" w:cstheme="minorHAnsi"/>
          <w:b w:val="0"/>
          <w:sz w:val="24"/>
          <w:szCs w:val="24"/>
        </w:rPr>
        <w:t xml:space="preserve">W odpowiedzi na </w:t>
      </w:r>
      <w:r w:rsidR="00B12AE0" w:rsidRPr="00694C28">
        <w:rPr>
          <w:rFonts w:asciiTheme="minorHAnsi" w:hAnsiTheme="minorHAnsi" w:cstheme="minorHAnsi"/>
          <w:b w:val="0"/>
          <w:sz w:val="24"/>
          <w:szCs w:val="24"/>
        </w:rPr>
        <w:t>Zaproszenie do złożenia oferty</w:t>
      </w:r>
      <w:r w:rsidRPr="00694C2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43C89" w:rsidRPr="00694C28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843C89" w:rsidRPr="00694C28">
        <w:rPr>
          <w:rFonts w:asciiTheme="minorHAnsi" w:hAnsiTheme="minorHAnsi" w:cstheme="minorHAnsi"/>
          <w:sz w:val="24"/>
          <w:szCs w:val="24"/>
        </w:rPr>
        <w:t>„</w:t>
      </w:r>
      <w:r w:rsidR="0021568E" w:rsidRPr="00694C28">
        <w:rPr>
          <w:rFonts w:asciiTheme="minorHAnsi" w:hAnsiTheme="minorHAnsi" w:cstheme="minorHAnsi"/>
          <w:sz w:val="24"/>
          <w:szCs w:val="24"/>
        </w:rPr>
        <w:t>w</w:t>
      </w:r>
      <w:r w:rsidR="009775EA" w:rsidRPr="00694C28">
        <w:rPr>
          <w:rFonts w:asciiTheme="minorHAnsi" w:hAnsiTheme="minorHAnsi" w:cstheme="minorHAnsi"/>
          <w:sz w:val="24"/>
          <w:szCs w:val="24"/>
        </w:rPr>
        <w:t xml:space="preserve">ywóz i unieszkodliwianie </w:t>
      </w:r>
      <w:r w:rsidR="003D64C9" w:rsidRPr="00694C28">
        <w:rPr>
          <w:rFonts w:asciiTheme="minorHAnsi" w:hAnsiTheme="minorHAnsi" w:cstheme="minorHAnsi"/>
          <w:sz w:val="24"/>
          <w:szCs w:val="24"/>
        </w:rPr>
        <w:t xml:space="preserve">stałych odpadów komunalnych dla </w:t>
      </w:r>
      <w:r w:rsidR="008F5A1D" w:rsidRPr="00694C28">
        <w:rPr>
          <w:rFonts w:asciiTheme="minorHAnsi" w:hAnsiTheme="minorHAnsi" w:cstheme="minorHAnsi"/>
          <w:sz w:val="24"/>
          <w:szCs w:val="24"/>
        </w:rPr>
        <w:t xml:space="preserve">Urzędu Skarbowego w </w:t>
      </w:r>
      <w:r w:rsidR="00694C28" w:rsidRPr="00694C28">
        <w:rPr>
          <w:rFonts w:asciiTheme="minorHAnsi" w:hAnsiTheme="minorHAnsi" w:cstheme="minorHAnsi"/>
          <w:sz w:val="24"/>
          <w:szCs w:val="24"/>
        </w:rPr>
        <w:t>Żywcu</w:t>
      </w:r>
      <w:r w:rsidR="003D64C9" w:rsidRPr="00694C28">
        <w:rPr>
          <w:rFonts w:asciiTheme="minorHAnsi" w:hAnsiTheme="minorHAnsi" w:cstheme="minorHAnsi"/>
          <w:sz w:val="24"/>
          <w:szCs w:val="24"/>
        </w:rPr>
        <w:t xml:space="preserve"> </w:t>
      </w:r>
      <w:r w:rsidR="00694C28" w:rsidRPr="00694C28">
        <w:rPr>
          <w:rFonts w:asciiTheme="minorHAnsi" w:hAnsiTheme="minorHAnsi" w:cstheme="minorHAnsi"/>
          <w:sz w:val="24"/>
          <w:szCs w:val="24"/>
        </w:rPr>
        <w:t>w </w:t>
      </w:r>
      <w:r w:rsidR="008F5A1D" w:rsidRPr="00694C28">
        <w:rPr>
          <w:rFonts w:asciiTheme="minorHAnsi" w:hAnsiTheme="minorHAnsi" w:cstheme="minorHAnsi"/>
          <w:sz w:val="24"/>
          <w:szCs w:val="24"/>
        </w:rPr>
        <w:t xml:space="preserve">okresie od </w:t>
      </w:r>
      <w:r w:rsidR="00694C28" w:rsidRPr="00694C28">
        <w:rPr>
          <w:rFonts w:asciiTheme="minorHAnsi" w:hAnsiTheme="minorHAnsi" w:cstheme="minorHAnsi"/>
          <w:sz w:val="24"/>
          <w:szCs w:val="24"/>
        </w:rPr>
        <w:t xml:space="preserve">2 grudnia 2024 r. do 1 grudnia </w:t>
      </w:r>
      <w:r w:rsidR="009775EA" w:rsidRPr="00694C28">
        <w:rPr>
          <w:rFonts w:asciiTheme="minorHAnsi" w:hAnsiTheme="minorHAnsi" w:cstheme="minorHAnsi"/>
          <w:sz w:val="24"/>
          <w:szCs w:val="24"/>
        </w:rPr>
        <w:t>202</w:t>
      </w:r>
      <w:r w:rsidR="00694C28" w:rsidRPr="00694C28">
        <w:rPr>
          <w:rFonts w:asciiTheme="minorHAnsi" w:hAnsiTheme="minorHAnsi" w:cstheme="minorHAnsi"/>
          <w:sz w:val="24"/>
          <w:szCs w:val="24"/>
        </w:rPr>
        <w:t>5</w:t>
      </w:r>
      <w:r w:rsidR="008F5A1D" w:rsidRPr="00694C28">
        <w:rPr>
          <w:rFonts w:asciiTheme="minorHAnsi" w:hAnsiTheme="minorHAnsi" w:cstheme="minorHAnsi"/>
          <w:sz w:val="24"/>
          <w:szCs w:val="24"/>
        </w:rPr>
        <w:t xml:space="preserve"> </w:t>
      </w:r>
      <w:r w:rsidR="009775EA" w:rsidRPr="00694C28">
        <w:rPr>
          <w:rFonts w:asciiTheme="minorHAnsi" w:hAnsiTheme="minorHAnsi" w:cstheme="minorHAnsi"/>
          <w:sz w:val="24"/>
          <w:szCs w:val="24"/>
        </w:rPr>
        <w:t>r.</w:t>
      </w:r>
      <w:r w:rsidR="00843C89" w:rsidRPr="00694C28">
        <w:rPr>
          <w:rFonts w:asciiTheme="minorHAnsi" w:hAnsiTheme="minorHAnsi" w:cstheme="minorHAnsi"/>
          <w:sz w:val="24"/>
          <w:szCs w:val="24"/>
        </w:rPr>
        <w:t>”</w:t>
      </w:r>
      <w:r w:rsidR="0030132D" w:rsidRPr="00694C28">
        <w:rPr>
          <w:rFonts w:asciiTheme="minorHAnsi" w:hAnsiTheme="minorHAnsi" w:cstheme="minorHAnsi"/>
          <w:b w:val="0"/>
          <w:sz w:val="24"/>
          <w:szCs w:val="24"/>
        </w:rPr>
        <w:t>,</w:t>
      </w:r>
      <w:r w:rsidR="00843C89" w:rsidRPr="00694C28">
        <w:rPr>
          <w:rFonts w:asciiTheme="minorHAnsi" w:hAnsiTheme="minorHAnsi" w:cstheme="minorHAnsi"/>
          <w:b w:val="0"/>
          <w:sz w:val="24"/>
          <w:szCs w:val="24"/>
        </w:rPr>
        <w:t xml:space="preserve"> zgodnie z wymaganiami</w:t>
      </w:r>
      <w:r w:rsidR="0030132D" w:rsidRPr="00694C28">
        <w:rPr>
          <w:rFonts w:asciiTheme="minorHAnsi" w:hAnsiTheme="minorHAnsi" w:cstheme="minorHAnsi"/>
          <w:b w:val="0"/>
          <w:sz w:val="24"/>
          <w:szCs w:val="24"/>
        </w:rPr>
        <w:t>,</w:t>
      </w:r>
      <w:r w:rsidR="00843C89" w:rsidRPr="00694C2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775EA" w:rsidRPr="00694C28">
        <w:rPr>
          <w:rFonts w:asciiTheme="minorHAnsi" w:hAnsiTheme="minorHAnsi" w:cstheme="minorHAnsi"/>
          <w:b w:val="0"/>
          <w:sz w:val="24"/>
          <w:szCs w:val="24"/>
        </w:rPr>
        <w:t xml:space="preserve">składamy ofertę na wykonanie </w:t>
      </w:r>
      <w:r w:rsidR="00115581" w:rsidRPr="00694C28">
        <w:rPr>
          <w:rFonts w:asciiTheme="minorHAnsi" w:hAnsiTheme="minorHAnsi" w:cstheme="minorHAnsi"/>
          <w:b w:val="0"/>
          <w:sz w:val="24"/>
          <w:szCs w:val="24"/>
        </w:rPr>
        <w:t>usługi będącej</w:t>
      </w:r>
      <w:r w:rsidR="00694C28" w:rsidRPr="00694C28">
        <w:rPr>
          <w:rFonts w:asciiTheme="minorHAnsi" w:hAnsiTheme="minorHAnsi" w:cstheme="minorHAnsi"/>
          <w:b w:val="0"/>
          <w:sz w:val="24"/>
          <w:szCs w:val="24"/>
        </w:rPr>
        <w:t xml:space="preserve"> przedmiotem zamówienia, w niżej podanych cenach</w:t>
      </w:r>
      <w:r w:rsidR="009775EA" w:rsidRPr="00694C28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W w:w="13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7"/>
        <w:gridCol w:w="7169"/>
      </w:tblGrid>
      <w:tr w:rsidR="00694C28" w:rsidRPr="00694C28" w:rsidTr="00B41C1C">
        <w:trPr>
          <w:cantSplit/>
          <w:trHeight w:val="857"/>
          <w:jc w:val="center"/>
        </w:trPr>
        <w:tc>
          <w:tcPr>
            <w:tcW w:w="6577" w:type="dxa"/>
            <w:shd w:val="clear" w:color="auto" w:fill="F2F2F2" w:themeFill="background1" w:themeFillShade="F2"/>
            <w:vAlign w:val="center"/>
          </w:tcPr>
          <w:p w:rsidR="00694C28" w:rsidRPr="00694C28" w:rsidRDefault="00694C28" w:rsidP="00694C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4C28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zamówienia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69" w:type="dxa"/>
            <w:shd w:val="clear" w:color="auto" w:fill="F2F2F2" w:themeFill="background1" w:themeFillShade="F2"/>
            <w:vAlign w:val="center"/>
          </w:tcPr>
          <w:p w:rsidR="00694C28" w:rsidRPr="00694C28" w:rsidRDefault="00694C28" w:rsidP="00694C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4C28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94C28" w:rsidRPr="000A3F65" w:rsidTr="00B41C1C">
        <w:trPr>
          <w:trHeight w:val="1331"/>
          <w:jc w:val="center"/>
        </w:trPr>
        <w:tc>
          <w:tcPr>
            <w:tcW w:w="6577" w:type="dxa"/>
            <w:shd w:val="clear" w:color="auto" w:fill="auto"/>
            <w:vAlign w:val="center"/>
          </w:tcPr>
          <w:p w:rsidR="00694C28" w:rsidRPr="00694C28" w:rsidRDefault="00694C28" w:rsidP="00E30B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69" w:type="dxa"/>
            <w:shd w:val="clear" w:color="auto" w:fill="auto"/>
            <w:vAlign w:val="center"/>
          </w:tcPr>
          <w:p w:rsidR="00694C28" w:rsidRPr="00694C28" w:rsidRDefault="00694C28" w:rsidP="00E30B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466429" w:rsidRPr="00694C28" w:rsidRDefault="00466429" w:rsidP="0081424A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694C28">
        <w:rPr>
          <w:rFonts w:asciiTheme="minorHAnsi" w:hAnsiTheme="minorHAnsi" w:cstheme="minorHAnsi"/>
          <w:bCs w:val="0"/>
          <w:sz w:val="24"/>
          <w:szCs w:val="24"/>
        </w:rPr>
        <w:t>Cena oferty zawiera wszystkie koszty ponoszone dla realizacji zamówienia.</w:t>
      </w:r>
    </w:p>
    <w:p w:rsidR="002F26A8" w:rsidRPr="00694C28" w:rsidRDefault="002F26A8" w:rsidP="00F5506A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694C28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694C28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7E641E" w:rsidRPr="00694C28" w:rsidRDefault="00F5506A" w:rsidP="00D63E92">
      <w:pPr>
        <w:pStyle w:val="Akapitzlist"/>
        <w:numPr>
          <w:ilvl w:val="0"/>
          <w:numId w:val="4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94C28">
        <w:rPr>
          <w:rFonts w:asciiTheme="minorHAnsi" w:hAnsiTheme="minorHAnsi" w:cstheme="minorHAnsi"/>
          <w:bCs/>
          <w:szCs w:val="24"/>
        </w:rPr>
        <w:t xml:space="preserve">Zapłata </w:t>
      </w:r>
      <w:r w:rsidR="0091023E" w:rsidRPr="00694C28">
        <w:rPr>
          <w:rFonts w:asciiTheme="minorHAnsi" w:hAnsiTheme="minorHAnsi" w:cstheme="minorHAnsi"/>
          <w:bCs/>
          <w:szCs w:val="24"/>
        </w:rPr>
        <w:t>należności będzie odbywać się miesięcznie, poleceniem przelewu na konto Wykonawcy, w terminie 21 dni od dnia otrzymania przez Zamawiającego prawidłowo wystawionej faktury.</w:t>
      </w:r>
    </w:p>
    <w:p w:rsidR="007E641E" w:rsidRPr="00694C28" w:rsidRDefault="007E641E" w:rsidP="00D63E92">
      <w:pPr>
        <w:pStyle w:val="Akapitzlist"/>
        <w:numPr>
          <w:ilvl w:val="0"/>
          <w:numId w:val="4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94C28">
        <w:rPr>
          <w:rFonts w:asciiTheme="minorHAnsi" w:hAnsiTheme="minorHAnsi" w:cstheme="minorHAnsi"/>
          <w:color w:val="000000"/>
          <w:szCs w:val="24"/>
        </w:rPr>
        <w:lastRenderedPageBreak/>
        <w:t>Wykonawcy przysługuje miesięczne wynagrodzenie wyłącznie za faktycznie zrealizowaną usługę pod względem ilościowym, w wysokości wynikającej z iloczynu ceny jednostkowej brutto za wywóz jednego pojemnika i liczby wywiezionych pojemników w danym miesiącu.</w:t>
      </w:r>
    </w:p>
    <w:p w:rsidR="00253454" w:rsidRPr="00694C28" w:rsidRDefault="00B333F8" w:rsidP="00D63E92">
      <w:pPr>
        <w:pStyle w:val="Akapitzlist"/>
        <w:numPr>
          <w:ilvl w:val="0"/>
          <w:numId w:val="4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94C28">
        <w:rPr>
          <w:rFonts w:asciiTheme="minorHAnsi" w:eastAsia="SimSun" w:hAnsiTheme="minorHAnsi" w:cstheme="minorHAnsi"/>
          <w:szCs w:val="24"/>
          <w:lang w:eastAsia="zh-CN"/>
        </w:rPr>
        <w:t xml:space="preserve">Należność za przedmiot umowy płatna będzie przelewem na rachunek bankowy Wykonawcy </w:t>
      </w:r>
      <w:r w:rsidRPr="00694C28">
        <w:rPr>
          <w:rFonts w:asciiTheme="minorHAnsi" w:eastAsia="Cambria" w:hAnsiTheme="minorHAnsi" w:cstheme="minorHAnsi"/>
          <w:szCs w:val="24"/>
          <w:lang w:eastAsia="zh-CN"/>
        </w:rPr>
        <w:t>wskazany na fakturze</w:t>
      </w:r>
      <w:r w:rsidRPr="00694C28">
        <w:rPr>
          <w:rFonts w:asciiTheme="minorHAnsi" w:eastAsia="SimSun" w:hAnsiTheme="minorHAnsi" w:cstheme="minorHAnsi"/>
          <w:szCs w:val="24"/>
          <w:lang w:eastAsia="zh-CN"/>
        </w:rPr>
        <w:t xml:space="preserve">, w ciągu 21 dni od dnia otrzymania przez Zamawiającego podpisanego protokołu odbioru wykonania przedmiotu zamówienia oraz prawidłowo wystawionej faktury. </w:t>
      </w:r>
    </w:p>
    <w:p w:rsidR="006D0A8C" w:rsidRPr="00694C28" w:rsidRDefault="004B2C1A" w:rsidP="00D63E92">
      <w:pPr>
        <w:pStyle w:val="Akapitzlist"/>
        <w:numPr>
          <w:ilvl w:val="0"/>
          <w:numId w:val="43"/>
        </w:numPr>
        <w:spacing w:after="240"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94C28">
        <w:rPr>
          <w:rFonts w:asciiTheme="minorHAnsi" w:hAnsiTheme="minorHAnsi" w:cstheme="minorHAnsi"/>
          <w:color w:val="000000"/>
          <w:szCs w:val="24"/>
        </w:rPr>
        <w:t>Za dzień zapłaty uznaje się dzień obciążenia rachunku bankowego Zamawiającego.</w:t>
      </w:r>
    </w:p>
    <w:p w:rsidR="00CD274E" w:rsidRPr="00694C28" w:rsidRDefault="004C7B63" w:rsidP="00694C28">
      <w:pPr>
        <w:pStyle w:val="Akapitzlist"/>
        <w:numPr>
          <w:ilvl w:val="0"/>
          <w:numId w:val="2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694C28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694C28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253454" w:rsidRPr="002E325C" w:rsidRDefault="00293257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694C28">
        <w:rPr>
          <w:rFonts w:asciiTheme="minorHAnsi" w:hAnsiTheme="minorHAnsi" w:cstheme="minorHAnsi"/>
          <w:bCs/>
          <w:szCs w:val="24"/>
        </w:rPr>
        <w:t>Z</w:t>
      </w:r>
      <w:r w:rsidR="00716287" w:rsidRPr="00694C28">
        <w:rPr>
          <w:rFonts w:asciiTheme="minorHAnsi" w:hAnsiTheme="minorHAnsi" w:cstheme="minorHAnsi"/>
          <w:bCs/>
          <w:szCs w:val="24"/>
        </w:rPr>
        <w:t xml:space="preserve">apoznaliśmy się z </w:t>
      </w:r>
      <w:r w:rsidR="00D7165F" w:rsidRPr="00694C28">
        <w:rPr>
          <w:rFonts w:asciiTheme="minorHAnsi" w:hAnsiTheme="minorHAnsi" w:cstheme="minorHAnsi"/>
          <w:bCs/>
          <w:szCs w:val="24"/>
        </w:rPr>
        <w:t xml:space="preserve">Zaproszeniem </w:t>
      </w:r>
      <w:r w:rsidR="00645991" w:rsidRPr="00694C28">
        <w:rPr>
          <w:rFonts w:asciiTheme="minorHAnsi" w:hAnsiTheme="minorHAnsi" w:cstheme="minorHAnsi"/>
          <w:bCs/>
          <w:szCs w:val="24"/>
        </w:rPr>
        <w:t>do złożenia oferty</w:t>
      </w:r>
      <w:r w:rsidR="00253454" w:rsidRPr="00694C28">
        <w:rPr>
          <w:rFonts w:asciiTheme="minorHAnsi" w:hAnsiTheme="minorHAnsi" w:cstheme="minorHAnsi"/>
          <w:bCs/>
          <w:szCs w:val="24"/>
        </w:rPr>
        <w:t xml:space="preserve"> wraz z załącznikami i nie wnosimy do nich żadnych zastrzeżeń. </w:t>
      </w:r>
      <w:r w:rsidR="00265008" w:rsidRPr="00694C28">
        <w:rPr>
          <w:rFonts w:asciiTheme="minorHAnsi" w:hAnsiTheme="minorHAnsi" w:cstheme="minorHAnsi"/>
          <w:szCs w:val="24"/>
        </w:rPr>
        <w:t>Nie </w:t>
      </w:r>
      <w:r w:rsidR="00253454" w:rsidRPr="00694C28">
        <w:rPr>
          <w:rFonts w:asciiTheme="minorHAnsi" w:hAnsiTheme="minorHAnsi" w:cstheme="minorHAnsi"/>
          <w:szCs w:val="24"/>
        </w:rPr>
        <w:t>stwierdziliśmy również żadnych błędów, sprzeczności lub braków, które mogą wpłynąć na należyte wykonanie umowy oraz zdo</w:t>
      </w:r>
      <w:r w:rsidR="00715B20" w:rsidRPr="00694C28">
        <w:rPr>
          <w:rFonts w:asciiTheme="minorHAnsi" w:hAnsiTheme="minorHAnsi" w:cstheme="minorHAnsi"/>
          <w:szCs w:val="24"/>
        </w:rPr>
        <w:t xml:space="preserve">byliśmy konieczne informacje </w:t>
      </w:r>
      <w:r w:rsidR="00715B20" w:rsidRPr="002E325C">
        <w:rPr>
          <w:rFonts w:asciiTheme="minorHAnsi" w:hAnsiTheme="minorHAnsi" w:cstheme="minorHAnsi"/>
          <w:szCs w:val="24"/>
        </w:rPr>
        <w:t>do </w:t>
      </w:r>
      <w:r w:rsidR="00253454" w:rsidRPr="002E325C">
        <w:rPr>
          <w:rFonts w:asciiTheme="minorHAnsi" w:hAnsiTheme="minorHAnsi" w:cstheme="minorHAnsi"/>
          <w:szCs w:val="24"/>
        </w:rPr>
        <w:t>przygotowania oferty</w:t>
      </w:r>
      <w:r w:rsidR="0020593B" w:rsidRPr="002E325C">
        <w:rPr>
          <w:rFonts w:asciiTheme="minorHAnsi" w:hAnsiTheme="minorHAnsi" w:cstheme="minorHAnsi"/>
          <w:szCs w:val="24"/>
        </w:rPr>
        <w:t>.</w:t>
      </w:r>
    </w:p>
    <w:p w:rsidR="00194A58" w:rsidRPr="002E325C" w:rsidRDefault="00716287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2E325C">
        <w:rPr>
          <w:rFonts w:asciiTheme="minorHAnsi" w:hAnsiTheme="minorHAnsi" w:cstheme="minorHAnsi"/>
          <w:szCs w:val="24"/>
        </w:rPr>
        <w:t>U</w:t>
      </w:r>
      <w:r w:rsidR="00253454" w:rsidRPr="002E325C">
        <w:rPr>
          <w:rFonts w:asciiTheme="minorHAnsi" w:hAnsiTheme="minorHAnsi" w:cstheme="minorHAnsi"/>
          <w:szCs w:val="24"/>
        </w:rPr>
        <w:t>ważamy się za związanych niniej</w:t>
      </w:r>
      <w:r w:rsidRPr="002E325C">
        <w:rPr>
          <w:rFonts w:asciiTheme="minorHAnsi" w:hAnsiTheme="minorHAnsi" w:cstheme="minorHAnsi"/>
          <w:szCs w:val="24"/>
        </w:rPr>
        <w:t xml:space="preserve">szą ofertą </w:t>
      </w:r>
      <w:r w:rsidR="008F5A1D" w:rsidRPr="002E325C">
        <w:rPr>
          <w:rFonts w:asciiTheme="minorHAnsi" w:hAnsiTheme="minorHAnsi" w:cstheme="minorHAnsi"/>
          <w:szCs w:val="24"/>
        </w:rPr>
        <w:t>przez 30 dni.</w:t>
      </w:r>
    </w:p>
    <w:p w:rsidR="00D43674" w:rsidRPr="00B41C1C" w:rsidRDefault="00146E4F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bCs/>
          <w:szCs w:val="24"/>
        </w:rPr>
        <w:t xml:space="preserve">Oświadczamy, że oferta cenowa została opracowana zgodnie z </w:t>
      </w:r>
      <w:r w:rsidR="00891492" w:rsidRPr="00B41C1C">
        <w:rPr>
          <w:rFonts w:asciiTheme="minorHAnsi" w:hAnsiTheme="minorHAnsi" w:cstheme="minorHAnsi"/>
          <w:bCs/>
          <w:szCs w:val="24"/>
        </w:rPr>
        <w:t>opisem</w:t>
      </w:r>
      <w:r w:rsidRPr="00B41C1C">
        <w:rPr>
          <w:rFonts w:asciiTheme="minorHAnsi" w:hAnsiTheme="minorHAnsi" w:cstheme="minorHAnsi"/>
          <w:bCs/>
          <w:szCs w:val="24"/>
        </w:rPr>
        <w:t xml:space="preserve"> przedmiotu zamówienia </w:t>
      </w:r>
      <w:r w:rsidR="00BF3E75" w:rsidRPr="00B41C1C">
        <w:rPr>
          <w:rFonts w:asciiTheme="minorHAnsi" w:hAnsiTheme="minorHAnsi" w:cstheme="minorHAnsi"/>
          <w:bCs/>
          <w:szCs w:val="24"/>
        </w:rPr>
        <w:t xml:space="preserve">zawartym w </w:t>
      </w:r>
      <w:r w:rsidR="00C21AAA" w:rsidRPr="00B41C1C">
        <w:rPr>
          <w:rFonts w:asciiTheme="minorHAnsi" w:hAnsiTheme="minorHAnsi" w:cstheme="minorHAnsi"/>
          <w:bCs/>
          <w:szCs w:val="24"/>
        </w:rPr>
        <w:t>Z</w:t>
      </w:r>
      <w:r w:rsidR="00891492" w:rsidRPr="00B41C1C">
        <w:rPr>
          <w:rFonts w:asciiTheme="minorHAnsi" w:hAnsiTheme="minorHAnsi" w:cstheme="minorHAnsi"/>
          <w:bCs/>
          <w:szCs w:val="24"/>
        </w:rPr>
        <w:t>ałącznik</w:t>
      </w:r>
      <w:r w:rsidR="00BF3E75" w:rsidRPr="00B41C1C">
        <w:rPr>
          <w:rFonts w:asciiTheme="minorHAnsi" w:hAnsiTheme="minorHAnsi" w:cstheme="minorHAnsi"/>
          <w:bCs/>
          <w:szCs w:val="24"/>
        </w:rPr>
        <w:t>u</w:t>
      </w:r>
      <w:r w:rsidRPr="00B41C1C">
        <w:rPr>
          <w:rFonts w:asciiTheme="minorHAnsi" w:hAnsiTheme="minorHAnsi" w:cstheme="minorHAnsi"/>
          <w:bCs/>
          <w:szCs w:val="24"/>
        </w:rPr>
        <w:t xml:space="preserve"> nr 1 oraz szczegółowym opisem przed</w:t>
      </w:r>
      <w:r w:rsidR="00891492" w:rsidRPr="00B41C1C">
        <w:rPr>
          <w:rFonts w:asciiTheme="minorHAnsi" w:hAnsiTheme="minorHAnsi" w:cstheme="minorHAnsi"/>
          <w:bCs/>
          <w:szCs w:val="24"/>
        </w:rPr>
        <w:t xml:space="preserve">miotu zamówienia </w:t>
      </w:r>
      <w:r w:rsidRPr="00B41C1C">
        <w:rPr>
          <w:rFonts w:asciiTheme="minorHAnsi" w:hAnsiTheme="minorHAnsi" w:cstheme="minorHAnsi"/>
          <w:bCs/>
          <w:szCs w:val="24"/>
        </w:rPr>
        <w:t>zawartym w Załączniku nr 2.</w:t>
      </w:r>
    </w:p>
    <w:p w:rsidR="00F16863" w:rsidRPr="00B41C1C" w:rsidRDefault="00D43674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:rsidR="00F16863" w:rsidRPr="00B41C1C" w:rsidRDefault="00F16863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Oświadczamy, że zobowiązujemy się przekazywać:</w:t>
      </w:r>
    </w:p>
    <w:p w:rsidR="00F16863" w:rsidRPr="00B41C1C" w:rsidRDefault="002D3139" w:rsidP="00D63E92">
      <w:pPr>
        <w:pStyle w:val="Akapitzlist"/>
        <w:numPr>
          <w:ilvl w:val="0"/>
          <w:numId w:val="4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selektywnie zbierane odpady komunalne do instalacji odzysku lub unieszkodliwiania odpadów;</w:t>
      </w:r>
    </w:p>
    <w:p w:rsidR="00F16863" w:rsidRPr="00B41C1C" w:rsidRDefault="002D3139" w:rsidP="00D63E92">
      <w:pPr>
        <w:pStyle w:val="Akapitzlist"/>
        <w:numPr>
          <w:ilvl w:val="0"/>
          <w:numId w:val="49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niesegregowane odpady komunalne bezpośrednio do instalacji komunalnej.</w:t>
      </w:r>
    </w:p>
    <w:p w:rsidR="00253454" w:rsidRPr="00B41C1C" w:rsidRDefault="00716287" w:rsidP="00D63E92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bCs/>
          <w:szCs w:val="24"/>
        </w:rPr>
        <w:t>Cena oferty zawiera wszelkie koszty niezbędne do </w:t>
      </w:r>
      <w:r w:rsidR="0020593B" w:rsidRPr="00B41C1C">
        <w:rPr>
          <w:rFonts w:asciiTheme="minorHAnsi" w:hAnsiTheme="minorHAnsi" w:cstheme="minorHAnsi"/>
          <w:bCs/>
          <w:szCs w:val="24"/>
        </w:rPr>
        <w:t>zrealizowania zamówienia</w:t>
      </w:r>
      <w:r w:rsidRPr="00B41C1C">
        <w:rPr>
          <w:rFonts w:asciiTheme="minorHAnsi" w:hAnsiTheme="minorHAnsi" w:cstheme="minorHAnsi"/>
          <w:szCs w:val="24"/>
        </w:rPr>
        <w:t>.</w:t>
      </w:r>
    </w:p>
    <w:p w:rsidR="008F5A1D" w:rsidRPr="00B41C1C" w:rsidRDefault="007858AE" w:rsidP="008F5A1D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iCs/>
          <w:szCs w:val="24"/>
        </w:rPr>
        <w:t>P</w:t>
      </w:r>
      <w:r w:rsidR="00012235" w:rsidRPr="00B41C1C">
        <w:rPr>
          <w:rFonts w:asciiTheme="minorHAnsi" w:hAnsiTheme="minorHAnsi" w:cstheme="minorHAnsi"/>
          <w:iCs/>
          <w:szCs w:val="24"/>
        </w:rPr>
        <w:t xml:space="preserve">rojekt </w:t>
      </w:r>
      <w:r w:rsidR="00B41C1C" w:rsidRPr="00B41C1C">
        <w:rPr>
          <w:rFonts w:asciiTheme="minorHAnsi" w:hAnsiTheme="minorHAnsi" w:cstheme="minorHAnsi"/>
          <w:iCs/>
          <w:szCs w:val="24"/>
        </w:rPr>
        <w:t>umowy (Załącznik nr 6</w:t>
      </w:r>
      <w:r w:rsidR="00253454" w:rsidRPr="00B41C1C">
        <w:rPr>
          <w:rFonts w:asciiTheme="minorHAnsi" w:hAnsiTheme="minorHAnsi" w:cstheme="minorHAnsi"/>
          <w:iCs/>
          <w:szCs w:val="24"/>
        </w:rPr>
        <w:t>) został przez nas zaakceptowany i zobowiązujemy się w przypadku wyboru naszej oferty do zawarcia umowy na podanych warunkach.</w:t>
      </w:r>
    </w:p>
    <w:p w:rsidR="008F5A1D" w:rsidRPr="00B41C1C" w:rsidRDefault="008F5A1D" w:rsidP="008F5A1D">
      <w:pPr>
        <w:numPr>
          <w:ilvl w:val="6"/>
          <w:numId w:val="45"/>
        </w:numPr>
        <w:suppressAutoHyphens w:val="0"/>
        <w:spacing w:line="276" w:lineRule="auto"/>
        <w:ind w:left="425" w:hanging="425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4C7B63" w:rsidRPr="00B41C1C" w:rsidRDefault="00E70740" w:rsidP="00694C28">
      <w:pPr>
        <w:pStyle w:val="Akapitzlist"/>
        <w:numPr>
          <w:ilvl w:val="0"/>
          <w:numId w:val="20"/>
        </w:numPr>
        <w:suppressAutoHyphens w:val="0"/>
        <w:spacing w:before="120"/>
        <w:ind w:left="426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b/>
          <w:color w:val="000000"/>
          <w:szCs w:val="24"/>
        </w:rPr>
        <w:t>Ponadto o</w:t>
      </w:r>
      <w:r w:rsidR="004C7B63" w:rsidRPr="00B41C1C">
        <w:rPr>
          <w:rFonts w:asciiTheme="minorHAnsi" w:hAnsiTheme="minorHAnsi" w:cstheme="minorHAnsi"/>
          <w:b/>
          <w:color w:val="000000"/>
          <w:szCs w:val="24"/>
        </w:rPr>
        <w:t>świadczamy, że</w:t>
      </w:r>
      <w:r w:rsidR="006A218D" w:rsidRPr="00B41C1C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E95E65" w:rsidRPr="00B41C1C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B41C1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B41C1C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B41C1C">
        <w:rPr>
          <w:rFonts w:asciiTheme="minorHAnsi" w:hAnsiTheme="minorHAnsi" w:cstheme="minorHAnsi"/>
          <w:szCs w:val="24"/>
        </w:rPr>
        <w:t>przedmiot zamówien</w:t>
      </w:r>
      <w:r w:rsidR="00124603" w:rsidRPr="00B41C1C">
        <w:rPr>
          <w:rFonts w:asciiTheme="minorHAnsi" w:hAnsiTheme="minorHAnsi" w:cstheme="minorHAnsi"/>
          <w:szCs w:val="24"/>
        </w:rPr>
        <w:t>ia zrealizujemy sami w całości</w:t>
      </w:r>
    </w:p>
    <w:p w:rsidR="000B0998" w:rsidRPr="00B41C1C" w:rsidRDefault="00E95E65" w:rsidP="00F36305">
      <w:pPr>
        <w:tabs>
          <w:tab w:val="left" w:pos="1134"/>
        </w:tabs>
        <w:spacing w:before="120" w:after="240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B41C1C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B41C1C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B41C1C">
        <w:rPr>
          <w:rFonts w:asciiTheme="minorHAnsi" w:hAnsiTheme="minorHAnsi" w:cstheme="minorHAnsi"/>
          <w:szCs w:val="24"/>
        </w:rPr>
        <w:t xml:space="preserve">realizację przedmiotu zamówienia </w:t>
      </w:r>
      <w:r w:rsidR="001D3D1F" w:rsidRPr="00B41C1C">
        <w:rPr>
          <w:rFonts w:asciiTheme="minorHAnsi" w:hAnsiTheme="minorHAnsi" w:cstheme="minorHAnsi"/>
          <w:szCs w:val="24"/>
        </w:rPr>
        <w:t xml:space="preserve">dla niżej wymienionych części postępowania </w:t>
      </w:r>
      <w:r w:rsidRPr="00B41C1C">
        <w:rPr>
          <w:rFonts w:asciiTheme="minorHAnsi" w:hAnsiTheme="minorHAnsi" w:cstheme="minorHAnsi"/>
          <w:szCs w:val="24"/>
        </w:rPr>
        <w:t>zam</w:t>
      </w:r>
      <w:r w:rsidR="007B3C15" w:rsidRPr="00B41C1C">
        <w:rPr>
          <w:rFonts w:asciiTheme="minorHAnsi" w:hAnsiTheme="minorHAnsi" w:cstheme="minorHAnsi"/>
          <w:szCs w:val="24"/>
        </w:rPr>
        <w:t>ierzamy powierzyć podwykonawcom</w:t>
      </w:r>
      <w:r w:rsidR="00B878BA" w:rsidRPr="00B41C1C">
        <w:rPr>
          <w:rFonts w:asciiTheme="minorHAnsi" w:hAnsiTheme="minorHAnsi" w:cstheme="minorHAnsi"/>
          <w:szCs w:val="24"/>
        </w:rPr>
        <w:t>:</w:t>
      </w:r>
    </w:p>
    <w:tbl>
      <w:tblPr>
        <w:tblW w:w="12020" w:type="dxa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0"/>
        <w:gridCol w:w="6010"/>
      </w:tblGrid>
      <w:tr w:rsidR="000B0998" w:rsidRPr="00B41C1C" w:rsidTr="00B41C1C">
        <w:trPr>
          <w:trHeight w:val="937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0998" w:rsidRPr="00B41C1C" w:rsidRDefault="00F919AF" w:rsidP="00955891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C1C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Zakres</w:t>
            </w:r>
            <w:r w:rsidR="000B0998" w:rsidRPr="00B41C1C">
              <w:rPr>
                <w:rFonts w:asciiTheme="minorHAnsi" w:hAnsiTheme="minorHAnsi" w:cstheme="minorHAnsi"/>
                <w:b/>
                <w:bCs/>
                <w:szCs w:val="24"/>
              </w:rPr>
              <w:t xml:space="preserve"> zamówienia, któr</w:t>
            </w:r>
            <w:r w:rsidR="00124603" w:rsidRPr="00B41C1C">
              <w:rPr>
                <w:rFonts w:asciiTheme="minorHAnsi" w:hAnsiTheme="minorHAnsi" w:cstheme="minorHAnsi"/>
                <w:b/>
                <w:bCs/>
                <w:szCs w:val="24"/>
              </w:rPr>
              <w:t>ego</w:t>
            </w:r>
            <w:r w:rsidR="000B0998" w:rsidRPr="00B41C1C">
              <w:rPr>
                <w:rFonts w:asciiTheme="minorHAnsi" w:hAnsiTheme="minorHAnsi" w:cstheme="minorHAnsi"/>
                <w:b/>
                <w:bCs/>
                <w:szCs w:val="24"/>
              </w:rPr>
              <w:t xml:space="preserve"> wykonanie zostanie powierzone podwykonawcom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0998" w:rsidRPr="00B41C1C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41C1C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:rsidR="000B0998" w:rsidRPr="00B41C1C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B41C1C">
              <w:rPr>
                <w:rFonts w:asciiTheme="minorHAnsi" w:hAnsiTheme="minorHAnsi" w:cstheme="minorHAnsi"/>
                <w:bCs/>
                <w:szCs w:val="24"/>
              </w:rPr>
              <w:t>(o ile są znane</w:t>
            </w:r>
            <w:r w:rsidR="00AB1074" w:rsidRPr="00B41C1C">
              <w:rPr>
                <w:rFonts w:asciiTheme="minorHAnsi" w:hAnsiTheme="minorHAnsi" w:cstheme="minorHAnsi"/>
                <w:bCs/>
                <w:szCs w:val="24"/>
              </w:rPr>
              <w:t xml:space="preserve"> na etapie składania oferty</w:t>
            </w:r>
            <w:r w:rsidRPr="00B41C1C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  <w:tr w:rsidR="000B0998" w:rsidRPr="00B41C1C" w:rsidTr="00B41C1C">
        <w:trPr>
          <w:trHeight w:val="48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B41C1C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B41C1C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B0998" w:rsidRPr="00B41C1C" w:rsidTr="00B41C1C">
        <w:trPr>
          <w:trHeight w:val="46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B41C1C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B41C1C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B0998" w:rsidRPr="00B41C1C" w:rsidTr="00B41C1C">
        <w:trPr>
          <w:trHeight w:val="46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B41C1C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B41C1C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807C2" w:rsidRPr="00B41C1C" w:rsidRDefault="00B67E0F" w:rsidP="00F5506A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b/>
          <w:szCs w:val="24"/>
        </w:rPr>
        <w:t xml:space="preserve">UWAGA: </w:t>
      </w:r>
      <w:r w:rsidRPr="00B41C1C">
        <w:rPr>
          <w:rFonts w:asciiTheme="minorHAnsi" w:hAnsiTheme="minorHAnsi" w:cstheme="minorHAnsi"/>
          <w:szCs w:val="24"/>
        </w:rPr>
        <w:t>brak informacji w ww. zakresie oznacza, że Wykonawca przedmiot zamówienia zrealizuje samodzielnie.</w:t>
      </w:r>
    </w:p>
    <w:p w:rsidR="00833EEB" w:rsidRPr="00B41C1C" w:rsidRDefault="007660DB" w:rsidP="00F5506A">
      <w:pPr>
        <w:pStyle w:val="Akapitzlist"/>
        <w:numPr>
          <w:ilvl w:val="0"/>
          <w:numId w:val="20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B41C1C">
        <w:rPr>
          <w:rFonts w:asciiTheme="minorHAnsi" w:hAnsiTheme="minorHAnsi" w:cstheme="minorHAnsi"/>
          <w:b/>
          <w:szCs w:val="24"/>
        </w:rPr>
        <w:t>Oświadczamy,</w:t>
      </w:r>
      <w:r w:rsidRPr="00B41C1C">
        <w:rPr>
          <w:rFonts w:asciiTheme="minorHAnsi" w:eastAsia="Calibri" w:hAnsiTheme="minorHAnsi" w:cstheme="minorHAnsi"/>
          <w:b/>
          <w:szCs w:val="24"/>
        </w:rPr>
        <w:t xml:space="preserve"> że </w:t>
      </w:r>
      <w:r w:rsidR="008F5A1D" w:rsidRPr="00B41C1C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="008F5A1D" w:rsidRPr="00B41C1C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="008F5A1D" w:rsidRPr="00B41C1C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="008F5A1D" w:rsidRPr="00B41C1C">
        <w:rPr>
          <w:rFonts w:asciiTheme="minorHAnsi" w:hAnsiTheme="minorHAnsi" w:cstheme="minorHAnsi"/>
          <w:color w:val="000000"/>
          <w:szCs w:val="24"/>
          <w:lang w:eastAsia="ar-SA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95/46/WE, zwanym dalej </w:t>
      </w:r>
      <w:r w:rsidR="008F5A1D" w:rsidRPr="00B41C1C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="008F5A1D" w:rsidRPr="00B41C1C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="008F5A1D" w:rsidRPr="00B41C1C">
        <w:rPr>
          <w:rFonts w:asciiTheme="minorHAnsi" w:eastAsia="Calibri" w:hAnsiTheme="minorHAnsi" w:cstheme="minorHAnsi"/>
          <w:szCs w:val="24"/>
        </w:rPr>
        <w:t>od których dane osobowe bezpośrednio lub pośrednio pozyskaliśmy</w:t>
      </w:r>
      <w:r w:rsidR="008F5A1D" w:rsidRPr="00B41C1C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 niniejszym postępowaniu.</w:t>
      </w:r>
    </w:p>
    <w:p w:rsidR="007660DB" w:rsidRPr="00B41C1C" w:rsidRDefault="007660DB" w:rsidP="00F5506A">
      <w:pPr>
        <w:pStyle w:val="Akapitzlist"/>
        <w:numPr>
          <w:ilvl w:val="0"/>
          <w:numId w:val="20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B41C1C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7660DB" w:rsidRPr="00B41C1C" w:rsidRDefault="007660DB" w:rsidP="00F5506A">
      <w:pPr>
        <w:pStyle w:val="Akapitzlist"/>
        <w:numPr>
          <w:ilvl w:val="0"/>
          <w:numId w:val="28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B41C1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B41C1C" w:rsidRDefault="007660DB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B41C1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B41C1C" w:rsidRDefault="007660DB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B41C1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B41C1C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B41C1C" w:rsidRDefault="009870D9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B41C1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B41C1C">
        <w:rPr>
          <w:rFonts w:asciiTheme="minorHAnsi" w:hAnsiTheme="minorHAnsi" w:cstheme="minorHAnsi"/>
          <w:color w:val="000000"/>
          <w:szCs w:val="24"/>
        </w:rPr>
        <w:t>.</w:t>
      </w:r>
      <w:r w:rsidRPr="00B41C1C">
        <w:rPr>
          <w:rFonts w:asciiTheme="minorHAnsi" w:hAnsiTheme="minorHAnsi" w:cstheme="minorHAnsi"/>
          <w:color w:val="000000"/>
          <w:szCs w:val="24"/>
        </w:rPr>
        <w:t>.</w:t>
      </w:r>
    </w:p>
    <w:p w:rsidR="00B27E23" w:rsidRPr="00B41C1C" w:rsidRDefault="00B27E23" w:rsidP="00F5506A">
      <w:pPr>
        <w:numPr>
          <w:ilvl w:val="0"/>
          <w:numId w:val="28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B41C1C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……………………………………………………………………………………………………...</w:t>
      </w:r>
    </w:p>
    <w:p w:rsidR="009870D9" w:rsidRPr="00B41C1C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B41C1C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B41C1C" w:rsidRPr="00F40F0D" w:rsidRDefault="00B41C1C" w:rsidP="00B41C1C">
      <w:pPr>
        <w:pStyle w:val="Akapitzlist"/>
        <w:numPr>
          <w:ilvl w:val="0"/>
          <w:numId w:val="20"/>
        </w:numPr>
        <w:spacing w:before="120" w:line="276" w:lineRule="auto"/>
        <w:ind w:left="567" w:hanging="283"/>
        <w:contextualSpacing w:val="0"/>
        <w:jc w:val="both"/>
        <w:rPr>
          <w:rFonts w:ascii="Calibri" w:hAnsi="Calibri" w:cs="Calibri"/>
          <w:b/>
          <w:szCs w:val="24"/>
        </w:rPr>
      </w:pPr>
      <w:r w:rsidRPr="00F40F0D">
        <w:rPr>
          <w:rFonts w:ascii="Calibri" w:hAnsi="Calibri" w:cs="Calibri"/>
          <w:b/>
          <w:szCs w:val="24"/>
        </w:rPr>
        <w:t>Podpisanie umowy:</w:t>
      </w:r>
    </w:p>
    <w:p w:rsidR="00B41C1C" w:rsidRPr="00F40F0D" w:rsidRDefault="00B41C1C" w:rsidP="00B41C1C">
      <w:pPr>
        <w:pStyle w:val="Akapitzlist"/>
        <w:spacing w:before="120" w:line="276" w:lineRule="auto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F40F0D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:rsidR="00B41C1C" w:rsidRPr="00F40F0D" w:rsidRDefault="00B41C1C" w:rsidP="00B41C1C">
      <w:pPr>
        <w:pStyle w:val="Akapitzlist"/>
        <w:spacing w:before="120" w:line="276" w:lineRule="auto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F40F0D">
        <w:rPr>
          <w:rFonts w:asciiTheme="minorHAnsi" w:hAnsiTheme="minorHAnsi" w:cstheme="minorHAnsi"/>
          <w:color w:val="000000"/>
        </w:rPr>
        <w:sym w:font="Wingdings" w:char="F0A8"/>
      </w:r>
      <w:r w:rsidRPr="00F40F0D">
        <w:rPr>
          <w:rFonts w:asciiTheme="minorHAnsi" w:hAnsiTheme="minorHAnsi" w:cstheme="minorHAnsi"/>
          <w:color w:val="000000"/>
        </w:rPr>
        <w:t>*) w postaci elektronicznej (kwalifikowany podpis elektroniczny)</w:t>
      </w:r>
    </w:p>
    <w:p w:rsidR="00B41C1C" w:rsidRPr="00F40F0D" w:rsidRDefault="00B41C1C" w:rsidP="00B41C1C">
      <w:pPr>
        <w:pStyle w:val="Akapitzlist"/>
        <w:spacing w:before="120" w:line="276" w:lineRule="auto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F40F0D">
        <w:rPr>
          <w:rFonts w:asciiTheme="minorHAnsi" w:hAnsiTheme="minorHAnsi" w:cstheme="minorHAnsi"/>
          <w:color w:val="000000"/>
        </w:rPr>
        <w:sym w:font="Wingdings" w:char="F0A8"/>
      </w:r>
      <w:r w:rsidRPr="00F40F0D">
        <w:rPr>
          <w:rFonts w:asciiTheme="minorHAnsi" w:hAnsiTheme="minorHAnsi" w:cstheme="minorHAnsi"/>
          <w:color w:val="000000"/>
        </w:rPr>
        <w:t>*) w formie papierowej.</w:t>
      </w:r>
    </w:p>
    <w:p w:rsidR="00B41C1C" w:rsidRDefault="00B41C1C" w:rsidP="00B41C1C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A94E46" w:rsidRPr="00B41C1C" w:rsidRDefault="00A8642E" w:rsidP="00F5506A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b/>
          <w:szCs w:val="24"/>
        </w:rPr>
        <w:lastRenderedPageBreak/>
        <w:t>D</w:t>
      </w:r>
      <w:r w:rsidR="00466178" w:rsidRPr="00B41C1C">
        <w:rPr>
          <w:rFonts w:asciiTheme="minorHAnsi" w:hAnsiTheme="minorHAnsi" w:cstheme="minorHAnsi"/>
          <w:b/>
          <w:szCs w:val="24"/>
        </w:rPr>
        <w:t>ane do kontaktu</w:t>
      </w:r>
      <w:r w:rsidRPr="00B41C1C">
        <w:rPr>
          <w:rFonts w:asciiTheme="minorHAnsi" w:hAnsiTheme="minorHAnsi" w:cstheme="minorHAnsi"/>
          <w:b/>
          <w:szCs w:val="24"/>
        </w:rPr>
        <w:t>:</w:t>
      </w:r>
    </w:p>
    <w:p w:rsidR="00A8642E" w:rsidRPr="00B41C1C" w:rsidRDefault="00A8642E" w:rsidP="00F36305">
      <w:pPr>
        <w:pStyle w:val="Akapitzlist"/>
        <w:numPr>
          <w:ilvl w:val="0"/>
          <w:numId w:val="46"/>
        </w:numPr>
        <w:spacing w:before="120" w:line="360" w:lineRule="auto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A8642E" w:rsidRPr="00B41C1C" w:rsidRDefault="00A8642E" w:rsidP="00F36305">
      <w:pPr>
        <w:pStyle w:val="Akapitzlist"/>
        <w:spacing w:before="120" w:line="360" w:lineRule="auto"/>
        <w:ind w:left="1287" w:hanging="294"/>
        <w:contextualSpacing w:val="0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B41C1C">
        <w:rPr>
          <w:rFonts w:asciiTheme="minorHAnsi" w:hAnsiTheme="minorHAnsi" w:cstheme="minorHAnsi"/>
          <w:szCs w:val="24"/>
        </w:rPr>
        <w:t>…………………………………</w:t>
      </w:r>
      <w:r w:rsidR="00474645" w:rsidRPr="00B41C1C">
        <w:rPr>
          <w:rFonts w:asciiTheme="minorHAnsi" w:hAnsiTheme="minorHAnsi" w:cstheme="minorHAnsi"/>
          <w:szCs w:val="24"/>
        </w:rPr>
        <w:t>….</w:t>
      </w:r>
    </w:p>
    <w:p w:rsidR="00A8642E" w:rsidRPr="00B41C1C" w:rsidRDefault="00A8642E" w:rsidP="00F36305">
      <w:pPr>
        <w:pStyle w:val="Akapitzlist"/>
        <w:numPr>
          <w:ilvl w:val="0"/>
          <w:numId w:val="46"/>
        </w:numPr>
        <w:spacing w:before="120" w:line="360" w:lineRule="auto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numer telefonu:</w:t>
      </w:r>
      <w:r w:rsidR="00C86EE6" w:rsidRPr="00B41C1C">
        <w:rPr>
          <w:rFonts w:asciiTheme="minorHAnsi" w:hAnsiTheme="minorHAnsi" w:cstheme="minorHAnsi"/>
          <w:szCs w:val="24"/>
        </w:rPr>
        <w:t xml:space="preserve"> </w:t>
      </w:r>
      <w:r w:rsidRPr="00B41C1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………………………………………………………………………………………………...</w:t>
      </w:r>
    </w:p>
    <w:p w:rsidR="00A8642E" w:rsidRPr="00B41C1C" w:rsidRDefault="00A8642E" w:rsidP="00F36305">
      <w:pPr>
        <w:pStyle w:val="Akapitzlist"/>
        <w:numPr>
          <w:ilvl w:val="0"/>
          <w:numId w:val="46"/>
        </w:numPr>
        <w:spacing w:before="120" w:line="360" w:lineRule="auto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adres e-mail:</w:t>
      </w:r>
      <w:r w:rsidR="00C86EE6" w:rsidRPr="00B41C1C">
        <w:rPr>
          <w:rFonts w:asciiTheme="minorHAnsi" w:hAnsiTheme="minorHAnsi" w:cstheme="minorHAnsi"/>
          <w:szCs w:val="24"/>
        </w:rPr>
        <w:t xml:space="preserve"> </w:t>
      </w:r>
      <w:r w:rsidRPr="00B41C1C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B41C1C">
        <w:rPr>
          <w:rFonts w:asciiTheme="minorHAnsi" w:hAnsiTheme="minorHAnsi" w:cstheme="minorHAnsi"/>
          <w:szCs w:val="24"/>
        </w:rPr>
        <w:t>..</w:t>
      </w:r>
      <w:r w:rsidRPr="00B41C1C">
        <w:rPr>
          <w:rFonts w:asciiTheme="minorHAnsi" w:hAnsiTheme="minorHAnsi" w:cstheme="minorHAnsi"/>
          <w:szCs w:val="24"/>
        </w:rPr>
        <w:t>………...</w:t>
      </w:r>
    </w:p>
    <w:p w:rsidR="009870D9" w:rsidRPr="00B41C1C" w:rsidRDefault="009870D9" w:rsidP="00F5506A">
      <w:pPr>
        <w:spacing w:before="120"/>
        <w:jc w:val="both"/>
        <w:rPr>
          <w:rFonts w:asciiTheme="minorHAnsi" w:hAnsiTheme="minorHAnsi" w:cstheme="minorHAnsi"/>
          <w:color w:val="000000"/>
          <w:szCs w:val="24"/>
        </w:rPr>
      </w:pPr>
      <w:r w:rsidRPr="00B41C1C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B41C1C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B41C1C">
        <w:rPr>
          <w:rFonts w:asciiTheme="minorHAnsi" w:hAnsiTheme="minorHAnsi" w:cstheme="minorHAnsi"/>
          <w:color w:val="000000"/>
          <w:szCs w:val="24"/>
        </w:rPr>
        <w:t>postępowaniu jak również wszelkich informacji związanych z realizacją umowy będącej wynikiem tego postępowania. Dotyczy to rów</w:t>
      </w:r>
      <w:r w:rsidR="00265008" w:rsidRPr="00B41C1C">
        <w:rPr>
          <w:rFonts w:asciiTheme="minorHAnsi" w:hAnsiTheme="minorHAnsi" w:cstheme="minorHAnsi"/>
          <w:color w:val="000000"/>
          <w:szCs w:val="24"/>
        </w:rPr>
        <w:t>nież przekazywania informacji w </w:t>
      </w:r>
      <w:r w:rsidRPr="00B41C1C">
        <w:rPr>
          <w:rFonts w:asciiTheme="minorHAnsi" w:hAnsiTheme="minorHAnsi" w:cstheme="minorHAnsi"/>
          <w:color w:val="000000"/>
          <w:szCs w:val="24"/>
        </w:rPr>
        <w:t>zakresie naliczania kar umownych w</w:t>
      </w:r>
      <w:r w:rsidR="00BF1B04" w:rsidRPr="00B41C1C">
        <w:rPr>
          <w:rFonts w:asciiTheme="minorHAnsi" w:hAnsiTheme="minorHAnsi" w:cstheme="minorHAnsi"/>
          <w:color w:val="000000"/>
          <w:szCs w:val="24"/>
        </w:rPr>
        <w:t> </w:t>
      </w:r>
      <w:r w:rsidRPr="00B41C1C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B300DD" w:rsidRPr="00B41C1C">
        <w:rPr>
          <w:rFonts w:asciiTheme="minorHAnsi" w:hAnsiTheme="minorHAnsi" w:cstheme="minorHAnsi"/>
          <w:color w:val="000000"/>
          <w:szCs w:val="24"/>
        </w:rPr>
        <w:t>a umowy. Dokumenty przesłane na </w:t>
      </w:r>
      <w:r w:rsidRPr="00B41C1C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B41C1C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B41C1C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B41C1C">
        <w:rPr>
          <w:rFonts w:asciiTheme="minorHAnsi" w:hAnsiTheme="minorHAnsi" w:cstheme="minorHAnsi"/>
          <w:szCs w:val="24"/>
        </w:rPr>
        <w:t>.</w:t>
      </w:r>
    </w:p>
    <w:p w:rsidR="005B0779" w:rsidRPr="00B41C1C" w:rsidRDefault="009870D9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423779" w:rsidRPr="00B41C1C">
        <w:rPr>
          <w:rFonts w:asciiTheme="minorHAnsi" w:hAnsiTheme="minorHAnsi" w:cstheme="minorHAnsi"/>
          <w:color w:val="000000"/>
          <w:szCs w:val="24"/>
        </w:rPr>
        <w:t>dpowiada Wykonawca. W związku z </w:t>
      </w:r>
      <w:r w:rsidRPr="00B41C1C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B41C1C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B41C1C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B41C1C">
        <w:rPr>
          <w:rFonts w:asciiTheme="minorHAnsi" w:hAnsiTheme="minorHAnsi" w:cstheme="minorHAnsi"/>
          <w:szCs w:val="24"/>
        </w:rPr>
        <w:t xml:space="preserve"> </w:t>
      </w:r>
    </w:p>
    <w:p w:rsidR="00F36305" w:rsidRPr="00B41C1C" w:rsidRDefault="00F36305" w:rsidP="00F36305">
      <w:pPr>
        <w:spacing w:before="720"/>
        <w:jc w:val="right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 xml:space="preserve">……………………., dnia ………....……… </w:t>
      </w:r>
    </w:p>
    <w:p w:rsidR="00F36305" w:rsidRPr="00B41C1C" w:rsidRDefault="00F36305" w:rsidP="00F36305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lang w:eastAsia="zh-CN"/>
        </w:rPr>
      </w:pPr>
    </w:p>
    <w:p w:rsidR="00F36305" w:rsidRPr="00B41C1C" w:rsidRDefault="00F36305" w:rsidP="00F36305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lang w:eastAsia="zh-CN"/>
        </w:rPr>
      </w:pPr>
    </w:p>
    <w:p w:rsidR="00F36305" w:rsidRPr="00B41C1C" w:rsidRDefault="00F36305" w:rsidP="00F36305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lang w:eastAsia="zh-CN"/>
        </w:rPr>
      </w:pPr>
    </w:p>
    <w:p w:rsidR="00F36305" w:rsidRPr="00B41C1C" w:rsidRDefault="00F36305" w:rsidP="00F36305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lang w:eastAsia="zh-CN"/>
        </w:rPr>
      </w:pPr>
      <w:r w:rsidRPr="00B41C1C">
        <w:rPr>
          <w:rFonts w:asciiTheme="minorHAnsi" w:eastAsia="Cambria" w:hAnsiTheme="minorHAnsi" w:cstheme="minorHAnsi"/>
          <w:lang w:eastAsia="zh-CN"/>
        </w:rPr>
        <w:t>..........................................................................</w:t>
      </w:r>
    </w:p>
    <w:p w:rsidR="00F36305" w:rsidRPr="00B41C1C" w:rsidRDefault="00B41C1C" w:rsidP="00F36305">
      <w:pPr>
        <w:spacing w:line="276" w:lineRule="auto"/>
        <w:ind w:firstLine="11057"/>
        <w:jc w:val="center"/>
        <w:rPr>
          <w:rFonts w:asciiTheme="minorHAnsi" w:eastAsia="Cambria" w:hAnsiTheme="minorHAnsi" w:cstheme="minorHAnsi"/>
          <w:sz w:val="16"/>
          <w:szCs w:val="16"/>
          <w:lang w:eastAsia="zh-CN"/>
        </w:rPr>
      </w:pPr>
      <w:r>
        <w:rPr>
          <w:rFonts w:asciiTheme="minorHAnsi" w:eastAsia="Cambria" w:hAnsiTheme="minorHAnsi" w:cstheme="minorHAnsi"/>
          <w:sz w:val="16"/>
          <w:szCs w:val="16"/>
          <w:lang w:eastAsia="zh-CN"/>
        </w:rPr>
        <w:t>(podpisy osoby</w:t>
      </w:r>
      <w:bookmarkStart w:id="0" w:name="_GoBack"/>
      <w:bookmarkEnd w:id="0"/>
      <w:r w:rsidR="00F36305" w:rsidRPr="00B41C1C">
        <w:rPr>
          <w:rFonts w:asciiTheme="minorHAnsi" w:eastAsia="Cambria" w:hAnsiTheme="minorHAnsi" w:cstheme="minorHAnsi"/>
          <w:sz w:val="16"/>
          <w:szCs w:val="16"/>
          <w:lang w:eastAsia="zh-CN"/>
        </w:rPr>
        <w:t xml:space="preserve"> uprawnionej)</w:t>
      </w:r>
    </w:p>
    <w:p w:rsidR="00587D2B" w:rsidRPr="00F36305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B41C1C">
        <w:rPr>
          <w:rFonts w:asciiTheme="minorHAnsi" w:hAnsiTheme="minorHAnsi" w:cstheme="minorHAnsi"/>
          <w:szCs w:val="24"/>
        </w:rPr>
        <w:t>*) zaznaczyć właściwe</w:t>
      </w:r>
      <w:r w:rsidRPr="00F36305">
        <w:rPr>
          <w:rFonts w:asciiTheme="minorHAnsi" w:hAnsiTheme="minorHAnsi" w:cstheme="minorHAnsi"/>
          <w:szCs w:val="24"/>
        </w:rPr>
        <w:t xml:space="preserve"> </w:t>
      </w:r>
    </w:p>
    <w:sectPr w:rsidR="00587D2B" w:rsidRPr="00F36305" w:rsidSect="00E7655D">
      <w:footerReference w:type="default" r:id="rId8"/>
      <w:pgSz w:w="16838" w:h="11906" w:orient="landscape"/>
      <w:pgMar w:top="85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31" w:rsidRDefault="00E95931" w:rsidP="00843C89">
      <w:r>
        <w:separator/>
      </w:r>
    </w:p>
  </w:endnote>
  <w:endnote w:type="continuationSeparator" w:id="0">
    <w:p w:rsidR="00E95931" w:rsidRDefault="00E95931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B41C1C">
      <w:rPr>
        <w:noProof/>
        <w:sz w:val="20"/>
      </w:rPr>
      <w:t>1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31" w:rsidRDefault="00E95931" w:rsidP="00843C89">
      <w:r>
        <w:separator/>
      </w:r>
    </w:p>
  </w:footnote>
  <w:footnote w:type="continuationSeparator" w:id="0">
    <w:p w:rsidR="00E95931" w:rsidRDefault="00E95931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4"/>
    <w:multiLevelType w:val="multilevel"/>
    <w:tmpl w:val="D1A2E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6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29842D8"/>
    <w:multiLevelType w:val="hybridMultilevel"/>
    <w:tmpl w:val="E638A3D2"/>
    <w:lvl w:ilvl="0" w:tplc="598221E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7992D39"/>
    <w:multiLevelType w:val="hybridMultilevel"/>
    <w:tmpl w:val="C1FA3DF8"/>
    <w:lvl w:ilvl="0" w:tplc="AAA05FA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E3D6A94"/>
    <w:multiLevelType w:val="hybridMultilevel"/>
    <w:tmpl w:val="0F2ED5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65B4A84"/>
    <w:multiLevelType w:val="hybridMultilevel"/>
    <w:tmpl w:val="C9A099E0"/>
    <w:lvl w:ilvl="0" w:tplc="CC009B3E">
      <w:start w:val="1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11E05"/>
    <w:multiLevelType w:val="multilevel"/>
    <w:tmpl w:val="4F086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7E66C94"/>
    <w:multiLevelType w:val="hybridMultilevel"/>
    <w:tmpl w:val="75082C84"/>
    <w:lvl w:ilvl="0" w:tplc="14D2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420DA"/>
    <w:multiLevelType w:val="hybridMultilevel"/>
    <w:tmpl w:val="CF86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D3C2D"/>
    <w:multiLevelType w:val="hybridMultilevel"/>
    <w:tmpl w:val="96083B6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A0E87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33A86785"/>
    <w:multiLevelType w:val="hybridMultilevel"/>
    <w:tmpl w:val="CA9C521C"/>
    <w:lvl w:ilvl="0" w:tplc="38CE8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92D4B"/>
    <w:multiLevelType w:val="hybridMultilevel"/>
    <w:tmpl w:val="ADDA0510"/>
    <w:lvl w:ilvl="0" w:tplc="F782EE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6646EC"/>
    <w:multiLevelType w:val="hybridMultilevel"/>
    <w:tmpl w:val="160ADCA8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175690D"/>
    <w:multiLevelType w:val="multilevel"/>
    <w:tmpl w:val="927E9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25" w15:restartNumberingAfterBreak="0">
    <w:nsid w:val="4569232B"/>
    <w:multiLevelType w:val="hybridMultilevel"/>
    <w:tmpl w:val="D9CC25E4"/>
    <w:lvl w:ilvl="0" w:tplc="F07C6A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421A62"/>
    <w:multiLevelType w:val="hybridMultilevel"/>
    <w:tmpl w:val="A2D6793E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4C624B"/>
    <w:multiLevelType w:val="hybridMultilevel"/>
    <w:tmpl w:val="32C412BE"/>
    <w:lvl w:ilvl="0" w:tplc="F07C6A1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57A51CFE"/>
    <w:multiLevelType w:val="hybridMultilevel"/>
    <w:tmpl w:val="0444FEEA"/>
    <w:lvl w:ilvl="0" w:tplc="699E4146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90130"/>
    <w:multiLevelType w:val="hybridMultilevel"/>
    <w:tmpl w:val="B2BC7A18"/>
    <w:lvl w:ilvl="0" w:tplc="F23442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521106"/>
    <w:multiLevelType w:val="hybridMultilevel"/>
    <w:tmpl w:val="A53A0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07FCC"/>
    <w:multiLevelType w:val="hybridMultilevel"/>
    <w:tmpl w:val="8138E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5415D"/>
    <w:multiLevelType w:val="hybridMultilevel"/>
    <w:tmpl w:val="4F9A16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12070"/>
    <w:multiLevelType w:val="hybridMultilevel"/>
    <w:tmpl w:val="23305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454E6"/>
    <w:multiLevelType w:val="hybridMultilevel"/>
    <w:tmpl w:val="6518C4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41" w15:restartNumberingAfterBreak="0">
    <w:nsid w:val="6A1C1007"/>
    <w:multiLevelType w:val="hybridMultilevel"/>
    <w:tmpl w:val="3F1A4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0C265E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4A52261"/>
    <w:multiLevelType w:val="hybridMultilevel"/>
    <w:tmpl w:val="9176DE76"/>
    <w:lvl w:ilvl="0" w:tplc="D806F6CC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HAnsi" w:hint="default"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B653AF"/>
    <w:multiLevelType w:val="multilevel"/>
    <w:tmpl w:val="D06EA16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6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47" w15:restartNumberingAfterBreak="0">
    <w:nsid w:val="7F203751"/>
    <w:multiLevelType w:val="multilevel"/>
    <w:tmpl w:val="E9E2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48" w15:restartNumberingAfterBreak="0">
    <w:nsid w:val="7F8A174A"/>
    <w:multiLevelType w:val="hybridMultilevel"/>
    <w:tmpl w:val="372AB3AC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46"/>
  </w:num>
  <w:num w:numId="7">
    <w:abstractNumId w:val="27"/>
  </w:num>
  <w:num w:numId="8">
    <w:abstractNumId w:val="35"/>
  </w:num>
  <w:num w:numId="9">
    <w:abstractNumId w:val="4"/>
  </w:num>
  <w:num w:numId="10">
    <w:abstractNumId w:val="16"/>
  </w:num>
  <w:num w:numId="11">
    <w:abstractNumId w:val="29"/>
  </w:num>
  <w:num w:numId="12">
    <w:abstractNumId w:val="12"/>
  </w:num>
  <w:num w:numId="13">
    <w:abstractNumId w:val="24"/>
  </w:num>
  <w:num w:numId="14">
    <w:abstractNumId w:val="40"/>
  </w:num>
  <w:num w:numId="15">
    <w:abstractNumId w:val="30"/>
  </w:num>
  <w:num w:numId="16">
    <w:abstractNumId w:val="39"/>
  </w:num>
  <w:num w:numId="17">
    <w:abstractNumId w:val="34"/>
  </w:num>
  <w:num w:numId="18">
    <w:abstractNumId w:val="20"/>
  </w:num>
  <w:num w:numId="19">
    <w:abstractNumId w:val="14"/>
  </w:num>
  <w:num w:numId="20">
    <w:abstractNumId w:val="7"/>
  </w:num>
  <w:num w:numId="21">
    <w:abstractNumId w:val="18"/>
  </w:num>
  <w:num w:numId="22">
    <w:abstractNumId w:val="47"/>
  </w:num>
  <w:num w:numId="23">
    <w:abstractNumId w:val="28"/>
  </w:num>
  <w:num w:numId="24">
    <w:abstractNumId w:val="1"/>
  </w:num>
  <w:num w:numId="25">
    <w:abstractNumId w:val="42"/>
  </w:num>
  <w:num w:numId="26">
    <w:abstractNumId w:val="38"/>
  </w:num>
  <w:num w:numId="27">
    <w:abstractNumId w:val="45"/>
  </w:num>
  <w:num w:numId="28">
    <w:abstractNumId w:val="15"/>
  </w:num>
  <w:num w:numId="29">
    <w:abstractNumId w:val="10"/>
  </w:num>
  <w:num w:numId="30">
    <w:abstractNumId w:val="19"/>
  </w:num>
  <w:num w:numId="31">
    <w:abstractNumId w:val="5"/>
  </w:num>
  <w:num w:numId="32">
    <w:abstractNumId w:val="25"/>
  </w:num>
  <w:num w:numId="33">
    <w:abstractNumId w:val="22"/>
  </w:num>
  <w:num w:numId="34">
    <w:abstractNumId w:val="48"/>
  </w:num>
  <w:num w:numId="35">
    <w:abstractNumId w:val="37"/>
  </w:num>
  <w:num w:numId="36">
    <w:abstractNumId w:val="8"/>
  </w:num>
  <w:num w:numId="37">
    <w:abstractNumId w:val="31"/>
  </w:num>
  <w:num w:numId="38">
    <w:abstractNumId w:val="33"/>
  </w:num>
  <w:num w:numId="39">
    <w:abstractNumId w:val="26"/>
  </w:num>
  <w:num w:numId="40">
    <w:abstractNumId w:val="41"/>
  </w:num>
  <w:num w:numId="41">
    <w:abstractNumId w:val="21"/>
  </w:num>
  <w:num w:numId="42">
    <w:abstractNumId w:val="36"/>
  </w:num>
  <w:num w:numId="43">
    <w:abstractNumId w:val="9"/>
  </w:num>
  <w:num w:numId="44">
    <w:abstractNumId w:val="23"/>
  </w:num>
  <w:num w:numId="45">
    <w:abstractNumId w:val="44"/>
  </w:num>
  <w:num w:numId="46">
    <w:abstractNumId w:val="32"/>
  </w:num>
  <w:num w:numId="47">
    <w:abstractNumId w:val="11"/>
  </w:num>
  <w:num w:numId="48">
    <w:abstractNumId w:val="1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17D9B"/>
    <w:rsid w:val="000264EB"/>
    <w:rsid w:val="0003769C"/>
    <w:rsid w:val="00040F13"/>
    <w:rsid w:val="0004503F"/>
    <w:rsid w:val="00060E73"/>
    <w:rsid w:val="00064CB8"/>
    <w:rsid w:val="000655EB"/>
    <w:rsid w:val="00066033"/>
    <w:rsid w:val="00066F21"/>
    <w:rsid w:val="00070634"/>
    <w:rsid w:val="000737DD"/>
    <w:rsid w:val="00074458"/>
    <w:rsid w:val="000745F9"/>
    <w:rsid w:val="00077784"/>
    <w:rsid w:val="000778B9"/>
    <w:rsid w:val="00082A33"/>
    <w:rsid w:val="00084CD3"/>
    <w:rsid w:val="00096E46"/>
    <w:rsid w:val="00097ED8"/>
    <w:rsid w:val="000A2327"/>
    <w:rsid w:val="000A3F65"/>
    <w:rsid w:val="000B0998"/>
    <w:rsid w:val="000B24E5"/>
    <w:rsid w:val="000B4DDC"/>
    <w:rsid w:val="000B6A9C"/>
    <w:rsid w:val="000C1064"/>
    <w:rsid w:val="000C7EDD"/>
    <w:rsid w:val="000D0229"/>
    <w:rsid w:val="000D4E40"/>
    <w:rsid w:val="000E3BA9"/>
    <w:rsid w:val="000E515F"/>
    <w:rsid w:val="000E71DA"/>
    <w:rsid w:val="000E7904"/>
    <w:rsid w:val="000F5698"/>
    <w:rsid w:val="00101FF8"/>
    <w:rsid w:val="00102C35"/>
    <w:rsid w:val="001048CA"/>
    <w:rsid w:val="001129EA"/>
    <w:rsid w:val="0011374E"/>
    <w:rsid w:val="00115581"/>
    <w:rsid w:val="001177CC"/>
    <w:rsid w:val="001217B0"/>
    <w:rsid w:val="00124603"/>
    <w:rsid w:val="00124CFD"/>
    <w:rsid w:val="00126AFB"/>
    <w:rsid w:val="0012735B"/>
    <w:rsid w:val="00127E97"/>
    <w:rsid w:val="00137168"/>
    <w:rsid w:val="001412AA"/>
    <w:rsid w:val="001467AE"/>
    <w:rsid w:val="00146E4F"/>
    <w:rsid w:val="0015081E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A58"/>
    <w:rsid w:val="00195E2E"/>
    <w:rsid w:val="0019723A"/>
    <w:rsid w:val="001A45F0"/>
    <w:rsid w:val="001B5407"/>
    <w:rsid w:val="001B5521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568E"/>
    <w:rsid w:val="00221BB6"/>
    <w:rsid w:val="00221C7B"/>
    <w:rsid w:val="0022472E"/>
    <w:rsid w:val="00227B41"/>
    <w:rsid w:val="00231A9D"/>
    <w:rsid w:val="002321BE"/>
    <w:rsid w:val="0023437E"/>
    <w:rsid w:val="00235178"/>
    <w:rsid w:val="00246A4B"/>
    <w:rsid w:val="00247873"/>
    <w:rsid w:val="00253454"/>
    <w:rsid w:val="00253573"/>
    <w:rsid w:val="00253967"/>
    <w:rsid w:val="00257CFC"/>
    <w:rsid w:val="002633F3"/>
    <w:rsid w:val="00265008"/>
    <w:rsid w:val="00271FA1"/>
    <w:rsid w:val="002821F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5190"/>
    <w:rsid w:val="002D27E3"/>
    <w:rsid w:val="002D3139"/>
    <w:rsid w:val="002D37FC"/>
    <w:rsid w:val="002D7120"/>
    <w:rsid w:val="002D71D8"/>
    <w:rsid w:val="002D755F"/>
    <w:rsid w:val="002E325C"/>
    <w:rsid w:val="002E3C3C"/>
    <w:rsid w:val="002E6D48"/>
    <w:rsid w:val="002F1098"/>
    <w:rsid w:val="002F26A8"/>
    <w:rsid w:val="002F3625"/>
    <w:rsid w:val="002F3BE9"/>
    <w:rsid w:val="003001C1"/>
    <w:rsid w:val="003011D0"/>
    <w:rsid w:val="0030132D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22A6"/>
    <w:rsid w:val="00372C45"/>
    <w:rsid w:val="00372DAA"/>
    <w:rsid w:val="003745CB"/>
    <w:rsid w:val="00376D17"/>
    <w:rsid w:val="00380A5D"/>
    <w:rsid w:val="00383294"/>
    <w:rsid w:val="003975B0"/>
    <w:rsid w:val="003A3B80"/>
    <w:rsid w:val="003B469E"/>
    <w:rsid w:val="003C1508"/>
    <w:rsid w:val="003C4DAD"/>
    <w:rsid w:val="003C704C"/>
    <w:rsid w:val="003D64C9"/>
    <w:rsid w:val="003E0B85"/>
    <w:rsid w:val="003E6F53"/>
    <w:rsid w:val="004012CF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7DCD"/>
    <w:rsid w:val="00442729"/>
    <w:rsid w:val="00444699"/>
    <w:rsid w:val="00446AC7"/>
    <w:rsid w:val="0045120C"/>
    <w:rsid w:val="00451A76"/>
    <w:rsid w:val="004552BA"/>
    <w:rsid w:val="00464A8D"/>
    <w:rsid w:val="00465638"/>
    <w:rsid w:val="00466178"/>
    <w:rsid w:val="00466429"/>
    <w:rsid w:val="00473824"/>
    <w:rsid w:val="00473F10"/>
    <w:rsid w:val="00474645"/>
    <w:rsid w:val="00482250"/>
    <w:rsid w:val="00486964"/>
    <w:rsid w:val="00490C58"/>
    <w:rsid w:val="00490FB2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7AC"/>
    <w:rsid w:val="004C7B63"/>
    <w:rsid w:val="004C7D57"/>
    <w:rsid w:val="004D6AC1"/>
    <w:rsid w:val="004E096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23159"/>
    <w:rsid w:val="005258C3"/>
    <w:rsid w:val="00526D7B"/>
    <w:rsid w:val="005279B3"/>
    <w:rsid w:val="00533D7C"/>
    <w:rsid w:val="00536196"/>
    <w:rsid w:val="00542639"/>
    <w:rsid w:val="0054271A"/>
    <w:rsid w:val="00543585"/>
    <w:rsid w:val="00543AB4"/>
    <w:rsid w:val="00552C4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7D2B"/>
    <w:rsid w:val="00592913"/>
    <w:rsid w:val="00593340"/>
    <w:rsid w:val="00593865"/>
    <w:rsid w:val="0059511F"/>
    <w:rsid w:val="005A2733"/>
    <w:rsid w:val="005B0779"/>
    <w:rsid w:val="005B519D"/>
    <w:rsid w:val="005B640B"/>
    <w:rsid w:val="005C022A"/>
    <w:rsid w:val="005C5C56"/>
    <w:rsid w:val="005D16EF"/>
    <w:rsid w:val="005E1C32"/>
    <w:rsid w:val="005F1363"/>
    <w:rsid w:val="005F1E55"/>
    <w:rsid w:val="005F580A"/>
    <w:rsid w:val="005F61BD"/>
    <w:rsid w:val="00600F46"/>
    <w:rsid w:val="006019C3"/>
    <w:rsid w:val="00603C0C"/>
    <w:rsid w:val="00605347"/>
    <w:rsid w:val="006057C6"/>
    <w:rsid w:val="00606C15"/>
    <w:rsid w:val="006124C9"/>
    <w:rsid w:val="006174EA"/>
    <w:rsid w:val="00622960"/>
    <w:rsid w:val="006230BB"/>
    <w:rsid w:val="00631533"/>
    <w:rsid w:val="00642A06"/>
    <w:rsid w:val="00644FEF"/>
    <w:rsid w:val="00645991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8E8"/>
    <w:rsid w:val="006948F8"/>
    <w:rsid w:val="00694C28"/>
    <w:rsid w:val="006964ED"/>
    <w:rsid w:val="006971AB"/>
    <w:rsid w:val="00697DF9"/>
    <w:rsid w:val="006A218D"/>
    <w:rsid w:val="006B0C73"/>
    <w:rsid w:val="006B0D90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7E53"/>
    <w:rsid w:val="007306C4"/>
    <w:rsid w:val="00731FA3"/>
    <w:rsid w:val="00733D1B"/>
    <w:rsid w:val="007342FF"/>
    <w:rsid w:val="00735F54"/>
    <w:rsid w:val="00736087"/>
    <w:rsid w:val="0074088B"/>
    <w:rsid w:val="007432B0"/>
    <w:rsid w:val="0074415E"/>
    <w:rsid w:val="00750E96"/>
    <w:rsid w:val="00751195"/>
    <w:rsid w:val="00751D28"/>
    <w:rsid w:val="007569D9"/>
    <w:rsid w:val="00764E4C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125F"/>
    <w:rsid w:val="00792D0B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7D6D"/>
    <w:rsid w:val="007D0053"/>
    <w:rsid w:val="007D03AD"/>
    <w:rsid w:val="007D434C"/>
    <w:rsid w:val="007D522B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051DA"/>
    <w:rsid w:val="00810597"/>
    <w:rsid w:val="0081424A"/>
    <w:rsid w:val="008153E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6BCD"/>
    <w:rsid w:val="0086366D"/>
    <w:rsid w:val="008642E6"/>
    <w:rsid w:val="00867293"/>
    <w:rsid w:val="008727DB"/>
    <w:rsid w:val="008749DC"/>
    <w:rsid w:val="00880519"/>
    <w:rsid w:val="0088144E"/>
    <w:rsid w:val="0089012E"/>
    <w:rsid w:val="00891492"/>
    <w:rsid w:val="00893096"/>
    <w:rsid w:val="008A07AB"/>
    <w:rsid w:val="008A1441"/>
    <w:rsid w:val="008A7404"/>
    <w:rsid w:val="008C0CB7"/>
    <w:rsid w:val="008C4199"/>
    <w:rsid w:val="008C5BB6"/>
    <w:rsid w:val="008C7A77"/>
    <w:rsid w:val="008D4478"/>
    <w:rsid w:val="008E58C7"/>
    <w:rsid w:val="008E7DF2"/>
    <w:rsid w:val="008F3381"/>
    <w:rsid w:val="008F5A1D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4D29"/>
    <w:rsid w:val="00955891"/>
    <w:rsid w:val="0096255A"/>
    <w:rsid w:val="00970576"/>
    <w:rsid w:val="009775EA"/>
    <w:rsid w:val="0098145C"/>
    <w:rsid w:val="0098485E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51D3"/>
    <w:rsid w:val="009B5302"/>
    <w:rsid w:val="009C0C39"/>
    <w:rsid w:val="009C206A"/>
    <w:rsid w:val="009D5F0C"/>
    <w:rsid w:val="009F218F"/>
    <w:rsid w:val="009F2DC2"/>
    <w:rsid w:val="009F5B87"/>
    <w:rsid w:val="00A00B5E"/>
    <w:rsid w:val="00A011F7"/>
    <w:rsid w:val="00A01649"/>
    <w:rsid w:val="00A01D93"/>
    <w:rsid w:val="00A10060"/>
    <w:rsid w:val="00A14A7D"/>
    <w:rsid w:val="00A15DBE"/>
    <w:rsid w:val="00A17E94"/>
    <w:rsid w:val="00A20838"/>
    <w:rsid w:val="00A211D7"/>
    <w:rsid w:val="00A22CF8"/>
    <w:rsid w:val="00A23A92"/>
    <w:rsid w:val="00A27BC5"/>
    <w:rsid w:val="00A379BA"/>
    <w:rsid w:val="00A40D49"/>
    <w:rsid w:val="00A46E78"/>
    <w:rsid w:val="00A4789F"/>
    <w:rsid w:val="00A56DDF"/>
    <w:rsid w:val="00A56FCA"/>
    <w:rsid w:val="00A64814"/>
    <w:rsid w:val="00A65956"/>
    <w:rsid w:val="00A66B5A"/>
    <w:rsid w:val="00A716FE"/>
    <w:rsid w:val="00A73399"/>
    <w:rsid w:val="00A74D8A"/>
    <w:rsid w:val="00A77514"/>
    <w:rsid w:val="00A83E73"/>
    <w:rsid w:val="00A85702"/>
    <w:rsid w:val="00A8642E"/>
    <w:rsid w:val="00A90171"/>
    <w:rsid w:val="00A94E46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B752C"/>
    <w:rsid w:val="00AC190C"/>
    <w:rsid w:val="00AC26F2"/>
    <w:rsid w:val="00AC36A1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03A8B"/>
    <w:rsid w:val="00B12AE0"/>
    <w:rsid w:val="00B156BA"/>
    <w:rsid w:val="00B15DB8"/>
    <w:rsid w:val="00B177B7"/>
    <w:rsid w:val="00B24183"/>
    <w:rsid w:val="00B26057"/>
    <w:rsid w:val="00B27E23"/>
    <w:rsid w:val="00B300DD"/>
    <w:rsid w:val="00B317BC"/>
    <w:rsid w:val="00B3307C"/>
    <w:rsid w:val="00B333F8"/>
    <w:rsid w:val="00B33E8C"/>
    <w:rsid w:val="00B372CB"/>
    <w:rsid w:val="00B41C1C"/>
    <w:rsid w:val="00B46DB8"/>
    <w:rsid w:val="00B534A3"/>
    <w:rsid w:val="00B57438"/>
    <w:rsid w:val="00B67E0F"/>
    <w:rsid w:val="00B74412"/>
    <w:rsid w:val="00B7550A"/>
    <w:rsid w:val="00B75589"/>
    <w:rsid w:val="00B76D4E"/>
    <w:rsid w:val="00B77B28"/>
    <w:rsid w:val="00B819FE"/>
    <w:rsid w:val="00B8282F"/>
    <w:rsid w:val="00B878BA"/>
    <w:rsid w:val="00BA510B"/>
    <w:rsid w:val="00BA6105"/>
    <w:rsid w:val="00BC367D"/>
    <w:rsid w:val="00BD15DE"/>
    <w:rsid w:val="00BD5C42"/>
    <w:rsid w:val="00BE042C"/>
    <w:rsid w:val="00BE1142"/>
    <w:rsid w:val="00BE648A"/>
    <w:rsid w:val="00BE7D86"/>
    <w:rsid w:val="00BF0710"/>
    <w:rsid w:val="00BF0B39"/>
    <w:rsid w:val="00BF1B04"/>
    <w:rsid w:val="00BF3985"/>
    <w:rsid w:val="00BF3E75"/>
    <w:rsid w:val="00C00E54"/>
    <w:rsid w:val="00C04136"/>
    <w:rsid w:val="00C04AB5"/>
    <w:rsid w:val="00C129C5"/>
    <w:rsid w:val="00C1375C"/>
    <w:rsid w:val="00C14878"/>
    <w:rsid w:val="00C20C72"/>
    <w:rsid w:val="00C21AAA"/>
    <w:rsid w:val="00C24594"/>
    <w:rsid w:val="00C24698"/>
    <w:rsid w:val="00C25679"/>
    <w:rsid w:val="00C257F2"/>
    <w:rsid w:val="00C346B5"/>
    <w:rsid w:val="00C35917"/>
    <w:rsid w:val="00C3681B"/>
    <w:rsid w:val="00C37E31"/>
    <w:rsid w:val="00C41523"/>
    <w:rsid w:val="00C456B6"/>
    <w:rsid w:val="00C4590D"/>
    <w:rsid w:val="00C531F1"/>
    <w:rsid w:val="00C54A65"/>
    <w:rsid w:val="00C55A12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84FD2"/>
    <w:rsid w:val="00C86C5F"/>
    <w:rsid w:val="00C86EE6"/>
    <w:rsid w:val="00C911EA"/>
    <w:rsid w:val="00C92C4A"/>
    <w:rsid w:val="00C92F1E"/>
    <w:rsid w:val="00C967BE"/>
    <w:rsid w:val="00C97324"/>
    <w:rsid w:val="00CA0C09"/>
    <w:rsid w:val="00CA2D41"/>
    <w:rsid w:val="00CA5A73"/>
    <w:rsid w:val="00CA5CD0"/>
    <w:rsid w:val="00CB06DB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152D"/>
    <w:rsid w:val="00CE5272"/>
    <w:rsid w:val="00CF0BBB"/>
    <w:rsid w:val="00CF0C65"/>
    <w:rsid w:val="00CF313F"/>
    <w:rsid w:val="00CF5E59"/>
    <w:rsid w:val="00CF7CFE"/>
    <w:rsid w:val="00CF7EBA"/>
    <w:rsid w:val="00D039F8"/>
    <w:rsid w:val="00D123F1"/>
    <w:rsid w:val="00D14772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1E83"/>
    <w:rsid w:val="00D4295B"/>
    <w:rsid w:val="00D43674"/>
    <w:rsid w:val="00D45138"/>
    <w:rsid w:val="00D47041"/>
    <w:rsid w:val="00D56BC7"/>
    <w:rsid w:val="00D60140"/>
    <w:rsid w:val="00D62998"/>
    <w:rsid w:val="00D63E92"/>
    <w:rsid w:val="00D6795F"/>
    <w:rsid w:val="00D70B01"/>
    <w:rsid w:val="00D70CCA"/>
    <w:rsid w:val="00D7165F"/>
    <w:rsid w:val="00D72974"/>
    <w:rsid w:val="00D734AD"/>
    <w:rsid w:val="00D7520A"/>
    <w:rsid w:val="00D76BEF"/>
    <w:rsid w:val="00D77A3C"/>
    <w:rsid w:val="00D8074C"/>
    <w:rsid w:val="00D83AA6"/>
    <w:rsid w:val="00D85A86"/>
    <w:rsid w:val="00D914C4"/>
    <w:rsid w:val="00D92F7B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DF0A11"/>
    <w:rsid w:val="00E07ABD"/>
    <w:rsid w:val="00E12158"/>
    <w:rsid w:val="00E23BD6"/>
    <w:rsid w:val="00E249C8"/>
    <w:rsid w:val="00E27EFB"/>
    <w:rsid w:val="00E30B60"/>
    <w:rsid w:val="00E50833"/>
    <w:rsid w:val="00E54F9A"/>
    <w:rsid w:val="00E55EC6"/>
    <w:rsid w:val="00E560A7"/>
    <w:rsid w:val="00E60F7A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3068"/>
    <w:rsid w:val="00E95931"/>
    <w:rsid w:val="00E95E65"/>
    <w:rsid w:val="00EA6F30"/>
    <w:rsid w:val="00EB3C30"/>
    <w:rsid w:val="00EB6D34"/>
    <w:rsid w:val="00EB77F6"/>
    <w:rsid w:val="00EC3343"/>
    <w:rsid w:val="00EC3B23"/>
    <w:rsid w:val="00EC4607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21589"/>
    <w:rsid w:val="00F27F76"/>
    <w:rsid w:val="00F36305"/>
    <w:rsid w:val="00F36708"/>
    <w:rsid w:val="00F423EB"/>
    <w:rsid w:val="00F43476"/>
    <w:rsid w:val="00F43B45"/>
    <w:rsid w:val="00F46F80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798F"/>
    <w:rsid w:val="00F90C5F"/>
    <w:rsid w:val="00F919AF"/>
    <w:rsid w:val="00F948F2"/>
    <w:rsid w:val="00F970BB"/>
    <w:rsid w:val="00F9797E"/>
    <w:rsid w:val="00FA1688"/>
    <w:rsid w:val="00FA69AB"/>
    <w:rsid w:val="00FB630F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3754C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uiPriority w:val="34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327CFC"/>
    <w:rsid w:val="00442964"/>
    <w:rsid w:val="005268D8"/>
    <w:rsid w:val="00606793"/>
    <w:rsid w:val="00680852"/>
    <w:rsid w:val="007243A5"/>
    <w:rsid w:val="00937F5C"/>
    <w:rsid w:val="00956389"/>
    <w:rsid w:val="00993EAC"/>
    <w:rsid w:val="00A735A1"/>
    <w:rsid w:val="00CE3645"/>
    <w:rsid w:val="00EB6F77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1B53-FE23-46C3-ADD2-2120C41A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2021-07-15T10:41:00Z</cp:lastPrinted>
  <dcterms:created xsi:type="dcterms:W3CDTF">2022-10-13T04:56:00Z</dcterms:created>
  <dcterms:modified xsi:type="dcterms:W3CDTF">2024-10-30T04:55:00Z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2022-07-22T13:24:51.6901032+02:00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GRN-b25b9a5e-888c-419d-ad0e-6fcdec5e11e8</vt:lpwstr>
  </property>
  <property fmtid="{D5CDD505-2E9C-101B-9397-08002B2CF9AE}" pid="7" name="MFHash">
    <vt:lpwstr>XSTa49we1Y4GnfdoWkfbslf7aLrZOMXSz9SFNiF37Oo=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