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4A" w:rsidRPr="006A595E" w:rsidRDefault="00600F46" w:rsidP="008D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theme="minorHAnsi"/>
          <w:b/>
          <w:szCs w:val="24"/>
        </w:rPr>
      </w:pPr>
      <w:r w:rsidRPr="006A595E">
        <w:rPr>
          <w:rFonts w:asciiTheme="minorHAnsi" w:hAnsiTheme="minorHAnsi" w:cstheme="minorHAnsi"/>
          <w:b/>
          <w:szCs w:val="24"/>
        </w:rPr>
        <w:t>2401-ILZ</w:t>
      </w:r>
      <w:r w:rsidR="00316F20" w:rsidRPr="006A595E">
        <w:rPr>
          <w:rFonts w:asciiTheme="minorHAnsi" w:hAnsiTheme="minorHAnsi" w:cstheme="minorHAnsi"/>
          <w:b/>
          <w:szCs w:val="24"/>
        </w:rPr>
        <w:t>[1].261</w:t>
      </w:r>
      <w:r w:rsidR="000778B9" w:rsidRPr="006A595E">
        <w:rPr>
          <w:rFonts w:asciiTheme="minorHAnsi" w:hAnsiTheme="minorHAnsi" w:cstheme="minorHAnsi"/>
          <w:b/>
          <w:szCs w:val="24"/>
        </w:rPr>
        <w:t>.</w:t>
      </w:r>
      <w:r w:rsidR="006A595E" w:rsidRPr="006A595E">
        <w:rPr>
          <w:rFonts w:asciiTheme="minorHAnsi" w:hAnsiTheme="minorHAnsi" w:cstheme="minorHAnsi"/>
          <w:b/>
          <w:szCs w:val="24"/>
        </w:rPr>
        <w:t>15</w:t>
      </w:r>
      <w:r w:rsidR="00316F20" w:rsidRPr="006A595E">
        <w:rPr>
          <w:rFonts w:asciiTheme="minorHAnsi" w:hAnsiTheme="minorHAnsi" w:cstheme="minorHAnsi"/>
          <w:b/>
          <w:szCs w:val="24"/>
        </w:rPr>
        <w:t>.202</w:t>
      </w:r>
      <w:r w:rsidR="006A595E" w:rsidRPr="006A595E">
        <w:rPr>
          <w:rFonts w:asciiTheme="minorHAnsi" w:hAnsiTheme="minorHAnsi" w:cstheme="minorHAnsi"/>
          <w:b/>
          <w:szCs w:val="24"/>
        </w:rPr>
        <w:t>5</w:t>
      </w:r>
      <w:r w:rsidR="00B03A8B" w:rsidRPr="006A595E">
        <w:rPr>
          <w:rFonts w:asciiTheme="minorHAnsi" w:hAnsiTheme="minorHAnsi" w:cstheme="minorHAnsi"/>
          <w:b/>
          <w:szCs w:val="24"/>
        </w:rPr>
        <w:tab/>
      </w:r>
      <w:r w:rsidR="00B03A8B" w:rsidRPr="006A595E">
        <w:rPr>
          <w:rFonts w:asciiTheme="minorHAnsi" w:hAnsiTheme="minorHAnsi" w:cstheme="minorHAnsi"/>
          <w:b/>
          <w:szCs w:val="24"/>
        </w:rPr>
        <w:tab/>
      </w:r>
      <w:r w:rsidR="00B94E34" w:rsidRPr="006A595E">
        <w:rPr>
          <w:rFonts w:asciiTheme="minorHAnsi" w:hAnsiTheme="minorHAnsi" w:cstheme="minorHAnsi"/>
          <w:b/>
          <w:szCs w:val="24"/>
        </w:rPr>
        <w:tab/>
      </w:r>
      <w:r w:rsidR="00B94E34" w:rsidRPr="006A595E">
        <w:rPr>
          <w:rFonts w:asciiTheme="minorHAnsi" w:hAnsiTheme="minorHAnsi" w:cstheme="minorHAnsi"/>
          <w:b/>
          <w:szCs w:val="24"/>
        </w:rPr>
        <w:tab/>
      </w:r>
      <w:r w:rsidR="00C2744E" w:rsidRPr="006A595E">
        <w:rPr>
          <w:rFonts w:asciiTheme="minorHAnsi" w:hAnsiTheme="minorHAnsi" w:cstheme="minorHAnsi"/>
          <w:b/>
          <w:szCs w:val="24"/>
        </w:rPr>
        <w:tab/>
      </w:r>
      <w:r w:rsidR="006A595E" w:rsidRPr="006A595E">
        <w:rPr>
          <w:rFonts w:asciiTheme="minorHAnsi" w:hAnsiTheme="minorHAnsi" w:cstheme="minorHAnsi"/>
          <w:b/>
          <w:szCs w:val="24"/>
        </w:rPr>
        <w:tab/>
      </w:r>
      <w:r w:rsidR="00C2744E" w:rsidRPr="006A595E">
        <w:rPr>
          <w:rFonts w:asciiTheme="minorHAnsi" w:hAnsiTheme="minorHAnsi" w:cstheme="minorHAnsi"/>
          <w:b/>
          <w:szCs w:val="24"/>
        </w:rPr>
        <w:tab/>
      </w:r>
      <w:r w:rsidR="00C2744E" w:rsidRPr="006A595E">
        <w:rPr>
          <w:rFonts w:asciiTheme="minorHAnsi" w:hAnsiTheme="minorHAnsi" w:cstheme="minorHAnsi"/>
          <w:b/>
          <w:szCs w:val="24"/>
        </w:rPr>
        <w:tab/>
      </w:r>
      <w:r w:rsidR="00C2744E" w:rsidRPr="006A595E">
        <w:rPr>
          <w:rFonts w:asciiTheme="minorHAnsi" w:hAnsiTheme="minorHAnsi" w:cstheme="minorHAnsi"/>
          <w:b/>
          <w:szCs w:val="24"/>
        </w:rPr>
        <w:tab/>
      </w:r>
      <w:r w:rsidR="006A595E" w:rsidRPr="006A595E">
        <w:rPr>
          <w:rFonts w:asciiTheme="minorHAnsi" w:hAnsiTheme="minorHAnsi" w:cstheme="minorHAnsi"/>
          <w:b/>
          <w:szCs w:val="24"/>
        </w:rPr>
        <w:t>Załącznik nr 4</w:t>
      </w:r>
    </w:p>
    <w:p w:rsidR="00A011F7" w:rsidRPr="006A595E" w:rsidRDefault="00843C89" w:rsidP="009F218F">
      <w:pPr>
        <w:pStyle w:val="Nagwek1"/>
        <w:spacing w:before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6A595E">
        <w:rPr>
          <w:rFonts w:asciiTheme="minorHAnsi" w:hAnsiTheme="minorHAnsi" w:cstheme="minorHAnsi"/>
          <w:b/>
          <w:szCs w:val="24"/>
        </w:rPr>
        <w:t>FORMULARZ OFERTY</w:t>
      </w:r>
    </w:p>
    <w:p w:rsidR="002F3BE9" w:rsidRPr="006A595E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6A595E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6A595E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2F3BE9" w:rsidRPr="006A595E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A595E" w:rsidRDefault="002F3BE9" w:rsidP="002F3BE9">
      <w:pPr>
        <w:rPr>
          <w:rFonts w:asciiTheme="minorHAnsi" w:hAnsiTheme="minorHAnsi" w:cstheme="minorHAnsi"/>
          <w:szCs w:val="24"/>
        </w:rPr>
      </w:pPr>
      <w:r w:rsidRPr="006A595E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6A595E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A595E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A595E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A595E" w:rsidRDefault="002F3BE9" w:rsidP="002F3BE9">
      <w:pPr>
        <w:rPr>
          <w:rFonts w:asciiTheme="minorHAnsi" w:hAnsiTheme="minorHAnsi" w:cstheme="minorHAnsi"/>
          <w:szCs w:val="24"/>
        </w:rPr>
      </w:pPr>
      <w:r w:rsidRPr="006A595E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6A595E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A595E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A595E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A595E" w:rsidRDefault="002F3BE9" w:rsidP="002F3BE9">
      <w:pPr>
        <w:rPr>
          <w:rFonts w:asciiTheme="minorHAnsi" w:hAnsiTheme="minorHAnsi" w:cstheme="minorHAnsi"/>
          <w:szCs w:val="24"/>
        </w:rPr>
      </w:pPr>
      <w:r w:rsidRPr="006A595E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6A595E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A595E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A595E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A595E" w:rsidRDefault="002F3BE9" w:rsidP="002F3BE9">
      <w:pPr>
        <w:rPr>
          <w:rFonts w:asciiTheme="minorHAnsi" w:hAnsiTheme="minorHAnsi" w:cstheme="minorHAnsi"/>
          <w:szCs w:val="24"/>
        </w:rPr>
      </w:pPr>
      <w:r w:rsidRPr="006A595E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6A595E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A595E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A595E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A595E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6A595E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6A595E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A595E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6E372D" w:rsidRPr="006A595E" w:rsidRDefault="00247873" w:rsidP="00616F4F">
      <w:pPr>
        <w:pStyle w:val="Nagwek3"/>
        <w:numPr>
          <w:ilvl w:val="0"/>
          <w:numId w:val="13"/>
        </w:numPr>
        <w:spacing w:before="600" w:line="276" w:lineRule="auto"/>
        <w:ind w:left="426" w:hanging="28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A595E">
        <w:rPr>
          <w:rFonts w:asciiTheme="minorHAnsi" w:hAnsiTheme="minorHAnsi" w:cstheme="minorHAnsi"/>
          <w:b w:val="0"/>
          <w:sz w:val="24"/>
          <w:szCs w:val="24"/>
        </w:rPr>
        <w:t xml:space="preserve">W odpowiedzi na </w:t>
      </w:r>
      <w:r w:rsidR="006A595E" w:rsidRPr="006A595E">
        <w:rPr>
          <w:rFonts w:asciiTheme="minorHAnsi" w:hAnsiTheme="minorHAnsi" w:cstheme="minorHAnsi"/>
          <w:b w:val="0"/>
          <w:sz w:val="24"/>
          <w:szCs w:val="24"/>
        </w:rPr>
        <w:t>Z</w:t>
      </w:r>
      <w:r w:rsidR="00760159" w:rsidRPr="006A595E">
        <w:rPr>
          <w:rFonts w:asciiTheme="minorHAnsi" w:hAnsiTheme="minorHAnsi" w:cstheme="minorHAnsi"/>
          <w:b w:val="0"/>
          <w:sz w:val="24"/>
          <w:szCs w:val="24"/>
        </w:rPr>
        <w:t xml:space="preserve">aproszenie do składnia ofert </w:t>
      </w:r>
      <w:r w:rsidR="000D12A7" w:rsidRPr="006A595E">
        <w:rPr>
          <w:rFonts w:asciiTheme="minorHAnsi" w:hAnsiTheme="minorHAnsi" w:cstheme="minorHAnsi"/>
          <w:b w:val="0"/>
          <w:sz w:val="24"/>
          <w:szCs w:val="24"/>
        </w:rPr>
        <w:t>nr 2401-ILZ</w:t>
      </w:r>
      <w:r w:rsidR="006A595E" w:rsidRPr="006A595E">
        <w:rPr>
          <w:rFonts w:asciiTheme="minorHAnsi" w:hAnsiTheme="minorHAnsi" w:cstheme="minorHAnsi"/>
          <w:b w:val="0"/>
          <w:sz w:val="24"/>
          <w:szCs w:val="24"/>
        </w:rPr>
        <w:t>[1].261.15.2025</w:t>
      </w:r>
      <w:r w:rsidR="00872549" w:rsidRPr="006A595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6A595E" w:rsidRPr="006A595E">
        <w:rPr>
          <w:rFonts w:asciiTheme="minorHAnsi" w:hAnsiTheme="minorHAnsi" w:cstheme="minorHAnsi"/>
          <w:b w:val="0"/>
          <w:sz w:val="24"/>
          <w:szCs w:val="24"/>
        </w:rPr>
        <w:t>„Wykonanie przeglądu sprzętu gaśniczego oraz remontu gaśnic w Izbie Administracji Skarbowej w Katowicach oraz administrowanych jednostkach na terenie woj. śląskiego”</w:t>
      </w:r>
      <w:r w:rsidR="0037106F" w:rsidRPr="006A595E">
        <w:rPr>
          <w:rFonts w:asciiTheme="minorHAnsi" w:hAnsiTheme="minorHAnsi" w:cstheme="minorHAnsi"/>
          <w:b w:val="0"/>
          <w:sz w:val="24"/>
          <w:szCs w:val="24"/>
        </w:rPr>
        <w:t>, z</w:t>
      </w:r>
      <w:r w:rsidR="006A595E">
        <w:rPr>
          <w:rFonts w:asciiTheme="minorHAnsi" w:hAnsiTheme="minorHAnsi" w:cstheme="minorHAnsi"/>
          <w:b w:val="0"/>
          <w:sz w:val="24"/>
          <w:szCs w:val="24"/>
        </w:rPr>
        <w:t>godnie z wymogami określonymi w </w:t>
      </w:r>
      <w:r w:rsidR="0037106F" w:rsidRPr="006A595E">
        <w:rPr>
          <w:rFonts w:asciiTheme="minorHAnsi" w:hAnsiTheme="minorHAnsi" w:cstheme="minorHAnsi"/>
          <w:b w:val="0"/>
          <w:sz w:val="24"/>
          <w:szCs w:val="24"/>
        </w:rPr>
        <w:t>Zaproszeniu</w:t>
      </w:r>
      <w:r w:rsidR="0030132D" w:rsidRPr="006A595E">
        <w:rPr>
          <w:rFonts w:asciiTheme="minorHAnsi" w:hAnsiTheme="minorHAnsi" w:cstheme="minorHAnsi"/>
          <w:b w:val="0"/>
          <w:sz w:val="24"/>
          <w:szCs w:val="24"/>
        </w:rPr>
        <w:t>,</w:t>
      </w:r>
      <w:r w:rsidR="00843C89" w:rsidRPr="006A595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775EA" w:rsidRPr="006A595E">
        <w:rPr>
          <w:rFonts w:asciiTheme="minorHAnsi" w:hAnsiTheme="minorHAnsi" w:cstheme="minorHAnsi"/>
          <w:b w:val="0"/>
          <w:sz w:val="24"/>
          <w:szCs w:val="24"/>
        </w:rPr>
        <w:t xml:space="preserve">składamy ofertę na wykonanie </w:t>
      </w:r>
      <w:r w:rsidR="006A595E" w:rsidRPr="006A595E">
        <w:rPr>
          <w:rFonts w:asciiTheme="minorHAnsi" w:hAnsiTheme="minorHAnsi" w:cstheme="minorHAnsi"/>
          <w:b w:val="0"/>
          <w:sz w:val="24"/>
          <w:szCs w:val="24"/>
        </w:rPr>
        <w:t>usług będących</w:t>
      </w:r>
      <w:r w:rsidR="009775EA" w:rsidRPr="006A595E">
        <w:rPr>
          <w:rFonts w:asciiTheme="minorHAnsi" w:hAnsiTheme="minorHAnsi" w:cstheme="minorHAnsi"/>
          <w:b w:val="0"/>
          <w:sz w:val="24"/>
          <w:szCs w:val="24"/>
        </w:rPr>
        <w:t xml:space="preserve"> przedmiotem zamówienia </w:t>
      </w:r>
      <w:r w:rsidR="007B406E" w:rsidRPr="006A595E">
        <w:rPr>
          <w:rFonts w:asciiTheme="minorHAnsi" w:hAnsiTheme="minorHAnsi" w:cstheme="minorHAnsi"/>
          <w:b w:val="0"/>
          <w:sz w:val="24"/>
          <w:szCs w:val="24"/>
        </w:rPr>
        <w:t>za niżej podaną cenę</w:t>
      </w:r>
      <w:r w:rsidR="009775EA" w:rsidRPr="006A595E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W w:w="97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71"/>
        <w:gridCol w:w="4572"/>
      </w:tblGrid>
      <w:tr w:rsidR="00772BE3" w:rsidRPr="006A595E" w:rsidTr="00C44D1E">
        <w:trPr>
          <w:trHeight w:val="2526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72BE3" w:rsidRPr="006A595E" w:rsidRDefault="00772BE3" w:rsidP="00772B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595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571" w:type="dxa"/>
            <w:shd w:val="clear" w:color="auto" w:fill="F2F2F2" w:themeFill="background1" w:themeFillShade="F2"/>
            <w:vAlign w:val="center"/>
          </w:tcPr>
          <w:p w:rsidR="006A595E" w:rsidRDefault="006A595E" w:rsidP="006A595E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WARTOŚĆ OFERTY netto </w:t>
            </w:r>
          </w:p>
          <w:p w:rsidR="00CA668A" w:rsidRPr="006A595E" w:rsidRDefault="006A595E" w:rsidP="006A595E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A59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(z Formularza cenowego wpisać wartość z wiersza „RAZEM 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WARTOŚĆ OFERTY </w:t>
            </w:r>
            <w:r w:rsidRPr="006A59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netto”)</w:t>
            </w:r>
          </w:p>
        </w:tc>
        <w:tc>
          <w:tcPr>
            <w:tcW w:w="4572" w:type="dxa"/>
            <w:shd w:val="clear" w:color="auto" w:fill="F2F2F2" w:themeFill="background1" w:themeFillShade="F2"/>
            <w:vAlign w:val="center"/>
          </w:tcPr>
          <w:p w:rsidR="006A595E" w:rsidRPr="003156E7" w:rsidRDefault="006A595E" w:rsidP="006A595E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156E7">
              <w:rPr>
                <w:rFonts w:asciiTheme="minorHAnsi" w:hAnsiTheme="minorHAnsi" w:cstheme="minorHAnsi"/>
                <w:b/>
                <w:sz w:val="20"/>
                <w:szCs w:val="22"/>
              </w:rPr>
              <w:t>Wartość brutto zamówienia</w:t>
            </w:r>
          </w:p>
          <w:p w:rsidR="00772BE3" w:rsidRPr="006A595E" w:rsidRDefault="006A595E" w:rsidP="009849BD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94CD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z Formularza cenowego </w:t>
            </w:r>
            <w:r w:rsidRPr="00194CD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wpisać wartość z wiersza „</w:t>
            </w:r>
            <w:r w:rsidRPr="006A59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RAZ</w:t>
            </w:r>
            <w:bookmarkStart w:id="0" w:name="_GoBack"/>
            <w:bookmarkEnd w:id="0"/>
            <w:r w:rsidRPr="006A59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EM 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WARTOŚĆ OFERTY brutto</w:t>
            </w:r>
            <w:r w:rsidRPr="00194CD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”)</w:t>
            </w:r>
          </w:p>
        </w:tc>
      </w:tr>
      <w:tr w:rsidR="006A595E" w:rsidRPr="006A595E" w:rsidTr="00C44D1E">
        <w:trPr>
          <w:trHeight w:val="2600"/>
        </w:trPr>
        <w:tc>
          <w:tcPr>
            <w:tcW w:w="562" w:type="dxa"/>
            <w:shd w:val="clear" w:color="auto" w:fill="auto"/>
            <w:vAlign w:val="center"/>
          </w:tcPr>
          <w:p w:rsidR="006A595E" w:rsidRPr="006A595E" w:rsidRDefault="006A595E" w:rsidP="00772B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595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571" w:type="dxa"/>
            <w:vAlign w:val="center"/>
          </w:tcPr>
          <w:p w:rsidR="006A595E" w:rsidRPr="006A595E" w:rsidRDefault="00C44D1E" w:rsidP="006A59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</w:t>
            </w:r>
            <w:r w:rsidR="006A595E" w:rsidRPr="006A595E">
              <w:rPr>
                <w:rFonts w:asciiTheme="minorHAnsi" w:hAnsiTheme="minorHAnsi" w:cstheme="minorHAnsi"/>
                <w:b/>
                <w:szCs w:val="24"/>
              </w:rPr>
              <w:t>zł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6A595E" w:rsidRPr="006A595E" w:rsidRDefault="00C44D1E" w:rsidP="00772B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</w:t>
            </w:r>
            <w:r w:rsidRPr="006A595E">
              <w:rPr>
                <w:rFonts w:asciiTheme="minorHAnsi" w:hAnsiTheme="minorHAnsi" w:cstheme="minorHAnsi"/>
                <w:b/>
                <w:szCs w:val="24"/>
              </w:rPr>
              <w:t>zł</w:t>
            </w:r>
          </w:p>
        </w:tc>
      </w:tr>
    </w:tbl>
    <w:p w:rsidR="00BD069A" w:rsidRPr="006A595E" w:rsidRDefault="00BD069A" w:rsidP="00C44D1E">
      <w:pPr>
        <w:spacing w:before="240"/>
        <w:ind w:left="142"/>
        <w:jc w:val="both"/>
        <w:rPr>
          <w:rFonts w:asciiTheme="minorHAnsi" w:hAnsiTheme="minorHAnsi" w:cstheme="minorHAnsi"/>
          <w:b/>
          <w:szCs w:val="24"/>
        </w:rPr>
      </w:pPr>
      <w:r w:rsidRPr="006A595E">
        <w:rPr>
          <w:rFonts w:asciiTheme="minorHAnsi" w:hAnsiTheme="minorHAnsi" w:cstheme="minorHAnsi"/>
          <w:b/>
          <w:szCs w:val="24"/>
        </w:rPr>
        <w:t>Podane wyżej ceny obejmują wszelkie zobowiązania Wykonawcy w stosunku do Zamawiającego i zawierają wszystkie koszty bezpośrednie i pośrednie związane z prawidłową realizacją przedmiotu zamówienia.</w:t>
      </w:r>
    </w:p>
    <w:p w:rsidR="00616F4F" w:rsidRDefault="00BD069A" w:rsidP="00C44D1E">
      <w:pPr>
        <w:spacing w:before="240"/>
        <w:ind w:left="142"/>
        <w:jc w:val="both"/>
        <w:rPr>
          <w:rFonts w:asciiTheme="minorHAnsi" w:hAnsiTheme="minorHAnsi" w:cstheme="minorHAnsi"/>
          <w:bCs/>
          <w:szCs w:val="24"/>
        </w:rPr>
      </w:pPr>
      <w:r w:rsidRPr="006A595E">
        <w:rPr>
          <w:rFonts w:asciiTheme="minorHAnsi" w:hAnsiTheme="minorHAnsi" w:cstheme="minorHAnsi"/>
          <w:bCs/>
          <w:szCs w:val="24"/>
        </w:rPr>
        <w:t>W przypadku, gdy Wykonawca nie jest płatnikiem podatku VAT, Zam</w:t>
      </w:r>
      <w:r w:rsidR="007823B4" w:rsidRPr="006A595E">
        <w:rPr>
          <w:rFonts w:asciiTheme="minorHAnsi" w:hAnsiTheme="minorHAnsi" w:cstheme="minorHAnsi"/>
          <w:bCs/>
          <w:szCs w:val="24"/>
        </w:rPr>
        <w:t>awiający wymaga złożenia wraz z </w:t>
      </w:r>
      <w:r w:rsidRPr="006A595E">
        <w:rPr>
          <w:rFonts w:asciiTheme="minorHAnsi" w:hAnsiTheme="minorHAnsi" w:cstheme="minorHAnsi"/>
          <w:bCs/>
          <w:szCs w:val="24"/>
        </w:rPr>
        <w:t>ofertą oświadczenia w tym zakresie.</w:t>
      </w:r>
    </w:p>
    <w:p w:rsidR="00C44D1E" w:rsidRDefault="00C44D1E" w:rsidP="00C44D1E">
      <w:pPr>
        <w:spacing w:before="240"/>
        <w:ind w:left="142"/>
        <w:jc w:val="both"/>
        <w:rPr>
          <w:rFonts w:asciiTheme="minorHAnsi" w:hAnsiTheme="minorHAnsi" w:cstheme="minorHAnsi"/>
          <w:bCs/>
          <w:szCs w:val="24"/>
        </w:rPr>
      </w:pPr>
    </w:p>
    <w:p w:rsidR="009E7E1F" w:rsidRPr="00616F4F" w:rsidRDefault="002F26A8" w:rsidP="00616F4F">
      <w:pPr>
        <w:pStyle w:val="Akapitzlist"/>
        <w:numPr>
          <w:ilvl w:val="0"/>
          <w:numId w:val="13"/>
        </w:numPr>
        <w:spacing w:before="120" w:after="12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616F4F">
        <w:rPr>
          <w:rFonts w:asciiTheme="minorHAnsi" w:hAnsiTheme="minorHAnsi" w:cstheme="minorHAnsi"/>
          <w:b/>
          <w:color w:val="000000"/>
          <w:szCs w:val="24"/>
        </w:rPr>
        <w:lastRenderedPageBreak/>
        <w:t>Warunki płatności</w:t>
      </w:r>
      <w:r w:rsidR="00616F4F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616F4F" w:rsidRPr="00616F4F" w:rsidRDefault="00616F4F" w:rsidP="00616F4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616F4F">
        <w:rPr>
          <w:rFonts w:asciiTheme="minorHAnsi" w:hAnsiTheme="minorHAnsi" w:cstheme="minorHAnsi"/>
          <w:color w:val="000000"/>
          <w:szCs w:val="24"/>
        </w:rPr>
        <w:t>Należność za przedmiot Umowy płatna będzie po przeprowadzonym przeglądzie lub wykonanym remoncie gaśnic w danej lokalizacji, na podstawie faktury i podpisanego przez obie strony protokołu z wykonanego przeglądu, wystawionego przez Wykonawcę. W przypadku faktury zbiorczej należy wyszczególnić jednostki, których przegląd lub remont dotyczył wraz z podaniem ceny jednostkowej brutto - jednego przeglądu lub remontu - zgodnie z formularzem cenowym.</w:t>
      </w:r>
    </w:p>
    <w:p w:rsidR="00616F4F" w:rsidRPr="00616F4F" w:rsidRDefault="00616F4F" w:rsidP="00616F4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616F4F">
        <w:rPr>
          <w:rFonts w:asciiTheme="minorHAnsi" w:hAnsiTheme="minorHAnsi" w:cstheme="minorHAnsi"/>
          <w:color w:val="000000"/>
          <w:szCs w:val="24"/>
        </w:rPr>
        <w:t>Należność za przedmiot zamówienia płatna będzie przelewem na rachunek bankowy Wykonawcy, wyszczególniony na fakturze w ciągu 21 dni od dnia otrzymania przez Zamawiającego prawidłowo wystawionej faktury</w:t>
      </w:r>
    </w:p>
    <w:p w:rsidR="00616F4F" w:rsidRPr="00616F4F" w:rsidRDefault="00616F4F" w:rsidP="00616F4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616F4F">
        <w:rPr>
          <w:rFonts w:asciiTheme="minorHAnsi" w:hAnsiTheme="minorHAnsi" w:cstheme="minorHAnsi"/>
          <w:color w:val="000000"/>
          <w:szCs w:val="24"/>
        </w:rPr>
        <w:t>Za dzień zapłaty uważa się dzień obciążenia rachunku bankowego Zamawiającego.</w:t>
      </w:r>
    </w:p>
    <w:p w:rsidR="00CD274E" w:rsidRPr="00616F4F" w:rsidRDefault="004C7B63" w:rsidP="00616F4F">
      <w:pPr>
        <w:pStyle w:val="Akapitzlist"/>
        <w:numPr>
          <w:ilvl w:val="0"/>
          <w:numId w:val="13"/>
        </w:numPr>
        <w:spacing w:before="120" w:after="12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616F4F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616F4F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616F4F" w:rsidRPr="00D45B42" w:rsidRDefault="00616F4F" w:rsidP="00616F4F">
      <w:pPr>
        <w:pStyle w:val="Akapitzlist"/>
        <w:numPr>
          <w:ilvl w:val="6"/>
          <w:numId w:val="14"/>
        </w:numPr>
        <w:tabs>
          <w:tab w:val="clear" w:pos="5573"/>
        </w:tabs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D45B42">
        <w:rPr>
          <w:rFonts w:asciiTheme="minorHAnsi" w:hAnsiTheme="minorHAnsi" w:cstheme="minorHAnsi"/>
          <w:szCs w:val="24"/>
          <w:lang w:eastAsia="zh-CN"/>
        </w:rPr>
        <w:t xml:space="preserve">Przedmiot umowy wykonamy w terminie wskazanym w </w:t>
      </w:r>
      <w:r>
        <w:rPr>
          <w:rFonts w:asciiTheme="minorHAnsi" w:hAnsiTheme="minorHAnsi" w:cstheme="minorHAnsi"/>
          <w:szCs w:val="24"/>
          <w:lang w:eastAsia="zh-CN"/>
        </w:rPr>
        <w:t>Zaproszeniu do składania ofert</w:t>
      </w:r>
      <w:r w:rsidRPr="00D45B42">
        <w:rPr>
          <w:rFonts w:asciiTheme="minorHAnsi" w:hAnsiTheme="minorHAnsi" w:cstheme="minorHAnsi"/>
          <w:szCs w:val="24"/>
          <w:lang w:eastAsia="zh-CN"/>
        </w:rPr>
        <w:t>.</w:t>
      </w:r>
    </w:p>
    <w:p w:rsidR="00616F4F" w:rsidRPr="00D45B42" w:rsidRDefault="00616F4F" w:rsidP="00616F4F">
      <w:pPr>
        <w:pStyle w:val="Akapitzlist"/>
        <w:numPr>
          <w:ilvl w:val="6"/>
          <w:numId w:val="14"/>
        </w:numPr>
        <w:tabs>
          <w:tab w:val="clear" w:pos="5573"/>
        </w:tabs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D45B42">
        <w:rPr>
          <w:rFonts w:asciiTheme="minorHAnsi" w:hAnsiTheme="minorHAnsi" w:cstheme="minorHAnsi"/>
          <w:szCs w:val="24"/>
          <w:lang w:eastAsia="zh-CN"/>
        </w:rPr>
        <w:t>Posiadamy niezbędną wiedzę i doświadczenie oraz potencjał techniczny, a usługa będzie realizowana przez pracowników dysponujących odpowiednimi kwalifikacjami i uprawnieniami.</w:t>
      </w:r>
    </w:p>
    <w:p w:rsidR="00616F4F" w:rsidRPr="00D45B42" w:rsidRDefault="00616F4F" w:rsidP="00616F4F">
      <w:pPr>
        <w:pStyle w:val="Akapitzlist"/>
        <w:numPr>
          <w:ilvl w:val="6"/>
          <w:numId w:val="14"/>
        </w:numPr>
        <w:tabs>
          <w:tab w:val="clear" w:pos="5573"/>
        </w:tabs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D45B42">
        <w:rPr>
          <w:rFonts w:asciiTheme="minorHAnsi" w:hAnsiTheme="minorHAnsi" w:cstheme="minorHAnsi"/>
          <w:szCs w:val="24"/>
          <w:lang w:eastAsia="zh-CN"/>
        </w:rPr>
        <w:t>Znajdujemy się w sytuacji ekonomicznej i finansowej zapewniającej wykonanie zamówienia.</w:t>
      </w:r>
    </w:p>
    <w:p w:rsidR="00616F4F" w:rsidRPr="00D45B42" w:rsidRDefault="00616F4F" w:rsidP="00616F4F">
      <w:pPr>
        <w:pStyle w:val="Akapitzlist"/>
        <w:numPr>
          <w:ilvl w:val="6"/>
          <w:numId w:val="14"/>
        </w:numPr>
        <w:tabs>
          <w:tab w:val="clear" w:pos="5573"/>
        </w:tabs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D45B42">
        <w:rPr>
          <w:rFonts w:asciiTheme="minorHAnsi" w:hAnsiTheme="minorHAnsi" w:cstheme="minorHAnsi"/>
          <w:szCs w:val="24"/>
          <w:lang w:eastAsia="zh-CN"/>
        </w:rPr>
        <w:t>Zastosowane przez nas do wykonania usługi materiały i urządzenia będą spełniać wymagania polskich Norm i posiadać wymagane certyfikaty i parametry jakościowe</w:t>
      </w:r>
    </w:p>
    <w:p w:rsidR="00616F4F" w:rsidRPr="00D45B42" w:rsidRDefault="00616F4F" w:rsidP="00616F4F">
      <w:pPr>
        <w:pStyle w:val="Akapitzlist"/>
        <w:numPr>
          <w:ilvl w:val="6"/>
          <w:numId w:val="14"/>
        </w:numPr>
        <w:tabs>
          <w:tab w:val="clear" w:pos="5573"/>
        </w:tabs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Oferta cenowa została opracowana zgodnie z zaproszeniem do składania ofert, cena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brutto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zawiera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wszystkie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koszty,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jakie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ponosi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Zamawiający w</w:t>
      </w:r>
      <w:r w:rsidRPr="00D45B42">
        <w:rPr>
          <w:rFonts w:asciiTheme="minorHAnsi" w:hAnsiTheme="minorHAnsi" w:cstheme="minorHAnsi"/>
          <w:szCs w:val="24"/>
          <w:lang w:eastAsia="zh-CN"/>
        </w:rPr>
        <w:t> 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przypadku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wyboru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oferty.</w:t>
      </w:r>
    </w:p>
    <w:p w:rsidR="00616F4F" w:rsidRPr="00D45B42" w:rsidRDefault="00616F4F" w:rsidP="00616F4F">
      <w:pPr>
        <w:pStyle w:val="Akapitzlist"/>
        <w:numPr>
          <w:ilvl w:val="6"/>
          <w:numId w:val="14"/>
        </w:numPr>
        <w:tabs>
          <w:tab w:val="clear" w:pos="5573"/>
        </w:tabs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D45B42">
        <w:rPr>
          <w:rFonts w:asciiTheme="minorHAnsi" w:hAnsiTheme="minorHAnsi" w:cstheme="minorHAnsi"/>
          <w:szCs w:val="24"/>
          <w:lang w:eastAsia="zh-CN"/>
        </w:rPr>
        <w:t>Podana w ofercie cena nie będzie podlegać zmianie i waloryzacji.</w:t>
      </w:r>
    </w:p>
    <w:p w:rsidR="00616F4F" w:rsidRPr="00D45B42" w:rsidRDefault="00616F4F" w:rsidP="00616F4F">
      <w:pPr>
        <w:pStyle w:val="Akapitzlist"/>
        <w:numPr>
          <w:ilvl w:val="6"/>
          <w:numId w:val="14"/>
        </w:numPr>
        <w:tabs>
          <w:tab w:val="clear" w:pos="5573"/>
        </w:tabs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Uzyskaliśmy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wszelkie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informacje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niezbędne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do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prawidłowego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przygotowania</w:t>
      </w:r>
      <w:r>
        <w:rPr>
          <w:rFonts w:asciiTheme="minorHAnsi" w:eastAsia="Lucida Sans Unicode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i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złożenia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Pr="00D45B4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D45B42">
        <w:rPr>
          <w:rFonts w:asciiTheme="minorHAnsi" w:eastAsia="Lucida Sans Unicode" w:hAnsiTheme="minorHAnsi" w:cstheme="minorHAnsi"/>
          <w:szCs w:val="24"/>
          <w:lang w:eastAsia="zh-CN"/>
        </w:rPr>
        <w:t>oferty oraz nie wnosimy w związku z tym żadnych zastrzeżeń</w:t>
      </w:r>
      <w:r w:rsidRPr="00D45B42">
        <w:rPr>
          <w:rFonts w:asciiTheme="minorHAnsi" w:hAnsiTheme="minorHAnsi" w:cstheme="minorHAnsi"/>
          <w:szCs w:val="24"/>
          <w:lang w:eastAsia="zh-CN"/>
        </w:rPr>
        <w:t>,</w:t>
      </w:r>
    </w:p>
    <w:p w:rsidR="00616F4F" w:rsidRPr="00D45B42" w:rsidRDefault="00616F4F" w:rsidP="00616F4F">
      <w:pPr>
        <w:pStyle w:val="Akapitzlist"/>
        <w:numPr>
          <w:ilvl w:val="6"/>
          <w:numId w:val="14"/>
        </w:numPr>
        <w:tabs>
          <w:tab w:val="clear" w:pos="5573"/>
          <w:tab w:val="num" w:pos="3828"/>
        </w:tabs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D45B42">
        <w:rPr>
          <w:rFonts w:asciiTheme="minorHAnsi" w:hAnsiTheme="minorHAnsi" w:cstheme="minorHAnsi"/>
          <w:szCs w:val="24"/>
          <w:lang w:eastAsia="zh-CN"/>
        </w:rPr>
        <w:t>projekt umowy został przeze nas zaakceptowany i zobowiązujemy się, w przypadku wyboru naszej oferty, do zawarcia umowy na podanych warunkach,</w:t>
      </w:r>
    </w:p>
    <w:p w:rsidR="00616F4F" w:rsidRPr="00D45B42" w:rsidRDefault="00616F4F" w:rsidP="00616F4F">
      <w:pPr>
        <w:pStyle w:val="Akapitzlist"/>
        <w:numPr>
          <w:ilvl w:val="6"/>
          <w:numId w:val="14"/>
        </w:numPr>
        <w:tabs>
          <w:tab w:val="clear" w:pos="5573"/>
          <w:tab w:val="num" w:pos="3828"/>
        </w:tabs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D45B42">
        <w:rPr>
          <w:rFonts w:asciiTheme="minorHAnsi" w:hAnsiTheme="minorHAnsi" w:cstheme="minorHAnsi"/>
          <w:szCs w:val="24"/>
          <w:lang w:eastAsia="zh-CN"/>
        </w:rPr>
        <w:t>Oświadczam, że oferta jest ważna i wiążąca przez okres 30 dni licząc od dnia, w którym upływa termin do składania ofert.</w:t>
      </w:r>
    </w:p>
    <w:p w:rsidR="008D4B22" w:rsidRDefault="002E4354" w:rsidP="008D4B22">
      <w:pPr>
        <w:pStyle w:val="Akapitzlist"/>
        <w:numPr>
          <w:ilvl w:val="0"/>
          <w:numId w:val="13"/>
        </w:numPr>
        <w:spacing w:before="120" w:after="12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8D4B22">
        <w:rPr>
          <w:rFonts w:asciiTheme="minorHAnsi" w:hAnsiTheme="minorHAnsi" w:cstheme="minorHAnsi"/>
          <w:b/>
          <w:color w:val="000000"/>
          <w:szCs w:val="24"/>
        </w:rPr>
        <w:t>Oświadczenie Wykonawcy w zakresie wypełnienia obowiązków informacyjnych przewidzianych w art. 13 lub art. 14 RODO</w:t>
      </w:r>
    </w:p>
    <w:p w:rsidR="00833EEB" w:rsidRPr="008D4B22" w:rsidRDefault="007660DB" w:rsidP="008D4B22">
      <w:pPr>
        <w:pStyle w:val="Akapitzlist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8D4B22">
        <w:rPr>
          <w:rFonts w:asciiTheme="minorHAnsi" w:hAnsiTheme="minorHAnsi" w:cstheme="minorHAnsi"/>
          <w:b/>
          <w:szCs w:val="24"/>
        </w:rPr>
        <w:t>Oświadczamy,</w:t>
      </w:r>
      <w:r w:rsidRPr="008D4B22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8D4B22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8D4B22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8D4B22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8D4B22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265008" w:rsidRPr="008D4B22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</w:t>
      </w:r>
      <w:r w:rsidR="00927D3B" w:rsidRPr="008D4B22">
        <w:rPr>
          <w:rFonts w:asciiTheme="minorHAnsi" w:hAnsiTheme="minorHAnsi" w:cstheme="minorHAnsi"/>
          <w:color w:val="000000"/>
          <w:szCs w:val="24"/>
          <w:lang w:eastAsia="ar-SA"/>
        </w:rPr>
        <w:t xml:space="preserve">kwietnia 2016 </w:t>
      </w:r>
      <w:r w:rsidRPr="008D4B22">
        <w:rPr>
          <w:rFonts w:asciiTheme="minorHAnsi" w:hAnsiTheme="minorHAnsi" w:cstheme="minorHAnsi"/>
          <w:color w:val="000000"/>
          <w:szCs w:val="24"/>
          <w:lang w:eastAsia="ar-SA"/>
        </w:rPr>
        <w:t>r. w sprawie ochrony osób fizycznych w związku z pr</w:t>
      </w:r>
      <w:r w:rsidR="00927D3B" w:rsidRPr="008D4B22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8D4B22">
        <w:rPr>
          <w:rFonts w:asciiTheme="minorHAnsi" w:hAnsiTheme="minorHAnsi" w:cstheme="minorHAnsi"/>
          <w:color w:val="000000"/>
          <w:szCs w:val="24"/>
          <w:lang w:eastAsia="ar-SA"/>
        </w:rPr>
        <w:t xml:space="preserve">sprawie swobodnego przepływu takich danych oraz uchylenia dyrektywy 95/46/WE, zwanym dalej </w:t>
      </w:r>
      <w:r w:rsidRPr="008D4B22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8D4B22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8D4B22">
        <w:rPr>
          <w:rFonts w:asciiTheme="minorHAnsi" w:eastAsia="Calibri" w:hAnsiTheme="minorHAnsi" w:cstheme="minorHAnsi"/>
          <w:szCs w:val="24"/>
        </w:rPr>
        <w:t>od któryc</w:t>
      </w:r>
      <w:r w:rsidR="00833EEB" w:rsidRPr="008D4B22">
        <w:rPr>
          <w:rFonts w:asciiTheme="minorHAnsi" w:eastAsia="Calibri" w:hAnsiTheme="minorHAnsi" w:cstheme="minorHAnsi"/>
          <w:szCs w:val="24"/>
        </w:rPr>
        <w:t>h dane osobowe bezpośrednio lub </w:t>
      </w:r>
      <w:r w:rsidRPr="008D4B22">
        <w:rPr>
          <w:rFonts w:asciiTheme="minorHAnsi" w:eastAsia="Calibri" w:hAnsiTheme="minorHAnsi" w:cstheme="minorHAnsi"/>
          <w:szCs w:val="24"/>
        </w:rPr>
        <w:t>pośrednio pozyska</w:t>
      </w:r>
      <w:r w:rsidR="00AC6895" w:rsidRPr="008D4B22">
        <w:rPr>
          <w:rFonts w:asciiTheme="minorHAnsi" w:eastAsia="Calibri" w:hAnsiTheme="minorHAnsi" w:cstheme="minorHAnsi"/>
          <w:szCs w:val="24"/>
        </w:rPr>
        <w:t>liśmy</w:t>
      </w:r>
      <w:r w:rsidRPr="008D4B22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</w:t>
      </w:r>
      <w:r w:rsidR="00927D3B" w:rsidRPr="008D4B22">
        <w:rPr>
          <w:rFonts w:asciiTheme="minorHAnsi" w:eastAsia="Calibri" w:hAnsiTheme="minorHAnsi" w:cstheme="minorHAnsi"/>
          <w:color w:val="000000"/>
          <w:szCs w:val="24"/>
        </w:rPr>
        <w:t>elenie zamówienia publicznego w </w:t>
      </w:r>
      <w:r w:rsidRPr="008D4B22">
        <w:rPr>
          <w:rFonts w:asciiTheme="minorHAnsi" w:eastAsia="Calibri" w:hAnsiTheme="minorHAnsi" w:cstheme="minorHAnsi"/>
          <w:color w:val="000000"/>
          <w:szCs w:val="24"/>
        </w:rPr>
        <w:t>niniejszym postępowaniu.</w:t>
      </w:r>
    </w:p>
    <w:p w:rsidR="001876AA" w:rsidRPr="001876AA" w:rsidRDefault="001876AA" w:rsidP="001876AA">
      <w:pPr>
        <w:pStyle w:val="Akapitzlist"/>
        <w:numPr>
          <w:ilvl w:val="0"/>
          <w:numId w:val="13"/>
        </w:numPr>
        <w:spacing w:before="120" w:after="12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1876AA">
        <w:rPr>
          <w:rFonts w:asciiTheme="minorHAnsi" w:hAnsiTheme="minorHAnsi" w:cstheme="minorHAnsi"/>
          <w:b/>
          <w:lang w:eastAsia="zh-CN"/>
        </w:rPr>
        <w:t>Podpisanie</w:t>
      </w:r>
      <w:r w:rsidRPr="001876AA">
        <w:rPr>
          <w:rFonts w:asciiTheme="minorHAnsi" w:hAnsiTheme="minorHAnsi" w:cstheme="minorHAnsi"/>
          <w:b/>
        </w:rPr>
        <w:t xml:space="preserve"> umowy: </w:t>
      </w:r>
    </w:p>
    <w:p w:rsidR="001876AA" w:rsidRPr="001876AA" w:rsidRDefault="001876AA" w:rsidP="001876AA">
      <w:pPr>
        <w:pStyle w:val="Akapitzlist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1876AA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:rsidR="001876AA" w:rsidRPr="00A27C09" w:rsidRDefault="001876AA" w:rsidP="001876AA">
      <w:pPr>
        <w:pStyle w:val="NormalnyWeb"/>
        <w:spacing w:before="120"/>
        <w:ind w:left="142" w:firstLine="284"/>
        <w:rPr>
          <w:rFonts w:asciiTheme="minorHAnsi" w:hAnsiTheme="minorHAnsi" w:cstheme="minorHAnsi"/>
          <w:color w:val="000000"/>
        </w:rPr>
      </w:pPr>
      <w:r w:rsidRPr="00A27C09">
        <w:rPr>
          <w:rFonts w:asciiTheme="minorHAnsi" w:hAnsiTheme="minorHAnsi" w:cstheme="minorHAnsi"/>
          <w:color w:val="000000"/>
        </w:rPr>
        <w:sym w:font="Wingdings" w:char="F0A8"/>
      </w:r>
      <w:r w:rsidRPr="00A27C09">
        <w:rPr>
          <w:rFonts w:asciiTheme="minorHAnsi" w:hAnsiTheme="minorHAnsi" w:cstheme="minorHAnsi"/>
          <w:color w:val="000000"/>
        </w:rPr>
        <w:t>*) w postaci elektronicznej (kwalifikowany podpis elektroniczny)</w:t>
      </w:r>
    </w:p>
    <w:p w:rsidR="001876AA" w:rsidRPr="00A27C09" w:rsidRDefault="001876AA" w:rsidP="001876AA">
      <w:pPr>
        <w:pStyle w:val="NormalnyWeb"/>
        <w:spacing w:before="120"/>
        <w:ind w:left="142" w:firstLine="284"/>
        <w:rPr>
          <w:rFonts w:asciiTheme="minorHAnsi" w:hAnsiTheme="minorHAnsi" w:cstheme="minorHAnsi"/>
          <w:color w:val="000000"/>
        </w:rPr>
      </w:pPr>
      <w:r w:rsidRPr="00A27C09">
        <w:rPr>
          <w:rFonts w:asciiTheme="minorHAnsi" w:hAnsiTheme="minorHAnsi" w:cstheme="minorHAnsi"/>
          <w:color w:val="000000"/>
        </w:rPr>
        <w:sym w:font="Wingdings" w:char="F0A8"/>
      </w:r>
      <w:r w:rsidRPr="00A27C09">
        <w:rPr>
          <w:rFonts w:asciiTheme="minorHAnsi" w:hAnsiTheme="minorHAnsi" w:cstheme="minorHAnsi"/>
          <w:color w:val="000000"/>
        </w:rPr>
        <w:t>*) w formie papierowej.</w:t>
      </w:r>
    </w:p>
    <w:p w:rsidR="008D4B22" w:rsidRDefault="00A8642E" w:rsidP="008D4B22">
      <w:pPr>
        <w:pStyle w:val="Akapitzlist"/>
        <w:numPr>
          <w:ilvl w:val="0"/>
          <w:numId w:val="13"/>
        </w:numPr>
        <w:spacing w:before="120" w:after="12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8D4B22">
        <w:rPr>
          <w:rFonts w:asciiTheme="minorHAnsi" w:hAnsiTheme="minorHAnsi" w:cstheme="minorHAnsi"/>
          <w:b/>
          <w:color w:val="000000"/>
          <w:szCs w:val="24"/>
        </w:rPr>
        <w:lastRenderedPageBreak/>
        <w:t>D</w:t>
      </w:r>
      <w:r w:rsidR="00466178" w:rsidRPr="008D4B22">
        <w:rPr>
          <w:rFonts w:asciiTheme="minorHAnsi" w:hAnsiTheme="minorHAnsi" w:cstheme="minorHAnsi"/>
          <w:b/>
          <w:color w:val="000000"/>
          <w:szCs w:val="24"/>
        </w:rPr>
        <w:t>ane do kontaktu</w:t>
      </w:r>
      <w:r w:rsidRPr="008D4B22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8D4B22" w:rsidRPr="008D4B22" w:rsidRDefault="00A8642E" w:rsidP="008D4B22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8D4B22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8D4B22" w:rsidRPr="008D4B22" w:rsidRDefault="00846E4B" w:rsidP="008D4B22">
      <w:pPr>
        <w:pStyle w:val="Akapitzlist"/>
        <w:spacing w:before="120" w:after="120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sdt>
        <w:sdtPr>
          <w:rPr>
            <w:rFonts w:asciiTheme="minorHAnsi" w:hAnsiTheme="minorHAnsi" w:cstheme="minorHAnsi"/>
            <w:color w:val="000000"/>
            <w:szCs w:val="24"/>
          </w:rPr>
          <w:id w:val="-1816323352"/>
          <w:placeholder>
            <w:docPart w:val="51FD225515314098A495EF19CC3A7993"/>
          </w:placeholder>
          <w:showingPlcHdr/>
          <w:text/>
        </w:sdtPr>
        <w:sdtEndPr/>
        <w:sdtContent>
          <w:r w:rsidR="008D4B22" w:rsidRPr="008D4B22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8D4B22" w:rsidRPr="008D4B22" w:rsidRDefault="00A8642E" w:rsidP="008D4B22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8D4B22">
        <w:rPr>
          <w:rFonts w:asciiTheme="minorHAnsi" w:hAnsiTheme="minorHAnsi" w:cstheme="minorHAnsi"/>
          <w:szCs w:val="24"/>
        </w:rPr>
        <w:t>numer telefonu:</w:t>
      </w:r>
      <w:r w:rsidR="00C86EE6" w:rsidRPr="008D4B22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1825927829"/>
          <w:placeholder>
            <w:docPart w:val="4106956A3A9D47BF917FDE31668D88CE"/>
          </w:placeholder>
          <w:showingPlcHdr/>
          <w:text/>
        </w:sdtPr>
        <w:sdtEndPr/>
        <w:sdtContent>
          <w:r w:rsidR="008D4B22" w:rsidRPr="008D4B22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A8642E" w:rsidRPr="008D4B22" w:rsidRDefault="00A8642E" w:rsidP="008D4B22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8D4B22">
        <w:rPr>
          <w:rFonts w:asciiTheme="minorHAnsi" w:hAnsiTheme="minorHAnsi" w:cstheme="minorHAnsi"/>
          <w:szCs w:val="24"/>
        </w:rPr>
        <w:t>adres e-mail:</w:t>
      </w:r>
      <w:r w:rsidR="00C86EE6" w:rsidRPr="008D4B22">
        <w:rPr>
          <w:rFonts w:asciiTheme="minorHAnsi" w:hAnsiTheme="minorHAnsi" w:cstheme="minorHAnsi"/>
          <w:szCs w:val="24"/>
        </w:rPr>
        <w:t xml:space="preserve"> </w:t>
      </w:r>
      <w:r w:rsidR="00626E92" w:rsidRPr="008D4B22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color w:val="000000"/>
            <w:szCs w:val="24"/>
          </w:rPr>
          <w:id w:val="2066758953"/>
          <w:placeholder>
            <w:docPart w:val="C4B0C8316E8F45238A3BBDF3BA4E5529"/>
          </w:placeholder>
          <w:showingPlcHdr/>
          <w:text/>
        </w:sdtPr>
        <w:sdtEndPr/>
        <w:sdtContent>
          <w:r w:rsidR="008D4B22" w:rsidRPr="008D4B22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9870D9" w:rsidRPr="008D4B22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8D4B22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6A1184" w:rsidRPr="008D4B22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8D4B22">
        <w:rPr>
          <w:rFonts w:asciiTheme="minorHAnsi" w:hAnsiTheme="minorHAnsi" w:cstheme="minorHAnsi"/>
          <w:color w:val="000000"/>
          <w:szCs w:val="24"/>
        </w:rPr>
        <w:t>postępowaniu jak również wszelkich informacji związanych z realizacją umowy będącej wynikiem tego postępowania. Dotyczy to rów</w:t>
      </w:r>
      <w:r w:rsidR="00A30926" w:rsidRPr="008D4B22">
        <w:rPr>
          <w:rFonts w:asciiTheme="minorHAnsi" w:hAnsiTheme="minorHAnsi" w:cstheme="minorHAnsi"/>
          <w:color w:val="000000"/>
          <w:szCs w:val="24"/>
        </w:rPr>
        <w:t xml:space="preserve">nież przekazywania informacji w </w:t>
      </w:r>
      <w:r w:rsidRPr="008D4B22">
        <w:rPr>
          <w:rFonts w:asciiTheme="minorHAnsi" w:hAnsiTheme="minorHAnsi" w:cstheme="minorHAnsi"/>
          <w:color w:val="000000"/>
          <w:szCs w:val="24"/>
        </w:rPr>
        <w:t>zakresie naliczania kar umownych w</w:t>
      </w:r>
      <w:r w:rsidR="00A30926" w:rsidRPr="008D4B22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D4B22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A30926" w:rsidRPr="008D4B22">
        <w:rPr>
          <w:rFonts w:asciiTheme="minorHAnsi" w:hAnsiTheme="minorHAnsi" w:cstheme="minorHAnsi"/>
          <w:color w:val="000000"/>
          <w:szCs w:val="24"/>
        </w:rPr>
        <w:t xml:space="preserve">a umowy. Dokumenty przesłane na </w:t>
      </w:r>
      <w:r w:rsidRPr="008D4B22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8D4B22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8D4B22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8D4B22">
        <w:rPr>
          <w:rFonts w:asciiTheme="minorHAnsi" w:hAnsiTheme="minorHAnsi" w:cstheme="minorHAnsi"/>
          <w:szCs w:val="24"/>
        </w:rPr>
        <w:t>.</w:t>
      </w:r>
    </w:p>
    <w:p w:rsidR="005B0779" w:rsidRPr="008D4B22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8D4B22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A30926" w:rsidRPr="008D4B22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8D4B22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A30926" w:rsidRPr="008D4B22">
        <w:rPr>
          <w:rFonts w:asciiTheme="minorHAnsi" w:hAnsiTheme="minorHAnsi" w:cstheme="minorHAnsi"/>
          <w:color w:val="000000"/>
          <w:szCs w:val="24"/>
        </w:rPr>
        <w:t xml:space="preserve">zaniechania odbierania poczty w </w:t>
      </w:r>
      <w:r w:rsidRPr="008D4B22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</w:t>
      </w:r>
      <w:r w:rsidR="00A30926" w:rsidRPr="008D4B22">
        <w:rPr>
          <w:rFonts w:asciiTheme="minorHAnsi" w:hAnsiTheme="minorHAnsi" w:cstheme="minorHAnsi"/>
          <w:color w:val="000000"/>
          <w:szCs w:val="24"/>
        </w:rPr>
        <w:t xml:space="preserve">minów wskazanych w </w:t>
      </w:r>
      <w:r w:rsidRPr="008D4B22">
        <w:rPr>
          <w:rFonts w:asciiTheme="minorHAnsi" w:hAnsiTheme="minorHAnsi" w:cstheme="minorHAnsi"/>
          <w:color w:val="000000"/>
          <w:szCs w:val="24"/>
        </w:rPr>
        <w:t>postępowaniu i postanowieniach umowy.</w:t>
      </w:r>
      <w:r w:rsidR="00253573" w:rsidRPr="008D4B22">
        <w:rPr>
          <w:rFonts w:asciiTheme="minorHAnsi" w:hAnsiTheme="minorHAnsi" w:cstheme="minorHAnsi"/>
          <w:szCs w:val="24"/>
        </w:rPr>
        <w:t xml:space="preserve"> </w:t>
      </w:r>
    </w:p>
    <w:p w:rsidR="005B0779" w:rsidRPr="008D4B22" w:rsidRDefault="005B0779" w:rsidP="003B469E">
      <w:pPr>
        <w:spacing w:before="120"/>
        <w:ind w:right="10175"/>
        <w:rPr>
          <w:rFonts w:asciiTheme="minorHAnsi" w:hAnsiTheme="minorHAnsi" w:cstheme="minorHAnsi"/>
          <w:b/>
          <w:szCs w:val="24"/>
        </w:rPr>
      </w:pPr>
    </w:p>
    <w:p w:rsidR="00965B3D" w:rsidRPr="008D4B22" w:rsidRDefault="00965B3D" w:rsidP="00965B3D">
      <w:pPr>
        <w:spacing w:line="276" w:lineRule="auto"/>
        <w:ind w:firstLine="4962"/>
        <w:jc w:val="right"/>
        <w:rPr>
          <w:rFonts w:cs="Calibri"/>
          <w:lang w:eastAsia="zh-CN"/>
        </w:rPr>
      </w:pPr>
      <w:r w:rsidRPr="008D4B22">
        <w:rPr>
          <w:rFonts w:cs="Calibri"/>
          <w:lang w:eastAsia="zh-CN"/>
        </w:rPr>
        <w:t xml:space="preserve">……………………… </w:t>
      </w:r>
      <w:r w:rsidRPr="008D4B22">
        <w:rPr>
          <w:rFonts w:asciiTheme="minorHAnsi" w:hAnsiTheme="minorHAnsi" w:cstheme="minorHAnsi"/>
          <w:lang w:eastAsia="zh-CN"/>
        </w:rPr>
        <w:t>dnia</w:t>
      </w:r>
      <w:r w:rsidRPr="008D4B22">
        <w:rPr>
          <w:rFonts w:cs="Calibri"/>
          <w:lang w:eastAsia="zh-CN"/>
        </w:rPr>
        <w:t>, ....................</w:t>
      </w:r>
    </w:p>
    <w:p w:rsidR="00965B3D" w:rsidRPr="008D4B22" w:rsidRDefault="00965B3D" w:rsidP="00965B3D">
      <w:pPr>
        <w:spacing w:line="276" w:lineRule="auto"/>
        <w:ind w:firstLine="4962"/>
        <w:jc w:val="center"/>
        <w:rPr>
          <w:rFonts w:cs="Calibri"/>
          <w:lang w:eastAsia="zh-CN"/>
        </w:rPr>
      </w:pPr>
    </w:p>
    <w:p w:rsidR="00965B3D" w:rsidRPr="008D4B22" w:rsidRDefault="00965B3D" w:rsidP="00965B3D">
      <w:pPr>
        <w:spacing w:line="276" w:lineRule="auto"/>
        <w:ind w:firstLine="4962"/>
        <w:jc w:val="center"/>
        <w:rPr>
          <w:rFonts w:cs="Calibri"/>
          <w:lang w:eastAsia="zh-CN"/>
        </w:rPr>
      </w:pPr>
    </w:p>
    <w:p w:rsidR="00965B3D" w:rsidRPr="008D4B22" w:rsidRDefault="00965B3D" w:rsidP="004D01B1">
      <w:pPr>
        <w:spacing w:line="276" w:lineRule="auto"/>
        <w:ind w:firstLine="4962"/>
        <w:jc w:val="right"/>
        <w:rPr>
          <w:rFonts w:eastAsia="Cambria" w:cs="Calibri"/>
          <w:lang w:eastAsia="zh-CN"/>
        </w:rPr>
      </w:pPr>
      <w:r w:rsidRPr="008D4B22">
        <w:rPr>
          <w:rFonts w:eastAsia="Cambria" w:cs="Calibri"/>
          <w:lang w:eastAsia="zh-CN"/>
        </w:rPr>
        <w:t>..........................................................................</w:t>
      </w:r>
    </w:p>
    <w:p w:rsidR="008D4B22" w:rsidRPr="004D5FF0" w:rsidRDefault="008D4B22" w:rsidP="008D4B22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i/>
          <w:sz w:val="16"/>
          <w:szCs w:val="16"/>
          <w:lang w:eastAsia="zh-CN"/>
        </w:rPr>
      </w:pPr>
      <w:r w:rsidRPr="00103AF1">
        <w:rPr>
          <w:rFonts w:asciiTheme="minorHAnsi" w:eastAsia="Cambria" w:hAnsiTheme="minorHAnsi" w:cstheme="minorHAnsi"/>
          <w:i/>
          <w:sz w:val="16"/>
          <w:szCs w:val="16"/>
          <w:lang w:eastAsia="zh-CN"/>
        </w:rPr>
        <w:t>(podpisy osoby/osób uprawnionych do reprezentowania Wykonawcy)</w:t>
      </w:r>
    </w:p>
    <w:p w:rsidR="003B469E" w:rsidRPr="004D01B1" w:rsidRDefault="003B469E" w:rsidP="008D4B22">
      <w:pPr>
        <w:spacing w:line="276" w:lineRule="auto"/>
        <w:ind w:firstLine="4962"/>
        <w:jc w:val="right"/>
        <w:rPr>
          <w:rFonts w:eastAsia="Cambria" w:cs="Calibri"/>
          <w:i/>
          <w:sz w:val="16"/>
          <w:szCs w:val="16"/>
          <w:lang w:eastAsia="zh-CN"/>
        </w:rPr>
      </w:pPr>
    </w:p>
    <w:sectPr w:rsidR="003B469E" w:rsidRPr="004D01B1" w:rsidSect="00B94E34">
      <w:footerReference w:type="default" r:id="rId8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30" w:rsidRDefault="00437B30" w:rsidP="00843C89">
      <w:r>
        <w:separator/>
      </w:r>
    </w:p>
  </w:endnote>
  <w:endnote w:type="continuationSeparator" w:id="0">
    <w:p w:rsidR="00437B30" w:rsidRDefault="00437B30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846E4B">
      <w:rPr>
        <w:noProof/>
        <w:sz w:val="20"/>
      </w:rPr>
      <w:t>1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30" w:rsidRDefault="00437B30" w:rsidP="00843C89">
      <w:r>
        <w:separator/>
      </w:r>
    </w:p>
  </w:footnote>
  <w:footnote w:type="continuationSeparator" w:id="0">
    <w:p w:rsidR="00437B30" w:rsidRDefault="00437B30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7BC60BB"/>
    <w:multiLevelType w:val="multilevel"/>
    <w:tmpl w:val="D8329D6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9" w15:restartNumberingAfterBreak="0">
    <w:nsid w:val="17263A9A"/>
    <w:multiLevelType w:val="multilevel"/>
    <w:tmpl w:val="BBC858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376E0E"/>
    <w:multiLevelType w:val="hybridMultilevel"/>
    <w:tmpl w:val="A5EA713C"/>
    <w:lvl w:ilvl="0" w:tplc="A258789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40818"/>
    <w:multiLevelType w:val="hybridMultilevel"/>
    <w:tmpl w:val="44AAA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7BF0"/>
    <w:multiLevelType w:val="hybridMultilevel"/>
    <w:tmpl w:val="FF46D74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85"/>
    <w:multiLevelType w:val="hybridMultilevel"/>
    <w:tmpl w:val="21B46D00"/>
    <w:lvl w:ilvl="0" w:tplc="8C201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F7DF4"/>
    <w:multiLevelType w:val="hybridMultilevel"/>
    <w:tmpl w:val="7190FEDC"/>
    <w:lvl w:ilvl="0" w:tplc="F6BAC0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6047"/>
    <w:multiLevelType w:val="hybridMultilevel"/>
    <w:tmpl w:val="8DEABE26"/>
    <w:lvl w:ilvl="0" w:tplc="548844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F847D0"/>
    <w:multiLevelType w:val="hybridMultilevel"/>
    <w:tmpl w:val="915AD742"/>
    <w:lvl w:ilvl="0" w:tplc="9C1C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BAD653A"/>
    <w:multiLevelType w:val="multilevel"/>
    <w:tmpl w:val="6FA2F99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21"/>
  </w:num>
  <w:num w:numId="6">
    <w:abstractNumId w:val="19"/>
  </w:num>
  <w:num w:numId="7">
    <w:abstractNumId w:val="11"/>
  </w:num>
  <w:num w:numId="8">
    <w:abstractNumId w:val="15"/>
  </w:num>
  <w:num w:numId="9">
    <w:abstractNumId w:val="18"/>
  </w:num>
  <w:num w:numId="10">
    <w:abstractNumId w:val="12"/>
  </w:num>
  <w:num w:numId="11">
    <w:abstractNumId w:val="9"/>
  </w:num>
  <w:num w:numId="12">
    <w:abstractNumId w:val="17"/>
  </w:num>
  <w:num w:numId="13">
    <w:abstractNumId w:val="16"/>
  </w:num>
  <w:num w:numId="14">
    <w:abstractNumId w:val="8"/>
  </w:num>
  <w:num w:numId="15">
    <w:abstractNumId w:val="10"/>
  </w:num>
  <w:num w:numId="16">
    <w:abstractNumId w:val="20"/>
  </w:num>
  <w:num w:numId="1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3769C"/>
    <w:rsid w:val="00040F13"/>
    <w:rsid w:val="0004503F"/>
    <w:rsid w:val="00060E73"/>
    <w:rsid w:val="00064CB8"/>
    <w:rsid w:val="000655EB"/>
    <w:rsid w:val="00066033"/>
    <w:rsid w:val="00066F21"/>
    <w:rsid w:val="00070634"/>
    <w:rsid w:val="000737DD"/>
    <w:rsid w:val="00074458"/>
    <w:rsid w:val="000745F9"/>
    <w:rsid w:val="00077784"/>
    <w:rsid w:val="000778B9"/>
    <w:rsid w:val="00082A33"/>
    <w:rsid w:val="00094034"/>
    <w:rsid w:val="00096E46"/>
    <w:rsid w:val="00097ED8"/>
    <w:rsid w:val="000A2327"/>
    <w:rsid w:val="000B0998"/>
    <w:rsid w:val="000B24E5"/>
    <w:rsid w:val="000B4DDC"/>
    <w:rsid w:val="000B6A9C"/>
    <w:rsid w:val="000C1064"/>
    <w:rsid w:val="000C7EDD"/>
    <w:rsid w:val="000D0229"/>
    <w:rsid w:val="000D12A7"/>
    <w:rsid w:val="000D4E40"/>
    <w:rsid w:val="000E3BA9"/>
    <w:rsid w:val="000E515F"/>
    <w:rsid w:val="000E71DA"/>
    <w:rsid w:val="000E7904"/>
    <w:rsid w:val="000F161C"/>
    <w:rsid w:val="000F1FE0"/>
    <w:rsid w:val="000F2F0E"/>
    <w:rsid w:val="000F4205"/>
    <w:rsid w:val="000F5698"/>
    <w:rsid w:val="00101FF8"/>
    <w:rsid w:val="00102C35"/>
    <w:rsid w:val="001048CA"/>
    <w:rsid w:val="001129EA"/>
    <w:rsid w:val="0011374E"/>
    <w:rsid w:val="00115581"/>
    <w:rsid w:val="001177CC"/>
    <w:rsid w:val="001217B0"/>
    <w:rsid w:val="00124603"/>
    <w:rsid w:val="00124CFD"/>
    <w:rsid w:val="00126AFB"/>
    <w:rsid w:val="0012735B"/>
    <w:rsid w:val="00127E97"/>
    <w:rsid w:val="00137168"/>
    <w:rsid w:val="001412AA"/>
    <w:rsid w:val="001467AE"/>
    <w:rsid w:val="00146E4F"/>
    <w:rsid w:val="0015081E"/>
    <w:rsid w:val="0015409A"/>
    <w:rsid w:val="0017585C"/>
    <w:rsid w:val="00180D23"/>
    <w:rsid w:val="001820EF"/>
    <w:rsid w:val="001874E4"/>
    <w:rsid w:val="001876AA"/>
    <w:rsid w:val="001908DB"/>
    <w:rsid w:val="00191459"/>
    <w:rsid w:val="00191979"/>
    <w:rsid w:val="00192B6F"/>
    <w:rsid w:val="00194401"/>
    <w:rsid w:val="00194A58"/>
    <w:rsid w:val="00195E2E"/>
    <w:rsid w:val="0019723A"/>
    <w:rsid w:val="001A45F0"/>
    <w:rsid w:val="001B5407"/>
    <w:rsid w:val="001B5521"/>
    <w:rsid w:val="001B7038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568E"/>
    <w:rsid w:val="00220D2D"/>
    <w:rsid w:val="00221BB6"/>
    <w:rsid w:val="00221C7B"/>
    <w:rsid w:val="0022472E"/>
    <w:rsid w:val="00225784"/>
    <w:rsid w:val="00227B41"/>
    <w:rsid w:val="00231A9D"/>
    <w:rsid w:val="002321BE"/>
    <w:rsid w:val="0023437E"/>
    <w:rsid w:val="00235178"/>
    <w:rsid w:val="00242A5E"/>
    <w:rsid w:val="00243E6D"/>
    <w:rsid w:val="00246A4B"/>
    <w:rsid w:val="00247873"/>
    <w:rsid w:val="002523B6"/>
    <w:rsid w:val="00253454"/>
    <w:rsid w:val="00253573"/>
    <w:rsid w:val="00253967"/>
    <w:rsid w:val="00257CFC"/>
    <w:rsid w:val="002633F3"/>
    <w:rsid w:val="00263A6D"/>
    <w:rsid w:val="002644CD"/>
    <w:rsid w:val="00265008"/>
    <w:rsid w:val="002821F9"/>
    <w:rsid w:val="00284CDD"/>
    <w:rsid w:val="00287BB1"/>
    <w:rsid w:val="00290732"/>
    <w:rsid w:val="00292CBE"/>
    <w:rsid w:val="00292CC1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5190"/>
    <w:rsid w:val="002D27E3"/>
    <w:rsid w:val="002D3139"/>
    <w:rsid w:val="002D37FC"/>
    <w:rsid w:val="002D7120"/>
    <w:rsid w:val="002D71D8"/>
    <w:rsid w:val="002D755F"/>
    <w:rsid w:val="002D7B01"/>
    <w:rsid w:val="002E4354"/>
    <w:rsid w:val="002E6D48"/>
    <w:rsid w:val="002F1098"/>
    <w:rsid w:val="002F26A8"/>
    <w:rsid w:val="002F3625"/>
    <w:rsid w:val="002F3BE9"/>
    <w:rsid w:val="003001C1"/>
    <w:rsid w:val="003011D0"/>
    <w:rsid w:val="0030132D"/>
    <w:rsid w:val="00303690"/>
    <w:rsid w:val="00316F20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672B8"/>
    <w:rsid w:val="00370943"/>
    <w:rsid w:val="00370DE8"/>
    <w:rsid w:val="0037106F"/>
    <w:rsid w:val="003722A6"/>
    <w:rsid w:val="00372C45"/>
    <w:rsid w:val="00372DAA"/>
    <w:rsid w:val="003745CB"/>
    <w:rsid w:val="00376D17"/>
    <w:rsid w:val="00380A5D"/>
    <w:rsid w:val="00383294"/>
    <w:rsid w:val="003975B0"/>
    <w:rsid w:val="003A3B80"/>
    <w:rsid w:val="003B3D14"/>
    <w:rsid w:val="003B469E"/>
    <w:rsid w:val="003B4DA8"/>
    <w:rsid w:val="003C1508"/>
    <w:rsid w:val="003C4DAD"/>
    <w:rsid w:val="003C704C"/>
    <w:rsid w:val="003E0B85"/>
    <w:rsid w:val="003E6F53"/>
    <w:rsid w:val="004012CF"/>
    <w:rsid w:val="00403141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0D31"/>
    <w:rsid w:val="00437B30"/>
    <w:rsid w:val="00437DCD"/>
    <w:rsid w:val="00442729"/>
    <w:rsid w:val="00446AC7"/>
    <w:rsid w:val="0045120C"/>
    <w:rsid w:val="004552BA"/>
    <w:rsid w:val="00464A8D"/>
    <w:rsid w:val="00465638"/>
    <w:rsid w:val="00466178"/>
    <w:rsid w:val="00466429"/>
    <w:rsid w:val="00473824"/>
    <w:rsid w:val="00473F10"/>
    <w:rsid w:val="00474645"/>
    <w:rsid w:val="00480137"/>
    <w:rsid w:val="004814E3"/>
    <w:rsid w:val="00482250"/>
    <w:rsid w:val="00486964"/>
    <w:rsid w:val="00490C58"/>
    <w:rsid w:val="00490FB2"/>
    <w:rsid w:val="004944D2"/>
    <w:rsid w:val="004A0043"/>
    <w:rsid w:val="004A2021"/>
    <w:rsid w:val="004A34E0"/>
    <w:rsid w:val="004A353C"/>
    <w:rsid w:val="004B04CC"/>
    <w:rsid w:val="004B2C1A"/>
    <w:rsid w:val="004C01C1"/>
    <w:rsid w:val="004C2F5E"/>
    <w:rsid w:val="004C5881"/>
    <w:rsid w:val="004C64C3"/>
    <w:rsid w:val="004C77AC"/>
    <w:rsid w:val="004C7B63"/>
    <w:rsid w:val="004C7D57"/>
    <w:rsid w:val="004D01B1"/>
    <w:rsid w:val="004D6AC1"/>
    <w:rsid w:val="004E096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23159"/>
    <w:rsid w:val="005258C3"/>
    <w:rsid w:val="00526D7B"/>
    <w:rsid w:val="005279B3"/>
    <w:rsid w:val="00533D7C"/>
    <w:rsid w:val="00536196"/>
    <w:rsid w:val="00540FC8"/>
    <w:rsid w:val="00542639"/>
    <w:rsid w:val="00543585"/>
    <w:rsid w:val="00543AB4"/>
    <w:rsid w:val="00546CA9"/>
    <w:rsid w:val="00552C4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107D"/>
    <w:rsid w:val="00587D2B"/>
    <w:rsid w:val="00592913"/>
    <w:rsid w:val="00593340"/>
    <w:rsid w:val="00593865"/>
    <w:rsid w:val="0059511F"/>
    <w:rsid w:val="005A2733"/>
    <w:rsid w:val="005A2CED"/>
    <w:rsid w:val="005B0779"/>
    <w:rsid w:val="005B519D"/>
    <w:rsid w:val="005B640B"/>
    <w:rsid w:val="005C022A"/>
    <w:rsid w:val="005C5C56"/>
    <w:rsid w:val="005D16EF"/>
    <w:rsid w:val="005D79CC"/>
    <w:rsid w:val="005E1C32"/>
    <w:rsid w:val="005F1363"/>
    <w:rsid w:val="005F1E55"/>
    <w:rsid w:val="005F580A"/>
    <w:rsid w:val="005F61BD"/>
    <w:rsid w:val="00600F46"/>
    <w:rsid w:val="006019C3"/>
    <w:rsid w:val="00603C0C"/>
    <w:rsid w:val="00605347"/>
    <w:rsid w:val="006057C6"/>
    <w:rsid w:val="00606C15"/>
    <w:rsid w:val="006124C9"/>
    <w:rsid w:val="00616F4F"/>
    <w:rsid w:val="006174EA"/>
    <w:rsid w:val="006230BB"/>
    <w:rsid w:val="00626E92"/>
    <w:rsid w:val="00631533"/>
    <w:rsid w:val="00644FEF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8E8"/>
    <w:rsid w:val="006948F8"/>
    <w:rsid w:val="006964ED"/>
    <w:rsid w:val="006971AB"/>
    <w:rsid w:val="006979EF"/>
    <w:rsid w:val="00697DF9"/>
    <w:rsid w:val="006A1184"/>
    <w:rsid w:val="006A218D"/>
    <w:rsid w:val="006A595E"/>
    <w:rsid w:val="006B0C73"/>
    <w:rsid w:val="006B0D90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6F5417"/>
    <w:rsid w:val="007013B2"/>
    <w:rsid w:val="00701829"/>
    <w:rsid w:val="007032CE"/>
    <w:rsid w:val="00706ABD"/>
    <w:rsid w:val="0071019F"/>
    <w:rsid w:val="00713E5E"/>
    <w:rsid w:val="00714A9F"/>
    <w:rsid w:val="00715B20"/>
    <w:rsid w:val="00716287"/>
    <w:rsid w:val="00722368"/>
    <w:rsid w:val="007232AA"/>
    <w:rsid w:val="0072594E"/>
    <w:rsid w:val="00727E53"/>
    <w:rsid w:val="007306C4"/>
    <w:rsid w:val="00731FA3"/>
    <w:rsid w:val="00733D1B"/>
    <w:rsid w:val="007342FF"/>
    <w:rsid w:val="00735F54"/>
    <w:rsid w:val="00736087"/>
    <w:rsid w:val="0074088B"/>
    <w:rsid w:val="007432B0"/>
    <w:rsid w:val="0074352C"/>
    <w:rsid w:val="0074415E"/>
    <w:rsid w:val="00750E96"/>
    <w:rsid w:val="00751195"/>
    <w:rsid w:val="00751D28"/>
    <w:rsid w:val="0075254A"/>
    <w:rsid w:val="007569D9"/>
    <w:rsid w:val="00760159"/>
    <w:rsid w:val="00764E4C"/>
    <w:rsid w:val="007660DB"/>
    <w:rsid w:val="00766ED4"/>
    <w:rsid w:val="0077044A"/>
    <w:rsid w:val="00770A00"/>
    <w:rsid w:val="00772BE3"/>
    <w:rsid w:val="007735F7"/>
    <w:rsid w:val="00773C34"/>
    <w:rsid w:val="00776771"/>
    <w:rsid w:val="00777732"/>
    <w:rsid w:val="007807C2"/>
    <w:rsid w:val="00781DDC"/>
    <w:rsid w:val="007823B4"/>
    <w:rsid w:val="0078385C"/>
    <w:rsid w:val="007858AE"/>
    <w:rsid w:val="0079125F"/>
    <w:rsid w:val="00792D0B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406E"/>
    <w:rsid w:val="007B7D6D"/>
    <w:rsid w:val="007D0053"/>
    <w:rsid w:val="007D03AD"/>
    <w:rsid w:val="007D1767"/>
    <w:rsid w:val="007D434C"/>
    <w:rsid w:val="007D522B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10597"/>
    <w:rsid w:val="0081424A"/>
    <w:rsid w:val="008153E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46E4B"/>
    <w:rsid w:val="00852379"/>
    <w:rsid w:val="00852EFD"/>
    <w:rsid w:val="00856BCD"/>
    <w:rsid w:val="0086366D"/>
    <w:rsid w:val="008642E6"/>
    <w:rsid w:val="00867293"/>
    <w:rsid w:val="00872549"/>
    <w:rsid w:val="008727DB"/>
    <w:rsid w:val="008749DC"/>
    <w:rsid w:val="00880519"/>
    <w:rsid w:val="0088144E"/>
    <w:rsid w:val="0089012E"/>
    <w:rsid w:val="00891492"/>
    <w:rsid w:val="00893096"/>
    <w:rsid w:val="008A07AB"/>
    <w:rsid w:val="008A1441"/>
    <w:rsid w:val="008A7404"/>
    <w:rsid w:val="008C0CB7"/>
    <w:rsid w:val="008C4199"/>
    <w:rsid w:val="008C5BB6"/>
    <w:rsid w:val="008C7A77"/>
    <w:rsid w:val="008C7C3B"/>
    <w:rsid w:val="008D4478"/>
    <w:rsid w:val="008D4B22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27D3B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4D29"/>
    <w:rsid w:val="00955891"/>
    <w:rsid w:val="009575F6"/>
    <w:rsid w:val="0096255A"/>
    <w:rsid w:val="00965B3D"/>
    <w:rsid w:val="00970576"/>
    <w:rsid w:val="009775EA"/>
    <w:rsid w:val="0098145C"/>
    <w:rsid w:val="0098485E"/>
    <w:rsid w:val="009849BD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51D3"/>
    <w:rsid w:val="009C0C39"/>
    <w:rsid w:val="009C206A"/>
    <w:rsid w:val="009D5F0C"/>
    <w:rsid w:val="009E7E1F"/>
    <w:rsid w:val="009F218F"/>
    <w:rsid w:val="009F2DC2"/>
    <w:rsid w:val="009F5B87"/>
    <w:rsid w:val="00A00B5E"/>
    <w:rsid w:val="00A011F7"/>
    <w:rsid w:val="00A01649"/>
    <w:rsid w:val="00A019E5"/>
    <w:rsid w:val="00A01D93"/>
    <w:rsid w:val="00A073DE"/>
    <w:rsid w:val="00A10060"/>
    <w:rsid w:val="00A14A7D"/>
    <w:rsid w:val="00A15DBE"/>
    <w:rsid w:val="00A17E94"/>
    <w:rsid w:val="00A20838"/>
    <w:rsid w:val="00A211D7"/>
    <w:rsid w:val="00A21AF3"/>
    <w:rsid w:val="00A22CF8"/>
    <w:rsid w:val="00A23A92"/>
    <w:rsid w:val="00A27BC5"/>
    <w:rsid w:val="00A30926"/>
    <w:rsid w:val="00A379BA"/>
    <w:rsid w:val="00A37D43"/>
    <w:rsid w:val="00A40D49"/>
    <w:rsid w:val="00A46E78"/>
    <w:rsid w:val="00A4789F"/>
    <w:rsid w:val="00A56DDF"/>
    <w:rsid w:val="00A56FCA"/>
    <w:rsid w:val="00A60B17"/>
    <w:rsid w:val="00A6443F"/>
    <w:rsid w:val="00A64814"/>
    <w:rsid w:val="00A65956"/>
    <w:rsid w:val="00A66B5A"/>
    <w:rsid w:val="00A716FE"/>
    <w:rsid w:val="00A73399"/>
    <w:rsid w:val="00A74D8A"/>
    <w:rsid w:val="00A77514"/>
    <w:rsid w:val="00A83E73"/>
    <w:rsid w:val="00A85702"/>
    <w:rsid w:val="00A8642E"/>
    <w:rsid w:val="00A90171"/>
    <w:rsid w:val="00A94E46"/>
    <w:rsid w:val="00A97086"/>
    <w:rsid w:val="00AA0251"/>
    <w:rsid w:val="00AA12E3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36A1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2063"/>
    <w:rsid w:val="00AF3F4E"/>
    <w:rsid w:val="00AF5F33"/>
    <w:rsid w:val="00B019EE"/>
    <w:rsid w:val="00B02810"/>
    <w:rsid w:val="00B03A8B"/>
    <w:rsid w:val="00B156BA"/>
    <w:rsid w:val="00B15DB8"/>
    <w:rsid w:val="00B177B7"/>
    <w:rsid w:val="00B24183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34A3"/>
    <w:rsid w:val="00B57438"/>
    <w:rsid w:val="00B67E0F"/>
    <w:rsid w:val="00B73B85"/>
    <w:rsid w:val="00B74412"/>
    <w:rsid w:val="00B7550A"/>
    <w:rsid w:val="00B75589"/>
    <w:rsid w:val="00B76D4E"/>
    <w:rsid w:val="00B77B28"/>
    <w:rsid w:val="00B819FE"/>
    <w:rsid w:val="00B8282F"/>
    <w:rsid w:val="00B878BA"/>
    <w:rsid w:val="00B94E34"/>
    <w:rsid w:val="00BA510B"/>
    <w:rsid w:val="00BA6105"/>
    <w:rsid w:val="00BC367D"/>
    <w:rsid w:val="00BD069A"/>
    <w:rsid w:val="00BD14A3"/>
    <w:rsid w:val="00BD15DE"/>
    <w:rsid w:val="00BD5C42"/>
    <w:rsid w:val="00BE1142"/>
    <w:rsid w:val="00BE648A"/>
    <w:rsid w:val="00BE7D86"/>
    <w:rsid w:val="00BF0710"/>
    <w:rsid w:val="00BF0B39"/>
    <w:rsid w:val="00BF1B04"/>
    <w:rsid w:val="00BF3985"/>
    <w:rsid w:val="00BF3E75"/>
    <w:rsid w:val="00C00E54"/>
    <w:rsid w:val="00C025B1"/>
    <w:rsid w:val="00C03445"/>
    <w:rsid w:val="00C04136"/>
    <w:rsid w:val="00C04AB5"/>
    <w:rsid w:val="00C129C5"/>
    <w:rsid w:val="00C1375C"/>
    <w:rsid w:val="00C14878"/>
    <w:rsid w:val="00C20C72"/>
    <w:rsid w:val="00C21AAA"/>
    <w:rsid w:val="00C24594"/>
    <w:rsid w:val="00C24698"/>
    <w:rsid w:val="00C25679"/>
    <w:rsid w:val="00C257F2"/>
    <w:rsid w:val="00C2744E"/>
    <w:rsid w:val="00C346B5"/>
    <w:rsid w:val="00C35917"/>
    <w:rsid w:val="00C3681B"/>
    <w:rsid w:val="00C37E31"/>
    <w:rsid w:val="00C41523"/>
    <w:rsid w:val="00C44D1E"/>
    <w:rsid w:val="00C456B6"/>
    <w:rsid w:val="00C4590D"/>
    <w:rsid w:val="00C531F1"/>
    <w:rsid w:val="00C53688"/>
    <w:rsid w:val="00C54A65"/>
    <w:rsid w:val="00C55A12"/>
    <w:rsid w:val="00C6077D"/>
    <w:rsid w:val="00C60E9E"/>
    <w:rsid w:val="00C62308"/>
    <w:rsid w:val="00C62AA8"/>
    <w:rsid w:val="00C62AFE"/>
    <w:rsid w:val="00C62C04"/>
    <w:rsid w:val="00C66EAE"/>
    <w:rsid w:val="00C6759D"/>
    <w:rsid w:val="00C72F82"/>
    <w:rsid w:val="00C732F5"/>
    <w:rsid w:val="00C7569F"/>
    <w:rsid w:val="00C77A97"/>
    <w:rsid w:val="00C84FD2"/>
    <w:rsid w:val="00C86C5F"/>
    <w:rsid w:val="00C86EE6"/>
    <w:rsid w:val="00C90AC4"/>
    <w:rsid w:val="00C911EA"/>
    <w:rsid w:val="00C92C4A"/>
    <w:rsid w:val="00C92F1E"/>
    <w:rsid w:val="00C967BE"/>
    <w:rsid w:val="00C97324"/>
    <w:rsid w:val="00CA0C09"/>
    <w:rsid w:val="00CA2D41"/>
    <w:rsid w:val="00CA5A73"/>
    <w:rsid w:val="00CA5CD0"/>
    <w:rsid w:val="00CA668A"/>
    <w:rsid w:val="00CB06DB"/>
    <w:rsid w:val="00CB1737"/>
    <w:rsid w:val="00CB4005"/>
    <w:rsid w:val="00CB7F16"/>
    <w:rsid w:val="00CC5EAA"/>
    <w:rsid w:val="00CD274E"/>
    <w:rsid w:val="00CD2A52"/>
    <w:rsid w:val="00CD2E62"/>
    <w:rsid w:val="00CD4F1C"/>
    <w:rsid w:val="00CD4FC2"/>
    <w:rsid w:val="00CD50A2"/>
    <w:rsid w:val="00CD626B"/>
    <w:rsid w:val="00CE152D"/>
    <w:rsid w:val="00CE5272"/>
    <w:rsid w:val="00CF0BBB"/>
    <w:rsid w:val="00CF0C65"/>
    <w:rsid w:val="00CF313F"/>
    <w:rsid w:val="00CF5E59"/>
    <w:rsid w:val="00CF7CFE"/>
    <w:rsid w:val="00D039F8"/>
    <w:rsid w:val="00D123F1"/>
    <w:rsid w:val="00D14772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1E83"/>
    <w:rsid w:val="00D4295B"/>
    <w:rsid w:val="00D43674"/>
    <w:rsid w:val="00D45138"/>
    <w:rsid w:val="00D47041"/>
    <w:rsid w:val="00D518A7"/>
    <w:rsid w:val="00D56BC7"/>
    <w:rsid w:val="00D60140"/>
    <w:rsid w:val="00D62998"/>
    <w:rsid w:val="00D63E92"/>
    <w:rsid w:val="00D6795F"/>
    <w:rsid w:val="00D70B01"/>
    <w:rsid w:val="00D70CCA"/>
    <w:rsid w:val="00D72974"/>
    <w:rsid w:val="00D734AD"/>
    <w:rsid w:val="00D7520A"/>
    <w:rsid w:val="00D77A3C"/>
    <w:rsid w:val="00D8074C"/>
    <w:rsid w:val="00D81A66"/>
    <w:rsid w:val="00D83AA6"/>
    <w:rsid w:val="00D85A86"/>
    <w:rsid w:val="00D914C4"/>
    <w:rsid w:val="00D92F7B"/>
    <w:rsid w:val="00DA069D"/>
    <w:rsid w:val="00DB0A89"/>
    <w:rsid w:val="00DC2716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DF0A11"/>
    <w:rsid w:val="00E07ABD"/>
    <w:rsid w:val="00E12158"/>
    <w:rsid w:val="00E202D5"/>
    <w:rsid w:val="00E23BD6"/>
    <w:rsid w:val="00E249C8"/>
    <w:rsid w:val="00E27EFB"/>
    <w:rsid w:val="00E30B60"/>
    <w:rsid w:val="00E312B4"/>
    <w:rsid w:val="00E37ABB"/>
    <w:rsid w:val="00E41DF8"/>
    <w:rsid w:val="00E50833"/>
    <w:rsid w:val="00E549B2"/>
    <w:rsid w:val="00E54F9A"/>
    <w:rsid w:val="00E55EC6"/>
    <w:rsid w:val="00E560A7"/>
    <w:rsid w:val="00E60F36"/>
    <w:rsid w:val="00E60F7A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C0D"/>
    <w:rsid w:val="00E95E65"/>
    <w:rsid w:val="00EA6F30"/>
    <w:rsid w:val="00EB3C30"/>
    <w:rsid w:val="00EB6D34"/>
    <w:rsid w:val="00EB77F6"/>
    <w:rsid w:val="00EC3343"/>
    <w:rsid w:val="00EC3B23"/>
    <w:rsid w:val="00EC4607"/>
    <w:rsid w:val="00EC7178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21589"/>
    <w:rsid w:val="00F27F76"/>
    <w:rsid w:val="00F36708"/>
    <w:rsid w:val="00F423EB"/>
    <w:rsid w:val="00F43476"/>
    <w:rsid w:val="00F43B45"/>
    <w:rsid w:val="00F46F80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2265"/>
    <w:rsid w:val="00F8798F"/>
    <w:rsid w:val="00F90C5F"/>
    <w:rsid w:val="00F919AF"/>
    <w:rsid w:val="00F948F2"/>
    <w:rsid w:val="00F970BB"/>
    <w:rsid w:val="00F9797E"/>
    <w:rsid w:val="00FA1688"/>
    <w:rsid w:val="00FA27FD"/>
    <w:rsid w:val="00FA69AB"/>
    <w:rsid w:val="00FB630F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6A862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9E7E1F"/>
    <w:rPr>
      <w:rFonts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7E1F"/>
    <w:pPr>
      <w:widowControl w:val="0"/>
      <w:shd w:val="clear" w:color="auto" w:fill="FFFFFF"/>
      <w:suppressAutoHyphens w:val="0"/>
      <w:spacing w:after="100"/>
      <w:jc w:val="both"/>
    </w:pPr>
    <w:rPr>
      <w:rFonts w:ascii="Calibri" w:eastAsia="Calibri" w:hAnsi="Calibri" w:cs="Calibri"/>
      <w:szCs w:val="24"/>
    </w:rPr>
  </w:style>
  <w:style w:type="paragraph" w:customStyle="1" w:styleId="Tekstpodstawowywcity21">
    <w:name w:val="Tekst podstawowy wcięty 21"/>
    <w:basedOn w:val="Normalny"/>
    <w:rsid w:val="00AF2063"/>
    <w:pPr>
      <w:autoSpaceDN w:val="0"/>
      <w:ind w:left="284" w:hanging="284"/>
      <w:jc w:val="both"/>
      <w:textAlignment w:val="baseline"/>
    </w:pPr>
    <w:rPr>
      <w:rFonts w:ascii="Liberation Serif" w:eastAsia="SimSun" w:hAnsi="Liberation Serif" w:cs="Mangal"/>
      <w:kern w:val="3"/>
      <w:sz w:val="28"/>
      <w:szCs w:val="28"/>
      <w:lang w:eastAsia="zh-CN" w:bidi="hi-IN"/>
    </w:rPr>
  </w:style>
  <w:style w:type="numbering" w:customStyle="1" w:styleId="WWNum10">
    <w:name w:val="WWNum10"/>
    <w:basedOn w:val="Bezlisty"/>
    <w:rsid w:val="00AF2063"/>
    <w:pPr>
      <w:numPr>
        <w:numId w:val="9"/>
      </w:numPr>
    </w:pPr>
  </w:style>
  <w:style w:type="paragraph" w:styleId="NormalnyWeb">
    <w:name w:val="Normal (Web)"/>
    <w:basedOn w:val="Normalny"/>
    <w:uiPriority w:val="99"/>
    <w:qFormat/>
    <w:rsid w:val="001876AA"/>
    <w:pPr>
      <w:spacing w:before="280" w:after="280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FD225515314098A495EF19CC3A7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9906E-82E8-41FA-8955-9405C8ECCC7F}"/>
      </w:docPartPr>
      <w:docPartBody>
        <w:p w:rsidR="00EC0F15" w:rsidRDefault="007D7D29" w:rsidP="007D7D29">
          <w:pPr>
            <w:pStyle w:val="51FD225515314098A495EF19CC3A799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06956A3A9D47BF917FDE31668D8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A4CBB-3E11-473C-908D-44CE08669ABE}"/>
      </w:docPartPr>
      <w:docPartBody>
        <w:p w:rsidR="00EC0F15" w:rsidRDefault="007D7D29" w:rsidP="007D7D29">
          <w:pPr>
            <w:pStyle w:val="4106956A3A9D47BF917FDE31668D88CE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B0C8316E8F45238A3BBDF3BA4E5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E79EF-4C33-4EFE-88C1-AACD88BE8E6A}"/>
      </w:docPartPr>
      <w:docPartBody>
        <w:p w:rsidR="00EC0F15" w:rsidRDefault="007D7D29" w:rsidP="007D7D29">
          <w:pPr>
            <w:pStyle w:val="C4B0C8316E8F45238A3BBDF3BA4E5529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2B7A3D"/>
    <w:rsid w:val="005268D8"/>
    <w:rsid w:val="00606793"/>
    <w:rsid w:val="00680852"/>
    <w:rsid w:val="007D1DA1"/>
    <w:rsid w:val="007D7D29"/>
    <w:rsid w:val="00937F5C"/>
    <w:rsid w:val="00993EAC"/>
    <w:rsid w:val="00AB5F92"/>
    <w:rsid w:val="00CE3645"/>
    <w:rsid w:val="00D33141"/>
    <w:rsid w:val="00DA4B9D"/>
    <w:rsid w:val="00E70904"/>
    <w:rsid w:val="00EC0F15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7D29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  <w:style w:type="paragraph" w:customStyle="1" w:styleId="F07011F928CE449BBE7B407B879CE30C">
    <w:name w:val="F07011F928CE449BBE7B407B879CE30C"/>
    <w:rsid w:val="007D7D29"/>
  </w:style>
  <w:style w:type="paragraph" w:customStyle="1" w:styleId="51FD225515314098A495EF19CC3A7993">
    <w:name w:val="51FD225515314098A495EF19CC3A7993"/>
    <w:rsid w:val="007D7D29"/>
  </w:style>
  <w:style w:type="paragraph" w:customStyle="1" w:styleId="4106956A3A9D47BF917FDE31668D88CE">
    <w:name w:val="4106956A3A9D47BF917FDE31668D88CE"/>
    <w:rsid w:val="007D7D29"/>
  </w:style>
  <w:style w:type="paragraph" w:customStyle="1" w:styleId="C4B0C8316E8F45238A3BBDF3BA4E5529">
    <w:name w:val="C4B0C8316E8F45238A3BBDF3BA4E5529"/>
    <w:rsid w:val="007D7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20AE-7791-49AE-AFC5-BE81A74C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2021-07-15T10:41:00Z</cp:lastPrinted>
  <dcterms:created xsi:type="dcterms:W3CDTF">2025-04-02T05:09:00Z</dcterms:created>
  <dcterms:modified xsi:type="dcterms:W3CDTF">2025-04-02T05:09:00Z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2022-07-22T13:24:51.6901032+02:00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GRN-b25b9a5e-888c-419d-ad0e-6fcdec5e11e8</vt:lpwstr>
  </property>
  <property fmtid="{D5CDD505-2E9C-101B-9397-08002B2CF9AE}" pid="7" name="MFHash">
    <vt:lpwstr>XSTa49we1Y4GnfdoWkfbslf7aLrZOMXSz9SFNiF37Oo=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